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587" w:rsidRDefault="00CB6587" w:rsidP="00CB6587"/>
    <w:p w:rsidR="00CB6587" w:rsidRPr="00EA4640" w:rsidRDefault="00CB6587" w:rsidP="00CB6587"/>
    <w:tbl>
      <w:tblPr>
        <w:tblpPr w:leftFromText="180" w:rightFromText="180" w:vertAnchor="page" w:horzAnchor="margin" w:tblpY="3295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CB6587" w:rsidRPr="000B548D" w:rsidTr="00CB6587">
        <w:tc>
          <w:tcPr>
            <w:tcW w:w="9468" w:type="dxa"/>
            <w:tcBorders>
              <w:top w:val="thinThickThinMediumGap" w:sz="24" w:space="0" w:color="0000FF"/>
              <w:bottom w:val="thinThickThinMediumGap" w:sz="24" w:space="0" w:color="0000FF"/>
            </w:tcBorders>
          </w:tcPr>
          <w:p w:rsidR="00CB6587" w:rsidRPr="000B548D" w:rsidRDefault="00CB6587" w:rsidP="00CB6587">
            <w:pPr>
              <w:spacing w:before="1440" w:after="480" w:line="360" w:lineRule="auto"/>
              <w:ind w:left="1980"/>
              <w:rPr>
                <w:b/>
                <w:i/>
                <w:color w:val="0000FF"/>
                <w:sz w:val="52"/>
                <w:szCs w:val="52"/>
              </w:rPr>
            </w:pPr>
            <w:r w:rsidRPr="000B548D">
              <w:rPr>
                <w:b/>
                <w:i/>
                <w:color w:val="0000FF"/>
                <w:sz w:val="52"/>
                <w:szCs w:val="52"/>
              </w:rPr>
              <w:t>СБОРНИК</w:t>
            </w:r>
          </w:p>
          <w:p w:rsidR="00CB6587" w:rsidRPr="000B548D" w:rsidRDefault="00CB6587" w:rsidP="00CB6587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муниципальных правовых актов органов</w:t>
            </w:r>
          </w:p>
          <w:p w:rsidR="00CB6587" w:rsidRPr="000B548D" w:rsidRDefault="00CB6587" w:rsidP="00CB6587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местного самоуправления муниципального</w:t>
            </w:r>
          </w:p>
          <w:p w:rsidR="00CB6587" w:rsidRPr="000B548D" w:rsidRDefault="00CB6587" w:rsidP="00CB6587">
            <w:pPr>
              <w:spacing w:after="1440"/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образования Кикнурский муниципальный </w:t>
            </w:r>
            <w:r>
              <w:rPr>
                <w:b/>
                <w:color w:val="0000FF"/>
                <w:sz w:val="36"/>
                <w:szCs w:val="36"/>
              </w:rPr>
              <w:t>округ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 Кировской области</w:t>
            </w:r>
          </w:p>
          <w:p w:rsidR="00CB6587" w:rsidRPr="000B548D" w:rsidRDefault="00CB6587" w:rsidP="00CB6587">
            <w:pPr>
              <w:spacing w:line="360" w:lineRule="exact"/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№ </w:t>
            </w:r>
            <w:r w:rsidR="00E847F3">
              <w:rPr>
                <w:b/>
                <w:color w:val="0000FF"/>
                <w:sz w:val="36"/>
                <w:szCs w:val="36"/>
              </w:rPr>
              <w:t>43</w:t>
            </w:r>
            <w:r>
              <w:rPr>
                <w:b/>
                <w:color w:val="0000FF"/>
                <w:sz w:val="36"/>
                <w:szCs w:val="36"/>
              </w:rPr>
              <w:t xml:space="preserve"> </w:t>
            </w:r>
            <w:r w:rsidRPr="000B548D">
              <w:rPr>
                <w:b/>
                <w:color w:val="0000FF"/>
                <w:sz w:val="36"/>
                <w:szCs w:val="36"/>
              </w:rPr>
              <w:t>(</w:t>
            </w:r>
            <w:r>
              <w:rPr>
                <w:b/>
                <w:color w:val="0000FF"/>
                <w:sz w:val="36"/>
                <w:szCs w:val="36"/>
              </w:rPr>
              <w:t>16</w:t>
            </w:r>
            <w:r w:rsidR="00E847F3">
              <w:rPr>
                <w:b/>
                <w:color w:val="0000FF"/>
                <w:sz w:val="36"/>
                <w:szCs w:val="36"/>
              </w:rPr>
              <w:t>8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) </w:t>
            </w:r>
          </w:p>
          <w:p w:rsidR="00CB6587" w:rsidRDefault="00E847F3" w:rsidP="00CB6587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28.12</w:t>
            </w:r>
            <w:r w:rsidR="00CB6587">
              <w:rPr>
                <w:b/>
                <w:color w:val="0000FF"/>
                <w:sz w:val="36"/>
                <w:szCs w:val="36"/>
              </w:rPr>
              <w:t>.2024</w:t>
            </w:r>
            <w:r w:rsidR="00CB6587" w:rsidRPr="000B548D">
              <w:rPr>
                <w:b/>
                <w:color w:val="0000FF"/>
                <w:sz w:val="36"/>
                <w:szCs w:val="36"/>
              </w:rPr>
              <w:t xml:space="preserve"> года </w:t>
            </w:r>
          </w:p>
          <w:p w:rsidR="00CB6587" w:rsidRPr="000B548D" w:rsidRDefault="00CB6587" w:rsidP="00CB6587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Официальное издание</w:t>
            </w:r>
          </w:p>
        </w:tc>
      </w:tr>
    </w:tbl>
    <w:p w:rsidR="00CB6587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Default="00CB6587" w:rsidP="00CB6587"/>
    <w:p w:rsidR="00EE2CF3" w:rsidRDefault="00EE2CF3" w:rsidP="00CB6587"/>
    <w:p w:rsidR="00EE2CF3" w:rsidRPr="00EA4640" w:rsidRDefault="00EE2CF3" w:rsidP="00CB6587"/>
    <w:p w:rsidR="00CB6587" w:rsidRDefault="00CB6587" w:rsidP="00CB6587"/>
    <w:p w:rsidR="00CB6587" w:rsidRDefault="00CB6587" w:rsidP="00CB6587">
      <w:pPr>
        <w:spacing w:after="160" w:line="259" w:lineRule="auto"/>
        <w:rPr>
          <w:b/>
          <w:color w:val="000000"/>
          <w:sz w:val="28"/>
          <w:szCs w:val="28"/>
        </w:rPr>
      </w:pPr>
    </w:p>
    <w:p w:rsidR="00CB6587" w:rsidRPr="000B548D" w:rsidRDefault="00CB6587" w:rsidP="00CB6587">
      <w:pPr>
        <w:jc w:val="center"/>
        <w:rPr>
          <w:b/>
          <w:sz w:val="40"/>
          <w:szCs w:val="40"/>
        </w:rPr>
      </w:pPr>
      <w:r w:rsidRPr="000B548D">
        <w:rPr>
          <w:b/>
          <w:sz w:val="40"/>
          <w:szCs w:val="40"/>
        </w:rPr>
        <w:t>СБОРНИК</w:t>
      </w:r>
    </w:p>
    <w:p w:rsidR="00CB6587" w:rsidRPr="000B548D" w:rsidRDefault="00CB6587" w:rsidP="00CB6587">
      <w:pPr>
        <w:jc w:val="center"/>
      </w:pPr>
      <w:r w:rsidRPr="000B548D">
        <w:t>МУНИЦИПАЛЬНЫХ ПРАВОВЫХ АКТОВ ОРГАНОВ</w:t>
      </w:r>
    </w:p>
    <w:p w:rsidR="00CB6587" w:rsidRPr="000B548D" w:rsidRDefault="00CB6587" w:rsidP="00CB6587">
      <w:pPr>
        <w:jc w:val="center"/>
      </w:pPr>
      <w:r w:rsidRPr="000B548D">
        <w:t>МЕСТНОГО САМОУПРАВЛЕНИЯ МУНИЦИПАЛЬНОГО ОБРАЗОВАНИ</w:t>
      </w:r>
      <w:r>
        <w:t>Я КИКНУРСКИЙ МУНИЦИПАЛЬНЫЙ ОКРУГ</w:t>
      </w:r>
      <w:r w:rsidRPr="000B548D">
        <w:t xml:space="preserve"> КИРОВСКОЙ ОБЛАСТИ</w:t>
      </w:r>
    </w:p>
    <w:p w:rsidR="00CB6587" w:rsidRPr="000B548D" w:rsidRDefault="00CB6587" w:rsidP="00CB6587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3780"/>
        <w:gridCol w:w="3420"/>
      </w:tblGrid>
      <w:tr w:rsidR="00CB6587" w:rsidRPr="000B548D" w:rsidTr="00CB6587">
        <w:trPr>
          <w:trHeight w:val="197"/>
        </w:trPr>
        <w:tc>
          <w:tcPr>
            <w:tcW w:w="2268" w:type="dxa"/>
          </w:tcPr>
          <w:p w:rsidR="00CB6587" w:rsidRPr="000B548D" w:rsidRDefault="00CB6587" w:rsidP="00CB65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6587" w:rsidRPr="000B548D" w:rsidRDefault="00CB6587" w:rsidP="00CB658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:rsidR="00CB6587" w:rsidRPr="000B548D" w:rsidRDefault="00CB6587" w:rsidP="00CB6587">
            <w:pPr>
              <w:ind w:left="-108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  <w:tr w:rsidR="00CB6587" w:rsidRPr="000B548D" w:rsidTr="00CB6587">
        <w:trPr>
          <w:trHeight w:val="197"/>
        </w:trPr>
        <w:tc>
          <w:tcPr>
            <w:tcW w:w="2268" w:type="dxa"/>
            <w:tcBorders>
              <w:bottom w:val="single" w:sz="4" w:space="0" w:color="000000"/>
            </w:tcBorders>
          </w:tcPr>
          <w:p w:rsidR="00CB6587" w:rsidRPr="000B548D" w:rsidRDefault="00CB6587" w:rsidP="00CB6587">
            <w:pPr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 xml:space="preserve">№ </w:t>
            </w:r>
            <w:r w:rsidR="00E847F3">
              <w:rPr>
                <w:b/>
                <w:color w:val="000000"/>
                <w:sz w:val="28"/>
                <w:szCs w:val="28"/>
              </w:rPr>
              <w:t>43</w:t>
            </w:r>
            <w:r w:rsidRPr="000B548D">
              <w:rPr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b/>
                <w:color w:val="000000"/>
                <w:sz w:val="28"/>
                <w:szCs w:val="28"/>
              </w:rPr>
              <w:t>16</w:t>
            </w:r>
            <w:r w:rsidR="00E847F3">
              <w:rPr>
                <w:b/>
                <w:color w:val="000000"/>
                <w:sz w:val="28"/>
                <w:szCs w:val="28"/>
              </w:rPr>
              <w:t>8</w:t>
            </w:r>
            <w:r w:rsidRPr="000B548D">
              <w:rPr>
                <w:b/>
                <w:color w:val="000000"/>
                <w:sz w:val="28"/>
                <w:szCs w:val="28"/>
              </w:rPr>
              <w:t>)</w:t>
            </w:r>
          </w:p>
          <w:p w:rsidR="00CB6587" w:rsidRPr="000B548D" w:rsidRDefault="00CB6587" w:rsidP="00CB65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:rsidR="00CB6587" w:rsidRPr="000B548D" w:rsidRDefault="00E847F3" w:rsidP="004C28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 декабря</w:t>
            </w:r>
            <w:r w:rsidR="00CB6587">
              <w:rPr>
                <w:b/>
                <w:color w:val="000000"/>
                <w:sz w:val="28"/>
                <w:szCs w:val="28"/>
              </w:rPr>
              <w:t xml:space="preserve"> 2024</w:t>
            </w:r>
            <w:r w:rsidR="00CB6587" w:rsidRPr="000B548D">
              <w:rPr>
                <w:b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:rsidR="00CB6587" w:rsidRPr="000B548D" w:rsidRDefault="00CB6587" w:rsidP="00CB6587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>Официальное издание</w:t>
            </w:r>
          </w:p>
        </w:tc>
      </w:tr>
    </w:tbl>
    <w:p w:rsidR="00CB6587" w:rsidRPr="000B548D" w:rsidRDefault="00CB6587" w:rsidP="00CB6587">
      <w:pPr>
        <w:rPr>
          <w:b/>
          <w:color w:val="000000"/>
          <w:sz w:val="28"/>
          <w:szCs w:val="28"/>
        </w:rPr>
      </w:pPr>
    </w:p>
    <w:p w:rsidR="00CB6587" w:rsidRDefault="00CB6587" w:rsidP="00CB6587">
      <w:pPr>
        <w:spacing w:after="480" w:line="360" w:lineRule="exact"/>
        <w:jc w:val="center"/>
        <w:rPr>
          <w:b/>
          <w:color w:val="000000"/>
          <w:sz w:val="28"/>
          <w:szCs w:val="28"/>
        </w:rPr>
      </w:pPr>
      <w:r w:rsidRPr="00250289">
        <w:rPr>
          <w:b/>
          <w:color w:val="000000"/>
          <w:sz w:val="28"/>
          <w:szCs w:val="28"/>
        </w:rPr>
        <w:t>СОДЕРЖАНИЕ</w:t>
      </w:r>
    </w:p>
    <w:p w:rsidR="00CB6587" w:rsidRPr="00385981" w:rsidRDefault="00CB6587" w:rsidP="00CB6587">
      <w:pPr>
        <w:spacing w:after="480" w:line="360" w:lineRule="exact"/>
        <w:jc w:val="center"/>
        <w:rPr>
          <w:b/>
          <w:color w:val="000000"/>
          <w:sz w:val="28"/>
          <w:szCs w:val="28"/>
        </w:rPr>
      </w:pPr>
      <w:r w:rsidRPr="00385981">
        <w:rPr>
          <w:b/>
          <w:color w:val="000000"/>
          <w:sz w:val="28"/>
          <w:szCs w:val="28"/>
        </w:rPr>
        <w:t>Раздел 4. Постановления администрации</w:t>
      </w:r>
    </w:p>
    <w:p w:rsidR="00CB6587" w:rsidRPr="00385981" w:rsidRDefault="00CB6587" w:rsidP="00CB6587">
      <w:pPr>
        <w:spacing w:after="480" w:line="360" w:lineRule="exact"/>
        <w:jc w:val="center"/>
        <w:rPr>
          <w:b/>
          <w:color w:val="000000"/>
          <w:sz w:val="28"/>
          <w:szCs w:val="28"/>
        </w:rPr>
      </w:pPr>
      <w:r w:rsidRPr="00385981">
        <w:rPr>
          <w:b/>
          <w:color w:val="000000"/>
          <w:sz w:val="28"/>
          <w:szCs w:val="28"/>
        </w:rPr>
        <w:t>Кикнурского муниципального округа Кировской области</w:t>
      </w:r>
    </w:p>
    <w:p w:rsidR="00E847F3" w:rsidRPr="00775941" w:rsidRDefault="00E847F3" w:rsidP="00E847F3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426"/>
        <w:jc w:val="both"/>
        <w:outlineLvl w:val="0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</w:t>
      </w:r>
      <w:r w:rsidRPr="00CB6587">
        <w:rPr>
          <w:rFonts w:eastAsia="Calibri"/>
          <w:sz w:val="28"/>
          <w:szCs w:val="22"/>
          <w:lang w:eastAsia="en-US"/>
        </w:rPr>
        <w:t xml:space="preserve">Постановление администрации Кикнурского муниципального округа от </w:t>
      </w:r>
      <w:r>
        <w:rPr>
          <w:rFonts w:eastAsia="Calibri"/>
          <w:sz w:val="28"/>
          <w:szCs w:val="22"/>
          <w:lang w:eastAsia="en-US"/>
        </w:rPr>
        <w:t>25.12</w:t>
      </w:r>
      <w:r w:rsidRPr="00CB6587">
        <w:rPr>
          <w:rFonts w:eastAsia="Calibri"/>
          <w:sz w:val="28"/>
          <w:szCs w:val="22"/>
          <w:lang w:eastAsia="en-US"/>
        </w:rPr>
        <w:t xml:space="preserve">.2024 № </w:t>
      </w:r>
      <w:r>
        <w:rPr>
          <w:rFonts w:eastAsia="Calibri"/>
          <w:sz w:val="28"/>
          <w:szCs w:val="22"/>
          <w:lang w:eastAsia="en-US"/>
        </w:rPr>
        <w:t>872</w:t>
      </w:r>
      <w:r w:rsidRPr="00CB6587">
        <w:rPr>
          <w:rFonts w:eastAsia="Calibri"/>
          <w:sz w:val="28"/>
          <w:szCs w:val="22"/>
          <w:lang w:eastAsia="en-US"/>
        </w:rPr>
        <w:t xml:space="preserve"> «</w:t>
      </w:r>
      <w:r w:rsidRPr="00775941">
        <w:rPr>
          <w:rFonts w:eastAsia="Calibri"/>
          <w:sz w:val="28"/>
          <w:szCs w:val="22"/>
          <w:lang w:eastAsia="en-US"/>
        </w:rPr>
        <w:t>О внесении изменений в постановление администрации Кикнурского муниципального округа Кировской области от 18.01.2024 № 55</w:t>
      </w:r>
      <w:r>
        <w:rPr>
          <w:rFonts w:eastAsia="Calibri"/>
          <w:sz w:val="28"/>
          <w:szCs w:val="22"/>
          <w:lang w:eastAsia="en-US"/>
        </w:rPr>
        <w:t>»………………………………………………..6</w:t>
      </w:r>
    </w:p>
    <w:p w:rsidR="00E847F3" w:rsidRDefault="00E847F3" w:rsidP="00E847F3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426"/>
        <w:jc w:val="both"/>
        <w:outlineLvl w:val="0"/>
        <w:rPr>
          <w:rFonts w:eastAsia="Calibri"/>
          <w:b/>
          <w:sz w:val="28"/>
          <w:szCs w:val="22"/>
          <w:lang w:eastAsia="en-US"/>
        </w:rPr>
      </w:pPr>
      <w:r w:rsidRPr="00775941">
        <w:rPr>
          <w:rFonts w:eastAsia="Calibri"/>
          <w:sz w:val="28"/>
          <w:szCs w:val="22"/>
          <w:lang w:eastAsia="en-US"/>
        </w:rPr>
        <w:t xml:space="preserve">Постановление администрации Кикнурского муниципального округа от </w:t>
      </w:r>
      <w:r>
        <w:rPr>
          <w:rFonts w:eastAsia="Calibri"/>
          <w:sz w:val="28"/>
          <w:szCs w:val="22"/>
          <w:lang w:eastAsia="en-US"/>
        </w:rPr>
        <w:t>26.12</w:t>
      </w:r>
      <w:r w:rsidRPr="00775941">
        <w:rPr>
          <w:rFonts w:eastAsia="Calibri"/>
          <w:sz w:val="28"/>
          <w:szCs w:val="22"/>
          <w:lang w:eastAsia="en-US"/>
        </w:rPr>
        <w:t>.2024 № 8</w:t>
      </w:r>
      <w:r>
        <w:rPr>
          <w:rFonts w:eastAsia="Calibri"/>
          <w:sz w:val="28"/>
          <w:szCs w:val="22"/>
          <w:lang w:eastAsia="en-US"/>
        </w:rPr>
        <w:t>77</w:t>
      </w:r>
      <w:r w:rsidRPr="00775941">
        <w:rPr>
          <w:rFonts w:eastAsia="Calibri"/>
          <w:sz w:val="28"/>
          <w:szCs w:val="22"/>
          <w:lang w:eastAsia="en-US"/>
        </w:rPr>
        <w:t xml:space="preserve"> «Об условиях приватизации муниципального имущества»</w:t>
      </w:r>
      <w:r>
        <w:rPr>
          <w:rFonts w:eastAsia="Calibri"/>
          <w:sz w:val="28"/>
          <w:szCs w:val="22"/>
          <w:lang w:eastAsia="en-US"/>
        </w:rPr>
        <w:t>………………………………………………….………8</w:t>
      </w:r>
    </w:p>
    <w:p w:rsidR="00E847F3" w:rsidRDefault="00E847F3" w:rsidP="00E847F3">
      <w:pPr>
        <w:numPr>
          <w:ilvl w:val="0"/>
          <w:numId w:val="1"/>
        </w:numPr>
        <w:shd w:val="clear" w:color="auto" w:fill="FFFFFF"/>
        <w:spacing w:before="360" w:line="360" w:lineRule="auto"/>
        <w:ind w:left="0" w:firstLine="426"/>
        <w:jc w:val="both"/>
        <w:outlineLvl w:val="0"/>
        <w:rPr>
          <w:rFonts w:eastAsia="Calibri"/>
          <w:b/>
          <w:bCs/>
          <w:iCs/>
          <w:sz w:val="28"/>
          <w:szCs w:val="22"/>
          <w:lang w:eastAsia="en-US"/>
        </w:rPr>
      </w:pPr>
      <w:r w:rsidRPr="00775941">
        <w:rPr>
          <w:rFonts w:eastAsia="Calibri"/>
          <w:sz w:val="28"/>
          <w:szCs w:val="22"/>
          <w:lang w:eastAsia="en-US"/>
        </w:rPr>
        <w:t xml:space="preserve">Постановление администрации Кикнурского муниципального округа от </w:t>
      </w:r>
      <w:r>
        <w:rPr>
          <w:rFonts w:eastAsia="Calibri"/>
          <w:sz w:val="28"/>
          <w:szCs w:val="22"/>
          <w:lang w:eastAsia="en-US"/>
        </w:rPr>
        <w:t>26.12</w:t>
      </w:r>
      <w:r w:rsidRPr="00775941">
        <w:rPr>
          <w:rFonts w:eastAsia="Calibri"/>
          <w:sz w:val="28"/>
          <w:szCs w:val="22"/>
          <w:lang w:eastAsia="en-US"/>
        </w:rPr>
        <w:t xml:space="preserve">.2024 № </w:t>
      </w:r>
      <w:r>
        <w:rPr>
          <w:rFonts w:eastAsia="Calibri"/>
          <w:sz w:val="28"/>
          <w:szCs w:val="22"/>
          <w:lang w:eastAsia="en-US"/>
        </w:rPr>
        <w:t>878</w:t>
      </w:r>
      <w:r w:rsidRPr="00775941">
        <w:rPr>
          <w:rFonts w:eastAsia="Calibri"/>
          <w:sz w:val="28"/>
          <w:szCs w:val="22"/>
          <w:lang w:eastAsia="en-US"/>
        </w:rPr>
        <w:t xml:space="preserve"> «</w:t>
      </w:r>
      <w:r w:rsidRPr="00775941">
        <w:rPr>
          <w:rFonts w:eastAsia="Calibri"/>
          <w:bCs/>
          <w:iCs/>
          <w:sz w:val="28"/>
          <w:szCs w:val="22"/>
          <w:lang w:eastAsia="en-US"/>
        </w:rPr>
        <w:t xml:space="preserve">О внесении изменения в постановление администрации Кикнурского муниципального </w:t>
      </w:r>
      <w:r w:rsidRPr="00775941">
        <w:rPr>
          <w:rFonts w:eastAsia="Calibri"/>
          <w:bCs/>
          <w:sz w:val="28"/>
          <w:szCs w:val="22"/>
          <w:lang w:eastAsia="en-US"/>
        </w:rPr>
        <w:t>округа Кировской области от 24.08.2021 № 573</w:t>
      </w:r>
      <w:r w:rsidRPr="00775941">
        <w:rPr>
          <w:rFonts w:eastAsia="Calibri"/>
          <w:sz w:val="28"/>
          <w:szCs w:val="22"/>
          <w:lang w:eastAsia="en-US"/>
        </w:rPr>
        <w:t>»………………………………………………….…………….</w:t>
      </w:r>
      <w:r>
        <w:rPr>
          <w:rFonts w:eastAsia="Calibri"/>
          <w:sz w:val="28"/>
          <w:szCs w:val="22"/>
          <w:lang w:eastAsia="en-US"/>
        </w:rPr>
        <w:t>..11</w:t>
      </w:r>
    </w:p>
    <w:p w:rsidR="00E847F3" w:rsidRDefault="00E847F3" w:rsidP="00E847F3">
      <w:pPr>
        <w:numPr>
          <w:ilvl w:val="0"/>
          <w:numId w:val="1"/>
        </w:numPr>
        <w:shd w:val="clear" w:color="auto" w:fill="FFFFFF"/>
        <w:spacing w:before="360" w:line="360" w:lineRule="auto"/>
        <w:ind w:left="0" w:firstLine="426"/>
        <w:jc w:val="both"/>
        <w:outlineLvl w:val="0"/>
        <w:rPr>
          <w:rFonts w:eastAsia="Calibri"/>
          <w:b/>
          <w:bCs/>
          <w:iCs/>
          <w:sz w:val="28"/>
          <w:szCs w:val="22"/>
          <w:lang w:eastAsia="en-US"/>
        </w:rPr>
      </w:pPr>
      <w:r w:rsidRPr="00775941">
        <w:rPr>
          <w:rFonts w:eastAsia="Calibri"/>
          <w:sz w:val="28"/>
          <w:szCs w:val="22"/>
          <w:lang w:eastAsia="en-US"/>
        </w:rPr>
        <w:t xml:space="preserve">Постановление администрации Кикнурского муниципального округа от </w:t>
      </w:r>
      <w:r>
        <w:rPr>
          <w:rFonts w:eastAsia="Calibri"/>
          <w:sz w:val="28"/>
          <w:szCs w:val="22"/>
          <w:lang w:eastAsia="en-US"/>
        </w:rPr>
        <w:t>26.12</w:t>
      </w:r>
      <w:r w:rsidRPr="00775941">
        <w:rPr>
          <w:rFonts w:eastAsia="Calibri"/>
          <w:sz w:val="28"/>
          <w:szCs w:val="22"/>
          <w:lang w:eastAsia="en-US"/>
        </w:rPr>
        <w:t>.2024 № 8</w:t>
      </w:r>
      <w:r>
        <w:rPr>
          <w:rFonts w:eastAsia="Calibri"/>
          <w:sz w:val="28"/>
          <w:szCs w:val="22"/>
          <w:lang w:eastAsia="en-US"/>
        </w:rPr>
        <w:t>79</w:t>
      </w:r>
      <w:r w:rsidRPr="00775941">
        <w:rPr>
          <w:rFonts w:eastAsia="Calibri"/>
          <w:sz w:val="28"/>
          <w:szCs w:val="22"/>
          <w:lang w:eastAsia="en-US"/>
        </w:rPr>
        <w:t xml:space="preserve"> «О назначении финансового управления администрации Кикнурского муниципального округа ответственным за подготовку и проведение публичных слушаний по проекту решения Думы Кикнурского </w:t>
      </w:r>
      <w:r w:rsidRPr="00775941">
        <w:rPr>
          <w:rFonts w:eastAsia="Calibri"/>
          <w:sz w:val="28"/>
          <w:szCs w:val="22"/>
          <w:lang w:eastAsia="en-US"/>
        </w:rPr>
        <w:lastRenderedPageBreak/>
        <w:t>муниципального округа Кировской области « О бюджете Кикнурского муниципального округа на 2025 год и на плановый период 2026-2027 годо</w:t>
      </w:r>
      <w:r>
        <w:rPr>
          <w:rFonts w:eastAsia="Calibri"/>
          <w:sz w:val="28"/>
          <w:szCs w:val="22"/>
          <w:lang w:eastAsia="en-US"/>
        </w:rPr>
        <w:t>в»»………………………………………………….……………13</w:t>
      </w:r>
    </w:p>
    <w:p w:rsidR="00E847F3" w:rsidRDefault="00E847F3" w:rsidP="00E847F3">
      <w:pPr>
        <w:numPr>
          <w:ilvl w:val="0"/>
          <w:numId w:val="1"/>
        </w:numPr>
        <w:shd w:val="clear" w:color="auto" w:fill="FFFFFF"/>
        <w:spacing w:before="360" w:line="360" w:lineRule="auto"/>
        <w:ind w:left="0" w:firstLine="426"/>
        <w:jc w:val="both"/>
        <w:outlineLvl w:val="0"/>
        <w:rPr>
          <w:rFonts w:eastAsia="Calibri"/>
          <w:b/>
          <w:bCs/>
          <w:iCs/>
          <w:sz w:val="28"/>
          <w:szCs w:val="22"/>
          <w:lang w:eastAsia="en-US"/>
        </w:rPr>
      </w:pPr>
      <w:r w:rsidRPr="00775941">
        <w:rPr>
          <w:rFonts w:eastAsia="Calibri"/>
          <w:sz w:val="28"/>
          <w:szCs w:val="22"/>
          <w:lang w:eastAsia="en-US"/>
        </w:rPr>
        <w:t>Постановление администрации Кикнурского муниципа</w:t>
      </w:r>
      <w:r>
        <w:rPr>
          <w:rFonts w:eastAsia="Calibri"/>
          <w:sz w:val="28"/>
          <w:szCs w:val="22"/>
          <w:lang w:eastAsia="en-US"/>
        </w:rPr>
        <w:t>льного округа от 26.12.2024 № 880</w:t>
      </w:r>
      <w:r w:rsidRPr="00775941">
        <w:rPr>
          <w:rFonts w:eastAsia="Calibri"/>
          <w:sz w:val="28"/>
          <w:szCs w:val="22"/>
          <w:lang w:eastAsia="en-US"/>
        </w:rPr>
        <w:t xml:space="preserve"> «Об утверждении Перечня муниципального жилищного фонда муниципального образования Кикнурский муниципальный округ Кировской области»……………………………….…………….</w:t>
      </w:r>
      <w:r>
        <w:rPr>
          <w:rFonts w:eastAsia="Calibri"/>
          <w:sz w:val="28"/>
          <w:szCs w:val="22"/>
          <w:lang w:eastAsia="en-US"/>
        </w:rPr>
        <w:t>....</w:t>
      </w:r>
      <w:r w:rsidR="00325CF5">
        <w:rPr>
          <w:rFonts w:eastAsia="Calibri"/>
          <w:sz w:val="28"/>
          <w:szCs w:val="22"/>
          <w:lang w:eastAsia="en-US"/>
        </w:rPr>
        <w:t>17</w:t>
      </w:r>
    </w:p>
    <w:p w:rsidR="00E847F3" w:rsidRPr="00E847F3" w:rsidRDefault="00E847F3" w:rsidP="00E847F3">
      <w:pPr>
        <w:numPr>
          <w:ilvl w:val="0"/>
          <w:numId w:val="1"/>
        </w:numPr>
        <w:shd w:val="clear" w:color="auto" w:fill="FFFFFF"/>
        <w:spacing w:before="360" w:line="360" w:lineRule="auto"/>
        <w:ind w:left="0" w:firstLine="426"/>
        <w:jc w:val="both"/>
        <w:outlineLvl w:val="0"/>
        <w:rPr>
          <w:rFonts w:eastAsia="Calibri"/>
          <w:b/>
          <w:bCs/>
          <w:iCs/>
          <w:sz w:val="28"/>
          <w:szCs w:val="22"/>
          <w:lang w:eastAsia="en-US"/>
        </w:rPr>
      </w:pPr>
      <w:r w:rsidRPr="00775941">
        <w:rPr>
          <w:rFonts w:eastAsia="Calibri"/>
          <w:sz w:val="28"/>
          <w:szCs w:val="22"/>
          <w:lang w:eastAsia="en-US"/>
        </w:rPr>
        <w:t xml:space="preserve">Постановление администрации Кикнурского муниципального округа от </w:t>
      </w:r>
      <w:r>
        <w:rPr>
          <w:rFonts w:eastAsia="Calibri"/>
          <w:sz w:val="28"/>
          <w:szCs w:val="22"/>
          <w:lang w:eastAsia="en-US"/>
        </w:rPr>
        <w:t>27.12</w:t>
      </w:r>
      <w:r w:rsidRPr="00775941">
        <w:rPr>
          <w:rFonts w:eastAsia="Calibri"/>
          <w:sz w:val="28"/>
          <w:szCs w:val="22"/>
          <w:lang w:eastAsia="en-US"/>
        </w:rPr>
        <w:t>.2024 № 8</w:t>
      </w:r>
      <w:r>
        <w:rPr>
          <w:rFonts w:eastAsia="Calibri"/>
          <w:sz w:val="28"/>
          <w:szCs w:val="22"/>
          <w:lang w:eastAsia="en-US"/>
        </w:rPr>
        <w:t>83</w:t>
      </w:r>
      <w:r w:rsidRPr="00775941">
        <w:rPr>
          <w:rFonts w:eastAsia="Calibri"/>
          <w:sz w:val="28"/>
          <w:szCs w:val="22"/>
          <w:lang w:eastAsia="en-US"/>
        </w:rPr>
        <w:t xml:space="preserve"> «</w:t>
      </w:r>
      <w:r w:rsidRPr="00775941">
        <w:rPr>
          <w:sz w:val="28"/>
          <w:szCs w:val="28"/>
        </w:rPr>
        <w:t>О внесении изменений в постановление администрации Кикнурского муниципального района Кировской области от 14.10.2020 № 285</w:t>
      </w:r>
      <w:r w:rsidRPr="00775941">
        <w:rPr>
          <w:rFonts w:eastAsia="Calibri"/>
          <w:sz w:val="28"/>
          <w:szCs w:val="22"/>
          <w:lang w:eastAsia="en-US"/>
        </w:rPr>
        <w:t>»………………………………………………….…………….</w:t>
      </w:r>
      <w:r>
        <w:rPr>
          <w:rFonts w:eastAsia="Calibri"/>
          <w:sz w:val="28"/>
          <w:szCs w:val="22"/>
          <w:lang w:eastAsia="en-US"/>
        </w:rPr>
        <w:t>..</w:t>
      </w:r>
      <w:r w:rsidR="00325CF5">
        <w:rPr>
          <w:rFonts w:eastAsia="Calibri"/>
          <w:sz w:val="28"/>
          <w:szCs w:val="22"/>
          <w:lang w:eastAsia="en-US"/>
        </w:rPr>
        <w:t>20</w:t>
      </w:r>
    </w:p>
    <w:p w:rsidR="00E847F3" w:rsidRPr="00E847F3" w:rsidRDefault="00E847F3" w:rsidP="00E847F3">
      <w:pPr>
        <w:numPr>
          <w:ilvl w:val="0"/>
          <w:numId w:val="1"/>
        </w:numPr>
        <w:shd w:val="clear" w:color="auto" w:fill="FFFFFF"/>
        <w:spacing w:before="360" w:line="360" w:lineRule="auto"/>
        <w:ind w:left="0" w:firstLine="426"/>
        <w:jc w:val="both"/>
        <w:outlineLvl w:val="0"/>
        <w:rPr>
          <w:rFonts w:eastAsia="Calibri"/>
          <w:b/>
          <w:sz w:val="28"/>
          <w:szCs w:val="22"/>
          <w:lang w:eastAsia="en-US"/>
        </w:rPr>
      </w:pPr>
      <w:r w:rsidRPr="00775941">
        <w:rPr>
          <w:rFonts w:eastAsia="Calibri"/>
          <w:sz w:val="28"/>
          <w:szCs w:val="22"/>
          <w:lang w:eastAsia="en-US"/>
        </w:rPr>
        <w:t xml:space="preserve">Постановление администрации Кикнурского муниципального округа от </w:t>
      </w:r>
      <w:r>
        <w:rPr>
          <w:rFonts w:eastAsia="Calibri"/>
          <w:sz w:val="28"/>
          <w:szCs w:val="22"/>
          <w:lang w:eastAsia="en-US"/>
        </w:rPr>
        <w:t>28.12</w:t>
      </w:r>
      <w:r w:rsidRPr="00775941">
        <w:rPr>
          <w:rFonts w:eastAsia="Calibri"/>
          <w:sz w:val="28"/>
          <w:szCs w:val="22"/>
          <w:lang w:eastAsia="en-US"/>
        </w:rPr>
        <w:t>.2024 № 8</w:t>
      </w:r>
      <w:r>
        <w:rPr>
          <w:rFonts w:eastAsia="Calibri"/>
          <w:sz w:val="28"/>
          <w:szCs w:val="22"/>
          <w:lang w:eastAsia="en-US"/>
        </w:rPr>
        <w:t>86</w:t>
      </w:r>
      <w:r w:rsidRPr="00775941">
        <w:rPr>
          <w:rFonts w:eastAsia="Calibri"/>
          <w:sz w:val="28"/>
          <w:szCs w:val="22"/>
          <w:lang w:eastAsia="en-US"/>
        </w:rPr>
        <w:t xml:space="preserve"> «</w:t>
      </w:r>
      <w:r w:rsidRPr="00497498">
        <w:rPr>
          <w:rFonts w:eastAsia="Calibri"/>
          <w:sz w:val="28"/>
          <w:szCs w:val="22"/>
          <w:lang w:eastAsia="en-US"/>
        </w:rPr>
        <w:t>Об организации срочного захоронения трупов в военное время и при чрезвычайных ситуациях на территории Кикнурского муниципального округа</w:t>
      </w:r>
      <w:r>
        <w:rPr>
          <w:rFonts w:eastAsia="Calibri"/>
          <w:sz w:val="28"/>
          <w:szCs w:val="22"/>
          <w:lang w:eastAsia="en-US"/>
        </w:rPr>
        <w:t>»…</w:t>
      </w:r>
      <w:r w:rsidRPr="00497498">
        <w:rPr>
          <w:rFonts w:eastAsia="Calibri"/>
          <w:sz w:val="28"/>
          <w:szCs w:val="22"/>
          <w:lang w:eastAsia="en-US"/>
        </w:rPr>
        <w:t>……….…………….</w:t>
      </w:r>
      <w:r>
        <w:rPr>
          <w:rFonts w:eastAsia="Calibri"/>
          <w:sz w:val="28"/>
          <w:szCs w:val="22"/>
          <w:lang w:eastAsia="en-US"/>
        </w:rPr>
        <w:t>..............................</w:t>
      </w:r>
      <w:r w:rsidR="00325CF5">
        <w:rPr>
          <w:rFonts w:eastAsia="Calibri"/>
          <w:sz w:val="28"/>
          <w:szCs w:val="22"/>
          <w:lang w:eastAsia="en-US"/>
        </w:rPr>
        <w:t>27</w:t>
      </w:r>
    </w:p>
    <w:p w:rsidR="00E847F3" w:rsidRDefault="00E847F3" w:rsidP="00E847F3">
      <w:pPr>
        <w:numPr>
          <w:ilvl w:val="0"/>
          <w:numId w:val="1"/>
        </w:numPr>
        <w:shd w:val="clear" w:color="auto" w:fill="FFFFFF"/>
        <w:spacing w:before="360" w:line="360" w:lineRule="auto"/>
        <w:ind w:left="0" w:firstLine="426"/>
        <w:jc w:val="both"/>
        <w:outlineLvl w:val="0"/>
        <w:rPr>
          <w:rFonts w:eastAsia="Calibri"/>
          <w:b/>
          <w:bCs/>
          <w:iCs/>
          <w:sz w:val="28"/>
          <w:szCs w:val="22"/>
          <w:lang w:eastAsia="en-US"/>
        </w:rPr>
      </w:pPr>
      <w:r w:rsidRPr="00775941">
        <w:rPr>
          <w:rFonts w:eastAsia="Calibri"/>
          <w:sz w:val="28"/>
          <w:szCs w:val="22"/>
          <w:lang w:eastAsia="en-US"/>
        </w:rPr>
        <w:t xml:space="preserve">Постановление администрации Кикнурского муниципального округа от </w:t>
      </w:r>
      <w:r>
        <w:rPr>
          <w:rFonts w:eastAsia="Calibri"/>
          <w:sz w:val="28"/>
          <w:szCs w:val="22"/>
          <w:lang w:eastAsia="en-US"/>
        </w:rPr>
        <w:t>28.12</w:t>
      </w:r>
      <w:r w:rsidRPr="00775941">
        <w:rPr>
          <w:rFonts w:eastAsia="Calibri"/>
          <w:sz w:val="28"/>
          <w:szCs w:val="22"/>
          <w:lang w:eastAsia="en-US"/>
        </w:rPr>
        <w:t>.2024 № 8</w:t>
      </w:r>
      <w:r>
        <w:rPr>
          <w:rFonts w:eastAsia="Calibri"/>
          <w:sz w:val="28"/>
          <w:szCs w:val="22"/>
          <w:lang w:eastAsia="en-US"/>
        </w:rPr>
        <w:t>88</w:t>
      </w:r>
      <w:r w:rsidRPr="00775941">
        <w:rPr>
          <w:rFonts w:eastAsia="Calibri"/>
          <w:sz w:val="28"/>
          <w:szCs w:val="22"/>
          <w:lang w:eastAsia="en-US"/>
        </w:rPr>
        <w:t xml:space="preserve"> «О внесении изменений в постановление администрации Кикнурского муниципального округа Кировской области от 10.10.2024 № 667»………………………………………………….…………….</w:t>
      </w:r>
      <w:r>
        <w:rPr>
          <w:rFonts w:eastAsia="Calibri"/>
          <w:sz w:val="28"/>
          <w:szCs w:val="22"/>
          <w:lang w:eastAsia="en-US"/>
        </w:rPr>
        <w:t>...</w:t>
      </w:r>
      <w:r w:rsidR="00325CF5">
        <w:rPr>
          <w:rFonts w:eastAsia="Calibri"/>
          <w:sz w:val="28"/>
          <w:szCs w:val="22"/>
          <w:lang w:eastAsia="en-US"/>
        </w:rPr>
        <w:t>31</w:t>
      </w:r>
    </w:p>
    <w:p w:rsidR="00E847F3" w:rsidRDefault="00E847F3" w:rsidP="00E847F3">
      <w:pPr>
        <w:numPr>
          <w:ilvl w:val="0"/>
          <w:numId w:val="1"/>
        </w:numPr>
        <w:shd w:val="clear" w:color="auto" w:fill="FFFFFF"/>
        <w:spacing w:before="360" w:line="360" w:lineRule="auto"/>
        <w:ind w:left="0" w:firstLine="426"/>
        <w:jc w:val="both"/>
        <w:outlineLvl w:val="0"/>
        <w:rPr>
          <w:rFonts w:eastAsia="Calibri"/>
          <w:b/>
          <w:bCs/>
          <w:iCs/>
          <w:sz w:val="28"/>
          <w:szCs w:val="22"/>
          <w:lang w:eastAsia="en-US"/>
        </w:rPr>
      </w:pPr>
      <w:r w:rsidRPr="00775941">
        <w:rPr>
          <w:rFonts w:eastAsia="Calibri"/>
          <w:sz w:val="28"/>
          <w:szCs w:val="22"/>
          <w:lang w:eastAsia="en-US"/>
        </w:rPr>
        <w:t xml:space="preserve">Постановление администрации Кикнурского муниципального округа от </w:t>
      </w:r>
      <w:r>
        <w:rPr>
          <w:rFonts w:eastAsia="Calibri"/>
          <w:sz w:val="28"/>
          <w:szCs w:val="22"/>
          <w:lang w:eastAsia="en-US"/>
        </w:rPr>
        <w:t>28.12</w:t>
      </w:r>
      <w:r w:rsidRPr="00775941">
        <w:rPr>
          <w:rFonts w:eastAsia="Calibri"/>
          <w:sz w:val="28"/>
          <w:szCs w:val="22"/>
          <w:lang w:eastAsia="en-US"/>
        </w:rPr>
        <w:t>.2024 № 8</w:t>
      </w:r>
      <w:r>
        <w:rPr>
          <w:rFonts w:eastAsia="Calibri"/>
          <w:sz w:val="28"/>
          <w:szCs w:val="22"/>
          <w:lang w:eastAsia="en-US"/>
        </w:rPr>
        <w:t>90</w:t>
      </w:r>
      <w:r w:rsidRPr="00775941">
        <w:rPr>
          <w:rFonts w:eastAsia="Calibri"/>
          <w:sz w:val="28"/>
          <w:szCs w:val="22"/>
          <w:lang w:eastAsia="en-US"/>
        </w:rPr>
        <w:t xml:space="preserve"> «</w:t>
      </w:r>
      <w:r w:rsidRPr="00775941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 на 2025 год</w:t>
      </w:r>
      <w:r w:rsidRPr="00775941">
        <w:rPr>
          <w:rFonts w:eastAsia="Calibri"/>
          <w:sz w:val="28"/>
          <w:szCs w:val="22"/>
          <w:lang w:eastAsia="en-US"/>
        </w:rPr>
        <w:t>»………………………………………………….……………...</w:t>
      </w:r>
      <w:r w:rsidR="00325CF5">
        <w:rPr>
          <w:rFonts w:eastAsia="Calibri"/>
          <w:sz w:val="28"/>
          <w:szCs w:val="22"/>
          <w:lang w:eastAsia="en-US"/>
        </w:rPr>
        <w:t>43</w:t>
      </w:r>
    </w:p>
    <w:p w:rsidR="00E847F3" w:rsidRPr="00775941" w:rsidRDefault="00E847F3" w:rsidP="00E847F3">
      <w:pPr>
        <w:numPr>
          <w:ilvl w:val="0"/>
          <w:numId w:val="1"/>
        </w:numPr>
        <w:shd w:val="clear" w:color="auto" w:fill="FFFFFF"/>
        <w:spacing w:before="360" w:line="360" w:lineRule="auto"/>
        <w:ind w:left="0" w:firstLine="426"/>
        <w:jc w:val="both"/>
        <w:outlineLvl w:val="0"/>
        <w:rPr>
          <w:rFonts w:eastAsia="Calibri"/>
          <w:b/>
          <w:bCs/>
          <w:iCs/>
          <w:sz w:val="28"/>
          <w:szCs w:val="22"/>
          <w:lang w:eastAsia="en-US"/>
        </w:rPr>
      </w:pPr>
      <w:r w:rsidRPr="00775941">
        <w:rPr>
          <w:rFonts w:eastAsia="Calibri"/>
          <w:sz w:val="28"/>
          <w:szCs w:val="22"/>
          <w:lang w:eastAsia="en-US"/>
        </w:rPr>
        <w:lastRenderedPageBreak/>
        <w:t xml:space="preserve">Постановление администрации Кикнурского муниципального округа от </w:t>
      </w:r>
      <w:r>
        <w:rPr>
          <w:rFonts w:eastAsia="Calibri"/>
          <w:sz w:val="28"/>
          <w:szCs w:val="22"/>
          <w:lang w:eastAsia="en-US"/>
        </w:rPr>
        <w:t>28.12</w:t>
      </w:r>
      <w:r w:rsidRPr="00775941">
        <w:rPr>
          <w:rFonts w:eastAsia="Calibri"/>
          <w:sz w:val="28"/>
          <w:szCs w:val="22"/>
          <w:lang w:eastAsia="en-US"/>
        </w:rPr>
        <w:t>.2024 № 8</w:t>
      </w:r>
      <w:r>
        <w:rPr>
          <w:rFonts w:eastAsia="Calibri"/>
          <w:sz w:val="28"/>
          <w:szCs w:val="22"/>
          <w:lang w:eastAsia="en-US"/>
        </w:rPr>
        <w:t>92</w:t>
      </w:r>
      <w:r w:rsidRPr="00775941">
        <w:rPr>
          <w:rFonts w:eastAsia="Calibri"/>
          <w:sz w:val="28"/>
          <w:szCs w:val="22"/>
          <w:lang w:eastAsia="en-US"/>
        </w:rPr>
        <w:t xml:space="preserve"> «</w:t>
      </w:r>
      <w:r w:rsidRPr="00775941">
        <w:rPr>
          <w:rFonts w:eastAsia="Calibri"/>
          <w:bCs/>
          <w:sz w:val="28"/>
          <w:szCs w:val="22"/>
          <w:lang w:eastAsia="en-US"/>
        </w:rPr>
        <w:t>О внесении изменений в постановление администрации Кикнурского муниципального района Кировской области от 14.10.2020 № 274</w:t>
      </w:r>
      <w:r w:rsidRPr="00775941">
        <w:rPr>
          <w:rFonts w:eastAsia="Calibri"/>
          <w:sz w:val="28"/>
          <w:szCs w:val="22"/>
          <w:lang w:eastAsia="en-US"/>
        </w:rPr>
        <w:t>»………………………………………………….…………….</w:t>
      </w:r>
      <w:r>
        <w:rPr>
          <w:rFonts w:eastAsia="Calibri"/>
          <w:sz w:val="28"/>
          <w:szCs w:val="22"/>
          <w:lang w:eastAsia="en-US"/>
        </w:rPr>
        <w:t>..</w:t>
      </w:r>
      <w:r w:rsidR="00325CF5">
        <w:rPr>
          <w:rFonts w:eastAsia="Calibri"/>
          <w:sz w:val="28"/>
          <w:szCs w:val="22"/>
          <w:lang w:eastAsia="en-US"/>
        </w:rPr>
        <w:t>45</w:t>
      </w:r>
    </w:p>
    <w:p w:rsidR="00E847F3" w:rsidRPr="00775941" w:rsidRDefault="00E847F3" w:rsidP="00E847F3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426"/>
        <w:jc w:val="both"/>
        <w:outlineLvl w:val="0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</w:t>
      </w:r>
      <w:r w:rsidRPr="00CB6587">
        <w:rPr>
          <w:rFonts w:eastAsia="Calibri"/>
          <w:sz w:val="28"/>
          <w:szCs w:val="22"/>
          <w:lang w:eastAsia="en-US"/>
        </w:rPr>
        <w:t xml:space="preserve">Постановление администрации Кикнурского муниципального округа от </w:t>
      </w:r>
      <w:r>
        <w:rPr>
          <w:rFonts w:eastAsia="Calibri"/>
          <w:sz w:val="28"/>
          <w:szCs w:val="22"/>
          <w:lang w:eastAsia="en-US"/>
        </w:rPr>
        <w:t>28.12</w:t>
      </w:r>
      <w:r w:rsidRPr="00CB6587">
        <w:rPr>
          <w:rFonts w:eastAsia="Calibri"/>
          <w:sz w:val="28"/>
          <w:szCs w:val="22"/>
          <w:lang w:eastAsia="en-US"/>
        </w:rPr>
        <w:t xml:space="preserve">.2024 № </w:t>
      </w:r>
      <w:r>
        <w:rPr>
          <w:rFonts w:eastAsia="Calibri"/>
          <w:sz w:val="28"/>
          <w:szCs w:val="22"/>
          <w:lang w:eastAsia="en-US"/>
        </w:rPr>
        <w:t>894</w:t>
      </w:r>
      <w:r w:rsidRPr="00CB6587">
        <w:rPr>
          <w:rFonts w:eastAsia="Calibri"/>
          <w:sz w:val="28"/>
          <w:szCs w:val="22"/>
          <w:lang w:eastAsia="en-US"/>
        </w:rPr>
        <w:t xml:space="preserve"> «</w:t>
      </w:r>
      <w:r w:rsidRPr="00497498">
        <w:rPr>
          <w:rFonts w:eastAsia="Calibri"/>
          <w:bCs/>
          <w:sz w:val="28"/>
          <w:szCs w:val="22"/>
          <w:lang w:eastAsia="en-US"/>
        </w:rPr>
        <w:t>О внесении изменений в постановление администрации Кикнурского муниципального округа Кировской области от 24.01.2024 № 81</w:t>
      </w:r>
      <w:r>
        <w:rPr>
          <w:rFonts w:eastAsia="Calibri"/>
          <w:sz w:val="28"/>
          <w:szCs w:val="22"/>
          <w:lang w:eastAsia="en-US"/>
        </w:rPr>
        <w:t>»………………………………</w:t>
      </w:r>
      <w:r w:rsidRPr="00775941">
        <w:rPr>
          <w:rFonts w:eastAsia="Calibri"/>
          <w:sz w:val="28"/>
          <w:szCs w:val="22"/>
          <w:lang w:eastAsia="en-US"/>
        </w:rPr>
        <w:t>……….…………….</w:t>
      </w:r>
      <w:r w:rsidR="00325CF5">
        <w:rPr>
          <w:rFonts w:eastAsia="Calibri"/>
          <w:sz w:val="28"/>
          <w:szCs w:val="22"/>
          <w:lang w:eastAsia="en-US"/>
        </w:rPr>
        <w:t>56</w:t>
      </w:r>
    </w:p>
    <w:p w:rsidR="00E847F3" w:rsidRDefault="00E847F3" w:rsidP="00E847F3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426"/>
        <w:jc w:val="both"/>
        <w:outlineLvl w:val="0"/>
        <w:rPr>
          <w:rFonts w:eastAsia="Calibri"/>
          <w:b/>
          <w:sz w:val="28"/>
          <w:szCs w:val="22"/>
          <w:lang w:eastAsia="en-US"/>
        </w:rPr>
      </w:pPr>
      <w:r w:rsidRPr="00775941">
        <w:rPr>
          <w:rFonts w:eastAsia="Calibri"/>
          <w:sz w:val="28"/>
          <w:szCs w:val="22"/>
          <w:lang w:eastAsia="en-US"/>
        </w:rPr>
        <w:t xml:space="preserve">Постановление администрации Кикнурского муниципального округа от </w:t>
      </w:r>
      <w:r>
        <w:rPr>
          <w:rFonts w:eastAsia="Calibri"/>
          <w:sz w:val="28"/>
          <w:szCs w:val="22"/>
          <w:lang w:eastAsia="en-US"/>
        </w:rPr>
        <w:t>28.12</w:t>
      </w:r>
      <w:r w:rsidRPr="00775941">
        <w:rPr>
          <w:rFonts w:eastAsia="Calibri"/>
          <w:sz w:val="28"/>
          <w:szCs w:val="22"/>
          <w:lang w:eastAsia="en-US"/>
        </w:rPr>
        <w:t>.2024 № 8</w:t>
      </w:r>
      <w:r>
        <w:rPr>
          <w:rFonts w:eastAsia="Calibri"/>
          <w:sz w:val="28"/>
          <w:szCs w:val="22"/>
          <w:lang w:eastAsia="en-US"/>
        </w:rPr>
        <w:t>96</w:t>
      </w:r>
      <w:r w:rsidRPr="00775941">
        <w:rPr>
          <w:rFonts w:eastAsia="Calibri"/>
          <w:sz w:val="28"/>
          <w:szCs w:val="22"/>
          <w:lang w:eastAsia="en-US"/>
        </w:rPr>
        <w:t xml:space="preserve"> «</w:t>
      </w:r>
      <w:r w:rsidRPr="00497498">
        <w:rPr>
          <w:rFonts w:eastAsia="Calibri"/>
          <w:sz w:val="28"/>
          <w:szCs w:val="22"/>
          <w:lang w:eastAsia="en-US"/>
        </w:rPr>
        <w:t>О создании и поддержании в постоянной готовности к использованию защитных сооружений и других объектов гражданской обороны</w:t>
      </w:r>
      <w:r w:rsidRPr="00775941">
        <w:rPr>
          <w:rFonts w:eastAsia="Calibri"/>
          <w:sz w:val="28"/>
          <w:szCs w:val="22"/>
          <w:lang w:eastAsia="en-US"/>
        </w:rPr>
        <w:t>»</w:t>
      </w:r>
      <w:r>
        <w:rPr>
          <w:rFonts w:eastAsia="Calibri"/>
          <w:sz w:val="28"/>
          <w:szCs w:val="22"/>
          <w:lang w:eastAsia="en-US"/>
        </w:rPr>
        <w:t>………………</w:t>
      </w:r>
      <w:r w:rsidRPr="00775941">
        <w:rPr>
          <w:rFonts w:eastAsia="Calibri"/>
          <w:sz w:val="28"/>
          <w:szCs w:val="22"/>
          <w:lang w:eastAsia="en-US"/>
        </w:rPr>
        <w:t>……………….…………….</w:t>
      </w:r>
      <w:r>
        <w:rPr>
          <w:rFonts w:eastAsia="Calibri"/>
          <w:sz w:val="28"/>
          <w:szCs w:val="22"/>
          <w:lang w:eastAsia="en-US"/>
        </w:rPr>
        <w:t>..</w:t>
      </w:r>
      <w:r w:rsidR="00325CF5">
        <w:rPr>
          <w:rFonts w:eastAsia="Calibri"/>
          <w:sz w:val="28"/>
          <w:szCs w:val="22"/>
          <w:lang w:eastAsia="en-US"/>
        </w:rPr>
        <w:t>64</w:t>
      </w:r>
    </w:p>
    <w:p w:rsidR="00E847F3" w:rsidRDefault="00E847F3" w:rsidP="00E847F3">
      <w:pPr>
        <w:numPr>
          <w:ilvl w:val="0"/>
          <w:numId w:val="1"/>
        </w:numPr>
        <w:shd w:val="clear" w:color="auto" w:fill="FFFFFF"/>
        <w:spacing w:before="360" w:line="360" w:lineRule="auto"/>
        <w:ind w:left="0" w:firstLine="426"/>
        <w:jc w:val="both"/>
        <w:outlineLvl w:val="0"/>
        <w:rPr>
          <w:rFonts w:eastAsia="Calibri"/>
          <w:b/>
          <w:bCs/>
          <w:iCs/>
          <w:sz w:val="28"/>
          <w:szCs w:val="22"/>
          <w:lang w:eastAsia="en-US"/>
        </w:rPr>
      </w:pPr>
      <w:r w:rsidRPr="00775941">
        <w:rPr>
          <w:rFonts w:eastAsia="Calibri"/>
          <w:sz w:val="28"/>
          <w:szCs w:val="22"/>
          <w:lang w:eastAsia="en-US"/>
        </w:rPr>
        <w:t xml:space="preserve">Постановление администрации Кикнурского муниципального округа от </w:t>
      </w:r>
      <w:r>
        <w:rPr>
          <w:rFonts w:eastAsia="Calibri"/>
          <w:sz w:val="28"/>
          <w:szCs w:val="22"/>
          <w:lang w:eastAsia="en-US"/>
        </w:rPr>
        <w:t>28.12</w:t>
      </w:r>
      <w:r w:rsidRPr="00775941">
        <w:rPr>
          <w:rFonts w:eastAsia="Calibri"/>
          <w:sz w:val="28"/>
          <w:szCs w:val="22"/>
          <w:lang w:eastAsia="en-US"/>
        </w:rPr>
        <w:t xml:space="preserve">.2024 № </w:t>
      </w:r>
      <w:r>
        <w:rPr>
          <w:rFonts w:eastAsia="Calibri"/>
          <w:sz w:val="28"/>
          <w:szCs w:val="22"/>
          <w:lang w:eastAsia="en-US"/>
        </w:rPr>
        <w:t>898</w:t>
      </w:r>
      <w:r w:rsidRPr="00775941">
        <w:rPr>
          <w:rFonts w:eastAsia="Calibri"/>
          <w:sz w:val="28"/>
          <w:szCs w:val="22"/>
          <w:lang w:eastAsia="en-US"/>
        </w:rPr>
        <w:t xml:space="preserve"> «</w:t>
      </w:r>
      <w:r w:rsidRPr="00497498">
        <w:rPr>
          <w:rFonts w:eastAsia="Calibri"/>
          <w:bCs/>
          <w:iCs/>
          <w:sz w:val="28"/>
          <w:szCs w:val="22"/>
          <w:lang w:eastAsia="en-US"/>
        </w:rPr>
        <w:t>Об утверждении Положения  и функциональных обязанностей членов эвакуационной (эвакоприемной) комиссии на территории Кикнурского муниципального округа</w:t>
      </w:r>
      <w:r w:rsidR="00325CF5">
        <w:rPr>
          <w:rFonts w:eastAsia="Calibri"/>
          <w:sz w:val="28"/>
          <w:szCs w:val="22"/>
          <w:lang w:eastAsia="en-US"/>
        </w:rPr>
        <w:t>»………………………………………………….……………</w:t>
      </w:r>
      <w:r>
        <w:rPr>
          <w:rFonts w:eastAsia="Calibri"/>
          <w:sz w:val="28"/>
          <w:szCs w:val="22"/>
          <w:lang w:eastAsia="en-US"/>
        </w:rPr>
        <w:t>..</w:t>
      </w:r>
      <w:r w:rsidR="00325CF5">
        <w:rPr>
          <w:rFonts w:eastAsia="Calibri"/>
          <w:sz w:val="28"/>
          <w:szCs w:val="22"/>
          <w:lang w:eastAsia="en-US"/>
        </w:rPr>
        <w:t>75</w:t>
      </w:r>
    </w:p>
    <w:p w:rsidR="00325CF5" w:rsidRPr="00325CF5" w:rsidRDefault="00325CF5" w:rsidP="00325CF5">
      <w:pPr>
        <w:pStyle w:val="a3"/>
        <w:numPr>
          <w:ilvl w:val="0"/>
          <w:numId w:val="1"/>
        </w:numPr>
        <w:spacing w:line="360" w:lineRule="exact"/>
        <w:ind w:left="0" w:firstLine="567"/>
        <w:jc w:val="both"/>
        <w:rPr>
          <w:b/>
          <w:sz w:val="28"/>
          <w:szCs w:val="28"/>
        </w:rPr>
      </w:pPr>
      <w:r w:rsidRPr="003B31F1">
        <w:rPr>
          <w:sz w:val="28"/>
          <w:szCs w:val="28"/>
        </w:rPr>
        <w:t xml:space="preserve">Постановление администрации Кикнурского муниципального округа от </w:t>
      </w:r>
      <w:r>
        <w:rPr>
          <w:sz w:val="28"/>
          <w:szCs w:val="28"/>
        </w:rPr>
        <w:t>28.12.2024</w:t>
      </w:r>
      <w:r w:rsidRPr="003B31F1">
        <w:rPr>
          <w:sz w:val="28"/>
          <w:szCs w:val="28"/>
        </w:rPr>
        <w:t xml:space="preserve"> № </w:t>
      </w:r>
      <w:r>
        <w:rPr>
          <w:sz w:val="28"/>
          <w:szCs w:val="28"/>
        </w:rPr>
        <w:t>900</w:t>
      </w:r>
      <w:r w:rsidRPr="003B31F1">
        <w:rPr>
          <w:sz w:val="28"/>
          <w:szCs w:val="28"/>
        </w:rPr>
        <w:t xml:space="preserve"> «</w:t>
      </w:r>
      <w:r w:rsidRPr="00546F57">
        <w:rPr>
          <w:sz w:val="28"/>
          <w:szCs w:val="28"/>
        </w:rPr>
        <w:t>О внесении изменений в постановление администрации Кикнурского муниципального округа Кировской области от 10.10.2024 № 667»………………………………………</w:t>
      </w:r>
      <w:r>
        <w:rPr>
          <w:sz w:val="28"/>
          <w:szCs w:val="28"/>
        </w:rPr>
        <w:t>……………..77</w:t>
      </w:r>
    </w:p>
    <w:p w:rsidR="00325CF5" w:rsidRPr="00325CF5" w:rsidRDefault="00325CF5" w:rsidP="00325CF5">
      <w:pPr>
        <w:pStyle w:val="a3"/>
        <w:numPr>
          <w:ilvl w:val="0"/>
          <w:numId w:val="1"/>
        </w:numPr>
        <w:spacing w:line="360" w:lineRule="exact"/>
        <w:ind w:left="0" w:firstLine="567"/>
        <w:jc w:val="both"/>
        <w:rPr>
          <w:sz w:val="28"/>
          <w:szCs w:val="28"/>
        </w:rPr>
      </w:pPr>
      <w:r w:rsidRPr="003B31F1">
        <w:rPr>
          <w:sz w:val="28"/>
          <w:szCs w:val="28"/>
        </w:rPr>
        <w:t xml:space="preserve">Постановление администрации Кикнурского муниципального округа от </w:t>
      </w:r>
      <w:r>
        <w:rPr>
          <w:sz w:val="28"/>
          <w:szCs w:val="28"/>
        </w:rPr>
        <w:t>28.12.2024</w:t>
      </w:r>
      <w:r w:rsidRPr="003B31F1">
        <w:rPr>
          <w:sz w:val="28"/>
          <w:szCs w:val="28"/>
        </w:rPr>
        <w:t xml:space="preserve"> № </w:t>
      </w:r>
      <w:r>
        <w:rPr>
          <w:sz w:val="28"/>
          <w:szCs w:val="28"/>
        </w:rPr>
        <w:t>903</w:t>
      </w:r>
      <w:r w:rsidRPr="003B31F1">
        <w:rPr>
          <w:sz w:val="28"/>
          <w:szCs w:val="28"/>
        </w:rPr>
        <w:t xml:space="preserve"> «</w:t>
      </w:r>
      <w:r w:rsidRPr="00325CF5">
        <w:rPr>
          <w:sz w:val="28"/>
          <w:szCs w:val="28"/>
        </w:rPr>
        <w:t>Об утверждении схемы маршрутов движения автобусов на территории муниципального образования Кикнурский муниципальный округ Кировской области»…………………………………………………..……..</w:t>
      </w:r>
      <w:r>
        <w:rPr>
          <w:sz w:val="28"/>
          <w:szCs w:val="28"/>
        </w:rPr>
        <w:t>..........79</w:t>
      </w:r>
    </w:p>
    <w:p w:rsidR="00325CF5" w:rsidRDefault="00325CF5" w:rsidP="00325CF5">
      <w:pPr>
        <w:pStyle w:val="a3"/>
        <w:numPr>
          <w:ilvl w:val="0"/>
          <w:numId w:val="1"/>
        </w:numPr>
        <w:spacing w:line="360" w:lineRule="exact"/>
        <w:ind w:left="0" w:firstLine="567"/>
        <w:jc w:val="both"/>
        <w:rPr>
          <w:sz w:val="28"/>
          <w:szCs w:val="28"/>
        </w:rPr>
      </w:pPr>
      <w:r w:rsidRPr="003B31F1">
        <w:rPr>
          <w:sz w:val="28"/>
          <w:szCs w:val="28"/>
        </w:rPr>
        <w:t xml:space="preserve">Постановление администрации Кикнурского муниципального округа от </w:t>
      </w:r>
      <w:r>
        <w:rPr>
          <w:sz w:val="28"/>
          <w:szCs w:val="28"/>
        </w:rPr>
        <w:t>28.12.2024</w:t>
      </w:r>
      <w:r w:rsidRPr="003B31F1">
        <w:rPr>
          <w:sz w:val="28"/>
          <w:szCs w:val="28"/>
        </w:rPr>
        <w:t xml:space="preserve"> № </w:t>
      </w:r>
      <w:r>
        <w:rPr>
          <w:sz w:val="28"/>
          <w:szCs w:val="28"/>
        </w:rPr>
        <w:t>905</w:t>
      </w:r>
      <w:r w:rsidRPr="003B31F1">
        <w:rPr>
          <w:sz w:val="28"/>
          <w:szCs w:val="28"/>
        </w:rPr>
        <w:t xml:space="preserve"> «</w:t>
      </w:r>
      <w:r w:rsidRPr="00546F57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546F57">
        <w:rPr>
          <w:sz w:val="28"/>
          <w:szCs w:val="28"/>
        </w:rPr>
        <w:lastRenderedPageBreak/>
        <w:t>администрации Кикнурского муниципального района</w:t>
      </w:r>
      <w:r>
        <w:rPr>
          <w:sz w:val="28"/>
          <w:szCs w:val="28"/>
        </w:rPr>
        <w:t xml:space="preserve"> </w:t>
      </w:r>
      <w:r w:rsidRPr="00546F57">
        <w:rPr>
          <w:sz w:val="28"/>
          <w:szCs w:val="28"/>
        </w:rPr>
        <w:t>Кировской области от 14.10.2020 № 280»………………….…</w:t>
      </w:r>
      <w:r>
        <w:rPr>
          <w:sz w:val="28"/>
          <w:szCs w:val="28"/>
        </w:rPr>
        <w:t>………………………..</w:t>
      </w:r>
      <w:bookmarkStart w:id="0" w:name="_GoBack"/>
      <w:bookmarkEnd w:id="0"/>
      <w:r w:rsidRPr="00546F57">
        <w:rPr>
          <w:sz w:val="28"/>
          <w:szCs w:val="28"/>
        </w:rPr>
        <w:t>…....</w:t>
      </w:r>
      <w:r>
        <w:rPr>
          <w:sz w:val="28"/>
          <w:szCs w:val="28"/>
        </w:rPr>
        <w:t>90</w:t>
      </w:r>
    </w:p>
    <w:p w:rsidR="00325CF5" w:rsidRPr="00325CF5" w:rsidRDefault="00325CF5" w:rsidP="00325CF5">
      <w:pPr>
        <w:pStyle w:val="a3"/>
        <w:numPr>
          <w:ilvl w:val="0"/>
          <w:numId w:val="1"/>
        </w:numPr>
        <w:spacing w:line="360" w:lineRule="exact"/>
        <w:ind w:left="0" w:firstLine="567"/>
        <w:jc w:val="both"/>
        <w:rPr>
          <w:sz w:val="28"/>
          <w:szCs w:val="28"/>
        </w:rPr>
      </w:pPr>
      <w:r w:rsidRPr="00325CF5">
        <w:rPr>
          <w:sz w:val="28"/>
          <w:szCs w:val="28"/>
        </w:rPr>
        <w:t>Постановление администрации Кикнурского муниципального округа от 28.12.2024 № 906 «</w:t>
      </w:r>
      <w:r w:rsidRPr="00325CF5">
        <w:rPr>
          <w:bCs/>
          <w:sz w:val="28"/>
          <w:szCs w:val="28"/>
        </w:rPr>
        <w:t>О признании утратившим силу</w:t>
      </w:r>
      <w:r w:rsidRPr="00325CF5">
        <w:rPr>
          <w:sz w:val="28"/>
          <w:szCs w:val="28"/>
        </w:rPr>
        <w:t>»………………….…………………………………….....</w:t>
      </w:r>
      <w:r>
        <w:rPr>
          <w:sz w:val="28"/>
          <w:szCs w:val="28"/>
        </w:rPr>
        <w:t>...........</w:t>
      </w:r>
      <w:r w:rsidRPr="00325CF5">
        <w:rPr>
          <w:sz w:val="28"/>
          <w:szCs w:val="28"/>
        </w:rPr>
        <w:t>.</w:t>
      </w:r>
      <w:r>
        <w:rPr>
          <w:sz w:val="28"/>
          <w:szCs w:val="28"/>
        </w:rPr>
        <w:t>92</w:t>
      </w:r>
    </w:p>
    <w:p w:rsidR="001C1C94" w:rsidRDefault="001C1C94" w:rsidP="001C1C94">
      <w:pPr>
        <w:keepNext/>
        <w:shd w:val="clear" w:color="auto" w:fill="FFFFFF"/>
        <w:spacing w:before="360" w:line="360" w:lineRule="auto"/>
        <w:jc w:val="both"/>
        <w:outlineLvl w:val="0"/>
        <w:rPr>
          <w:bCs/>
          <w:iCs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325CF5" w:rsidRDefault="00325CF5" w:rsidP="00CB6587">
      <w:pPr>
        <w:jc w:val="center"/>
        <w:rPr>
          <w:b/>
          <w:sz w:val="28"/>
          <w:szCs w:val="28"/>
        </w:rPr>
      </w:pPr>
    </w:p>
    <w:p w:rsidR="00325CF5" w:rsidRDefault="00325CF5" w:rsidP="00CB6587">
      <w:pPr>
        <w:jc w:val="center"/>
        <w:rPr>
          <w:b/>
          <w:sz w:val="28"/>
          <w:szCs w:val="28"/>
        </w:rPr>
      </w:pPr>
    </w:p>
    <w:p w:rsidR="00325CF5" w:rsidRDefault="00325CF5" w:rsidP="00CB6587">
      <w:pPr>
        <w:jc w:val="center"/>
        <w:rPr>
          <w:b/>
          <w:sz w:val="28"/>
          <w:szCs w:val="28"/>
        </w:rPr>
      </w:pPr>
    </w:p>
    <w:p w:rsidR="00325CF5" w:rsidRDefault="00325CF5" w:rsidP="00CB6587">
      <w:pPr>
        <w:jc w:val="center"/>
        <w:rPr>
          <w:b/>
          <w:sz w:val="28"/>
          <w:szCs w:val="28"/>
        </w:rPr>
      </w:pPr>
    </w:p>
    <w:p w:rsidR="00325CF5" w:rsidRDefault="00325CF5" w:rsidP="00CB6587">
      <w:pPr>
        <w:jc w:val="center"/>
        <w:rPr>
          <w:b/>
          <w:sz w:val="28"/>
          <w:szCs w:val="28"/>
        </w:rPr>
      </w:pPr>
    </w:p>
    <w:p w:rsidR="00325CF5" w:rsidRDefault="00325CF5" w:rsidP="00CB6587">
      <w:pPr>
        <w:jc w:val="center"/>
        <w:rPr>
          <w:b/>
          <w:sz w:val="28"/>
          <w:szCs w:val="28"/>
        </w:rPr>
      </w:pPr>
    </w:p>
    <w:p w:rsidR="00325CF5" w:rsidRDefault="00325CF5" w:rsidP="00CB6587">
      <w:pPr>
        <w:jc w:val="center"/>
        <w:rPr>
          <w:b/>
          <w:sz w:val="28"/>
          <w:szCs w:val="28"/>
        </w:rPr>
      </w:pPr>
    </w:p>
    <w:p w:rsidR="00325CF5" w:rsidRDefault="00325CF5" w:rsidP="00CB6587">
      <w:pPr>
        <w:jc w:val="center"/>
        <w:rPr>
          <w:b/>
          <w:sz w:val="28"/>
          <w:szCs w:val="28"/>
        </w:rPr>
      </w:pPr>
    </w:p>
    <w:p w:rsidR="00325CF5" w:rsidRDefault="00325CF5" w:rsidP="00CB6587">
      <w:pPr>
        <w:jc w:val="center"/>
        <w:rPr>
          <w:b/>
          <w:sz w:val="28"/>
          <w:szCs w:val="28"/>
        </w:rPr>
      </w:pPr>
    </w:p>
    <w:p w:rsidR="00325CF5" w:rsidRDefault="00325CF5" w:rsidP="00CB6587">
      <w:pPr>
        <w:jc w:val="center"/>
        <w:rPr>
          <w:b/>
          <w:sz w:val="28"/>
          <w:szCs w:val="28"/>
        </w:rPr>
      </w:pPr>
    </w:p>
    <w:p w:rsidR="00325CF5" w:rsidRDefault="00325CF5" w:rsidP="00CB6587">
      <w:pPr>
        <w:jc w:val="center"/>
        <w:rPr>
          <w:b/>
          <w:sz w:val="28"/>
          <w:szCs w:val="28"/>
        </w:rPr>
      </w:pPr>
    </w:p>
    <w:p w:rsidR="00325CF5" w:rsidRDefault="00325CF5" w:rsidP="00CB6587">
      <w:pPr>
        <w:jc w:val="center"/>
        <w:rPr>
          <w:b/>
          <w:sz w:val="28"/>
          <w:szCs w:val="28"/>
        </w:rPr>
      </w:pPr>
    </w:p>
    <w:p w:rsidR="00325CF5" w:rsidRDefault="00325CF5" w:rsidP="00CB6587">
      <w:pPr>
        <w:jc w:val="center"/>
        <w:rPr>
          <w:b/>
          <w:sz w:val="28"/>
          <w:szCs w:val="28"/>
        </w:rPr>
      </w:pPr>
    </w:p>
    <w:p w:rsidR="00325CF5" w:rsidRDefault="00325CF5" w:rsidP="00CB6587">
      <w:pPr>
        <w:jc w:val="center"/>
        <w:rPr>
          <w:b/>
          <w:sz w:val="28"/>
          <w:szCs w:val="28"/>
        </w:rPr>
      </w:pPr>
    </w:p>
    <w:p w:rsidR="00325CF5" w:rsidRDefault="00325CF5" w:rsidP="00CB6587">
      <w:pPr>
        <w:jc w:val="center"/>
        <w:rPr>
          <w:b/>
          <w:sz w:val="28"/>
          <w:szCs w:val="28"/>
        </w:rPr>
      </w:pPr>
    </w:p>
    <w:p w:rsidR="00325CF5" w:rsidRDefault="00325CF5" w:rsidP="00CB6587">
      <w:pPr>
        <w:jc w:val="center"/>
        <w:rPr>
          <w:b/>
          <w:sz w:val="28"/>
          <w:szCs w:val="28"/>
        </w:rPr>
      </w:pPr>
    </w:p>
    <w:p w:rsidR="00325CF5" w:rsidRDefault="00325CF5" w:rsidP="00CB6587">
      <w:pPr>
        <w:jc w:val="center"/>
        <w:rPr>
          <w:b/>
          <w:sz w:val="28"/>
          <w:szCs w:val="28"/>
        </w:rPr>
      </w:pPr>
    </w:p>
    <w:p w:rsidR="00325CF5" w:rsidRDefault="00325CF5" w:rsidP="00CB6587">
      <w:pPr>
        <w:jc w:val="center"/>
        <w:rPr>
          <w:b/>
          <w:sz w:val="28"/>
          <w:szCs w:val="28"/>
        </w:rPr>
      </w:pPr>
    </w:p>
    <w:p w:rsidR="00325CF5" w:rsidRDefault="00325CF5" w:rsidP="00CB6587">
      <w:pPr>
        <w:jc w:val="center"/>
        <w:rPr>
          <w:b/>
          <w:sz w:val="28"/>
          <w:szCs w:val="28"/>
        </w:rPr>
      </w:pPr>
    </w:p>
    <w:p w:rsidR="00325CF5" w:rsidRDefault="00325CF5" w:rsidP="00CB6587">
      <w:pPr>
        <w:jc w:val="center"/>
        <w:rPr>
          <w:b/>
          <w:sz w:val="28"/>
          <w:szCs w:val="28"/>
        </w:rPr>
      </w:pPr>
    </w:p>
    <w:p w:rsidR="00325CF5" w:rsidRDefault="00325CF5" w:rsidP="00CB6587">
      <w:pPr>
        <w:jc w:val="center"/>
        <w:rPr>
          <w:b/>
          <w:sz w:val="28"/>
          <w:szCs w:val="28"/>
        </w:rPr>
      </w:pPr>
    </w:p>
    <w:p w:rsidR="00325CF5" w:rsidRDefault="00325CF5" w:rsidP="00CB6587">
      <w:pPr>
        <w:jc w:val="center"/>
        <w:rPr>
          <w:b/>
          <w:sz w:val="28"/>
          <w:szCs w:val="28"/>
        </w:rPr>
      </w:pPr>
    </w:p>
    <w:p w:rsidR="00325CF5" w:rsidRDefault="00325CF5" w:rsidP="00CB6587">
      <w:pPr>
        <w:jc w:val="center"/>
        <w:rPr>
          <w:b/>
          <w:sz w:val="28"/>
          <w:szCs w:val="28"/>
        </w:rPr>
      </w:pPr>
    </w:p>
    <w:p w:rsidR="00325CF5" w:rsidRDefault="00325CF5" w:rsidP="00CB6587">
      <w:pPr>
        <w:jc w:val="center"/>
        <w:rPr>
          <w:b/>
          <w:sz w:val="28"/>
          <w:szCs w:val="28"/>
        </w:rPr>
      </w:pPr>
    </w:p>
    <w:p w:rsidR="00325CF5" w:rsidRDefault="00325CF5" w:rsidP="00CB6587">
      <w:pPr>
        <w:jc w:val="center"/>
        <w:rPr>
          <w:b/>
          <w:sz w:val="28"/>
          <w:szCs w:val="28"/>
        </w:rPr>
      </w:pPr>
    </w:p>
    <w:p w:rsidR="00CA544C" w:rsidRDefault="00CA544C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1C1C94" w:rsidP="00E847F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</w:t>
      </w:r>
      <w:r w:rsidR="00E847F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2135" cy="720090"/>
            <wp:effectExtent l="0" t="0" r="0" b="3810"/>
            <wp:wrapNone/>
            <wp:docPr id="6" name="Рисунок 6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7F3">
        <w:rPr>
          <w:sz w:val="28"/>
          <w:szCs w:val="28"/>
        </w:rPr>
        <w:t xml:space="preserve">  </w:t>
      </w:r>
    </w:p>
    <w:p w:rsidR="00E847F3" w:rsidRDefault="00E847F3" w:rsidP="00E847F3">
      <w:pPr>
        <w:jc w:val="center"/>
        <w:rPr>
          <w:sz w:val="28"/>
          <w:szCs w:val="28"/>
        </w:rPr>
      </w:pPr>
    </w:p>
    <w:p w:rsidR="00E847F3" w:rsidRDefault="00E847F3" w:rsidP="00E847F3">
      <w:pPr>
        <w:jc w:val="center"/>
        <w:rPr>
          <w:sz w:val="28"/>
          <w:szCs w:val="28"/>
        </w:rPr>
      </w:pPr>
    </w:p>
    <w:p w:rsidR="00E847F3" w:rsidRDefault="00E847F3" w:rsidP="00E847F3">
      <w:pPr>
        <w:jc w:val="center"/>
        <w:rPr>
          <w:sz w:val="28"/>
          <w:szCs w:val="28"/>
        </w:rPr>
      </w:pPr>
    </w:p>
    <w:p w:rsidR="00E847F3" w:rsidRDefault="00E847F3" w:rsidP="00E847F3">
      <w:pPr>
        <w:jc w:val="center"/>
        <w:rPr>
          <w:b/>
          <w:sz w:val="28"/>
          <w:szCs w:val="28"/>
        </w:rPr>
      </w:pPr>
      <w:r w:rsidRPr="00510E69">
        <w:rPr>
          <w:b/>
          <w:sz w:val="28"/>
          <w:szCs w:val="28"/>
        </w:rPr>
        <w:t>АДМИНИСТРАЦИЯ КИКНУРСКОГО</w:t>
      </w:r>
    </w:p>
    <w:p w:rsidR="00E847F3" w:rsidRPr="00510E69" w:rsidRDefault="00E847F3" w:rsidP="00E84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Pr="00510E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</w:p>
    <w:p w:rsidR="00E847F3" w:rsidRPr="00510E69" w:rsidRDefault="00E847F3" w:rsidP="00E847F3">
      <w:pPr>
        <w:jc w:val="center"/>
        <w:rPr>
          <w:b/>
          <w:sz w:val="28"/>
          <w:szCs w:val="28"/>
        </w:rPr>
      </w:pPr>
      <w:r w:rsidRPr="00510E69">
        <w:rPr>
          <w:b/>
          <w:sz w:val="28"/>
          <w:szCs w:val="28"/>
        </w:rPr>
        <w:t xml:space="preserve">КИРОВСКОЙ ОБЛАСТИ </w:t>
      </w:r>
    </w:p>
    <w:p w:rsidR="00E847F3" w:rsidRPr="00FE0B95" w:rsidRDefault="00E847F3" w:rsidP="00E847F3">
      <w:pPr>
        <w:jc w:val="center"/>
        <w:outlineLvl w:val="0"/>
        <w:rPr>
          <w:b/>
          <w:sz w:val="36"/>
          <w:szCs w:val="36"/>
        </w:rPr>
      </w:pPr>
    </w:p>
    <w:p w:rsidR="00E847F3" w:rsidRPr="00D951D5" w:rsidRDefault="00E847F3" w:rsidP="00E847F3">
      <w:pPr>
        <w:jc w:val="center"/>
        <w:outlineLvl w:val="0"/>
        <w:rPr>
          <w:b/>
          <w:sz w:val="32"/>
          <w:szCs w:val="32"/>
        </w:rPr>
      </w:pPr>
      <w:r w:rsidRPr="00D951D5">
        <w:rPr>
          <w:b/>
          <w:sz w:val="32"/>
          <w:szCs w:val="32"/>
        </w:rPr>
        <w:t>ПОСТАНОВЛЕНИЕ</w:t>
      </w:r>
    </w:p>
    <w:p w:rsidR="00E847F3" w:rsidRDefault="00E847F3" w:rsidP="00E847F3">
      <w:pPr>
        <w:spacing w:line="360" w:lineRule="auto"/>
        <w:jc w:val="both"/>
        <w:rPr>
          <w:sz w:val="28"/>
          <w:szCs w:val="28"/>
        </w:rPr>
      </w:pPr>
    </w:p>
    <w:p w:rsidR="00E847F3" w:rsidRDefault="00E847F3" w:rsidP="00E847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25.12.2024                                                                                      № 872</w:t>
      </w:r>
    </w:p>
    <w:p w:rsidR="00E847F3" w:rsidRPr="00510E69" w:rsidRDefault="00E847F3" w:rsidP="00E847F3">
      <w:pPr>
        <w:spacing w:line="360" w:lineRule="auto"/>
        <w:jc w:val="center"/>
        <w:rPr>
          <w:sz w:val="28"/>
          <w:szCs w:val="28"/>
        </w:rPr>
      </w:pPr>
      <w:r w:rsidRPr="00510E69">
        <w:rPr>
          <w:sz w:val="28"/>
          <w:szCs w:val="28"/>
        </w:rPr>
        <w:t>пгт Кикнур</w:t>
      </w:r>
    </w:p>
    <w:p w:rsidR="00E847F3" w:rsidRPr="00510E69" w:rsidRDefault="00E847F3" w:rsidP="00E847F3">
      <w:pPr>
        <w:spacing w:line="360" w:lineRule="auto"/>
        <w:jc w:val="center"/>
        <w:rPr>
          <w:b/>
          <w:sz w:val="28"/>
          <w:szCs w:val="28"/>
        </w:rPr>
      </w:pPr>
    </w:p>
    <w:p w:rsidR="00E847F3" w:rsidRDefault="00E847F3" w:rsidP="00E847F3">
      <w:pPr>
        <w:jc w:val="center"/>
        <w:outlineLvl w:val="0"/>
        <w:rPr>
          <w:b/>
          <w:sz w:val="28"/>
          <w:szCs w:val="28"/>
        </w:rPr>
      </w:pPr>
      <w:r w:rsidRPr="00510E6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</w:t>
      </w:r>
    </w:p>
    <w:p w:rsidR="00E847F3" w:rsidRDefault="00E847F3" w:rsidP="00E847F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Кикнурского муниципального района </w:t>
      </w:r>
    </w:p>
    <w:p w:rsidR="00E847F3" w:rsidRDefault="00E847F3" w:rsidP="00E847F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 от 14.10.2020 № 277</w:t>
      </w:r>
    </w:p>
    <w:p w:rsidR="00E847F3" w:rsidRPr="00510E69" w:rsidRDefault="00E847F3" w:rsidP="00E847F3">
      <w:pPr>
        <w:jc w:val="center"/>
        <w:outlineLvl w:val="0"/>
        <w:rPr>
          <w:b/>
          <w:sz w:val="28"/>
          <w:szCs w:val="28"/>
        </w:rPr>
      </w:pPr>
    </w:p>
    <w:p w:rsidR="00E847F3" w:rsidRDefault="00E847F3" w:rsidP="00E847F3">
      <w:pPr>
        <w:jc w:val="both"/>
        <w:rPr>
          <w:sz w:val="28"/>
          <w:szCs w:val="28"/>
        </w:rPr>
      </w:pPr>
    </w:p>
    <w:p w:rsidR="00E847F3" w:rsidRDefault="00E847F3" w:rsidP="00E847F3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</w:rPr>
        <w:t>На основании решения Думы Кикнурского муниципального округа Кировской области от 20.12.2024 № 43-358 «О внесении изменений и дополнений в решение Думы Кикнурского муниципального округа Кировской области от 13.12.2023 № 35-295 «О бюджете Кикнурского муниципального округа на 2024 и на плановый период 2025 и 2026 годов»</w:t>
      </w:r>
      <w:r>
        <w:rPr>
          <w:sz w:val="28"/>
          <w:szCs w:val="28"/>
        </w:rPr>
        <w:t>, администрация Кикнурского муниципального округа ПОСТАНОВЛЯЕТ:</w:t>
      </w:r>
    </w:p>
    <w:p w:rsidR="00E847F3" w:rsidRPr="00A34BA1" w:rsidRDefault="00E847F3" w:rsidP="00E847F3">
      <w:pPr>
        <w:spacing w:line="360" w:lineRule="exact"/>
        <w:ind w:firstLine="709"/>
        <w:jc w:val="both"/>
        <w:rPr>
          <w:sz w:val="28"/>
          <w:szCs w:val="28"/>
        </w:rPr>
      </w:pPr>
      <w:r w:rsidRPr="00A34BA1">
        <w:rPr>
          <w:sz w:val="28"/>
          <w:szCs w:val="28"/>
        </w:rPr>
        <w:t>1. В постановление администрации Кикнурского муниципального района Киров</w:t>
      </w:r>
      <w:r>
        <w:rPr>
          <w:sz w:val="28"/>
          <w:szCs w:val="28"/>
        </w:rPr>
        <w:t>ской области от 14.10.2020 № 277</w:t>
      </w:r>
      <w:r w:rsidRPr="00A34BA1">
        <w:rPr>
          <w:sz w:val="28"/>
          <w:szCs w:val="28"/>
        </w:rPr>
        <w:t xml:space="preserve"> «Об утверждении муниципальной программы Кикнурского муниципальног</w:t>
      </w:r>
      <w:r>
        <w:rPr>
          <w:sz w:val="28"/>
          <w:szCs w:val="28"/>
        </w:rPr>
        <w:t>о округа Кировской области «Управление муниципальным имуществом и земельными ресурсами»» на 2021 – 2026</w:t>
      </w:r>
      <w:r w:rsidRPr="00A34BA1">
        <w:rPr>
          <w:sz w:val="28"/>
          <w:szCs w:val="28"/>
        </w:rPr>
        <w:t xml:space="preserve"> годы» (далее – постановление, программ</w:t>
      </w:r>
      <w:r>
        <w:rPr>
          <w:sz w:val="28"/>
          <w:szCs w:val="28"/>
        </w:rPr>
        <w:t>а) внести изменения</w:t>
      </w:r>
      <w:r w:rsidRPr="00A34BA1">
        <w:rPr>
          <w:sz w:val="28"/>
          <w:szCs w:val="28"/>
        </w:rPr>
        <w:t xml:space="preserve"> согласно приложению.</w:t>
      </w:r>
    </w:p>
    <w:p w:rsidR="00E847F3" w:rsidRDefault="00E847F3" w:rsidP="00E847F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C2851">
        <w:rPr>
          <w:sz w:val="28"/>
          <w:szCs w:val="28"/>
        </w:rPr>
        <w:t>.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E847F3" w:rsidRDefault="00E847F3" w:rsidP="00E847F3">
      <w:pPr>
        <w:spacing w:line="360" w:lineRule="exact"/>
        <w:jc w:val="both"/>
        <w:rPr>
          <w:sz w:val="28"/>
        </w:rPr>
      </w:pPr>
      <w:r>
        <w:rPr>
          <w:sz w:val="28"/>
          <w:szCs w:val="28"/>
        </w:rPr>
        <w:t xml:space="preserve">          3</w:t>
      </w:r>
      <w:r w:rsidRPr="004C2851">
        <w:rPr>
          <w:sz w:val="28"/>
          <w:szCs w:val="28"/>
        </w:rPr>
        <w:t xml:space="preserve">. Настоящее постановление вступает силу со дня официального опубликования (обнародования). </w:t>
      </w:r>
    </w:p>
    <w:p w:rsidR="00E847F3" w:rsidRDefault="00E847F3" w:rsidP="00E847F3">
      <w:pPr>
        <w:spacing w:line="360" w:lineRule="exact"/>
        <w:jc w:val="right"/>
        <w:rPr>
          <w:sz w:val="28"/>
        </w:rPr>
      </w:pPr>
    </w:p>
    <w:p w:rsidR="00E847F3" w:rsidRDefault="00E847F3" w:rsidP="00E847F3">
      <w:pPr>
        <w:spacing w:line="360" w:lineRule="exact"/>
        <w:jc w:val="both"/>
        <w:rPr>
          <w:sz w:val="28"/>
        </w:rPr>
      </w:pPr>
    </w:p>
    <w:p w:rsidR="00E847F3" w:rsidRDefault="00E847F3" w:rsidP="00E847F3">
      <w:pPr>
        <w:jc w:val="both"/>
        <w:rPr>
          <w:sz w:val="28"/>
        </w:rPr>
      </w:pPr>
      <w:r>
        <w:rPr>
          <w:sz w:val="28"/>
        </w:rPr>
        <w:t xml:space="preserve">И. о. главы Кикнурского </w:t>
      </w:r>
    </w:p>
    <w:p w:rsidR="00E847F3" w:rsidRDefault="00E847F3" w:rsidP="00E847F3">
      <w:pPr>
        <w:jc w:val="both"/>
        <w:rPr>
          <w:sz w:val="28"/>
        </w:rPr>
      </w:pPr>
      <w:r>
        <w:rPr>
          <w:sz w:val="28"/>
        </w:rPr>
        <w:t>муниципального округа,</w:t>
      </w:r>
    </w:p>
    <w:p w:rsidR="00E847F3" w:rsidRDefault="00E847F3" w:rsidP="00E847F3">
      <w:pPr>
        <w:jc w:val="both"/>
        <w:rPr>
          <w:sz w:val="28"/>
        </w:rPr>
      </w:pPr>
      <w:r>
        <w:rPr>
          <w:sz w:val="28"/>
        </w:rPr>
        <w:t xml:space="preserve">первый заместитель главы  </w:t>
      </w:r>
    </w:p>
    <w:p w:rsidR="00E847F3" w:rsidRDefault="00E847F3" w:rsidP="00E847F3">
      <w:pPr>
        <w:jc w:val="both"/>
        <w:rPr>
          <w:sz w:val="28"/>
        </w:rPr>
      </w:pPr>
      <w:r>
        <w:rPr>
          <w:sz w:val="28"/>
        </w:rPr>
        <w:lastRenderedPageBreak/>
        <w:t xml:space="preserve">администрации округа    М.Н. Хлыбов  </w:t>
      </w:r>
    </w:p>
    <w:p w:rsidR="00E847F3" w:rsidRDefault="00E847F3" w:rsidP="00E847F3">
      <w:pPr>
        <w:spacing w:line="360" w:lineRule="exact"/>
        <w:jc w:val="both"/>
        <w:rPr>
          <w:sz w:val="28"/>
        </w:rPr>
      </w:pPr>
      <w:r>
        <w:rPr>
          <w:sz w:val="28"/>
        </w:rPr>
        <w:t xml:space="preserve">                                         </w:t>
      </w:r>
    </w:p>
    <w:p w:rsidR="00E847F3" w:rsidRPr="001451CD" w:rsidRDefault="00E847F3" w:rsidP="00E847F3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4E7C94">
        <w:rPr>
          <w:color w:val="FFFFFF"/>
          <w:sz w:val="28"/>
          <w:szCs w:val="28"/>
        </w:rPr>
        <w:t>______</w:t>
      </w:r>
      <w:r>
        <w:rPr>
          <w:color w:val="FFFFFF"/>
          <w:sz w:val="28"/>
          <w:szCs w:val="28"/>
        </w:rPr>
        <w:t xml:space="preserve">_________________ ____ </w:t>
      </w:r>
      <w:r w:rsidRPr="00AB46F4">
        <w:rPr>
          <w:sz w:val="28"/>
          <w:szCs w:val="28"/>
        </w:rPr>
        <w:t>Приложение</w:t>
      </w:r>
    </w:p>
    <w:p w:rsidR="00E847F3" w:rsidRDefault="00E847F3" w:rsidP="00E847F3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</w:p>
    <w:p w:rsidR="00E847F3" w:rsidRDefault="00E847F3" w:rsidP="00E847F3">
      <w:pPr>
        <w:pStyle w:val="ConsPlusNonforma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E847F3" w:rsidRDefault="00E847F3" w:rsidP="00E847F3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</w:p>
    <w:p w:rsidR="00E847F3" w:rsidRDefault="00E847F3" w:rsidP="00E847F3">
      <w:pPr>
        <w:pStyle w:val="ConsPlusNonforma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                           </w:t>
      </w:r>
    </w:p>
    <w:p w:rsidR="00E847F3" w:rsidRDefault="00E847F3" w:rsidP="00E847F3">
      <w:pPr>
        <w:pStyle w:val="ConsPlusNonforma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:rsidR="00E847F3" w:rsidRDefault="00E847F3" w:rsidP="00E847F3">
      <w:pPr>
        <w:pStyle w:val="ConsPlusNonforma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:rsidR="00E847F3" w:rsidRDefault="00E847F3" w:rsidP="00E847F3">
      <w:pPr>
        <w:pStyle w:val="ConsPlusNonforma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25.12.2024      № 872</w:t>
      </w:r>
    </w:p>
    <w:p w:rsidR="00E847F3" w:rsidRDefault="00E847F3" w:rsidP="00E847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47F3" w:rsidRDefault="00E847F3" w:rsidP="00E847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7F3" w:rsidRPr="00D951C2" w:rsidRDefault="00E847F3" w:rsidP="00E847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E847F3" w:rsidRPr="002F6893" w:rsidRDefault="00E847F3" w:rsidP="00E847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1C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5915D2">
        <w:rPr>
          <w:rFonts w:ascii="Times New Roman" w:hAnsi="Times New Roman" w:cs="Times New Roman"/>
          <w:b/>
          <w:sz w:val="28"/>
          <w:szCs w:val="28"/>
        </w:rPr>
        <w:t>постановление администрации Кикнурского муниципального района Киров</w:t>
      </w:r>
      <w:r>
        <w:rPr>
          <w:rFonts w:ascii="Times New Roman" w:hAnsi="Times New Roman" w:cs="Times New Roman"/>
          <w:b/>
          <w:sz w:val="28"/>
          <w:szCs w:val="28"/>
        </w:rPr>
        <w:t>ской области от 14.10.2020 № 277</w:t>
      </w:r>
      <w:r w:rsidRPr="005915D2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Кикнурского муниципального о</w:t>
      </w:r>
      <w:r>
        <w:rPr>
          <w:rFonts w:ascii="Times New Roman" w:hAnsi="Times New Roman" w:cs="Times New Roman"/>
          <w:b/>
          <w:sz w:val="28"/>
          <w:szCs w:val="28"/>
        </w:rPr>
        <w:t>круга Кировской области «Управление муниципальным имуществом и земельными ресурсами» на 2021 – 2026</w:t>
      </w:r>
      <w:r w:rsidRPr="005915D2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A34BA1">
        <w:rPr>
          <w:sz w:val="28"/>
          <w:szCs w:val="28"/>
        </w:rPr>
        <w:t xml:space="preserve"> </w:t>
      </w:r>
    </w:p>
    <w:p w:rsidR="00E847F3" w:rsidRPr="00A34BA1" w:rsidRDefault="00E847F3" w:rsidP="00E847F3">
      <w:pPr>
        <w:pStyle w:val="ConsPlusNonformat"/>
        <w:ind w:left="696"/>
        <w:jc w:val="both"/>
        <w:rPr>
          <w:rFonts w:ascii="Times New Roman" w:hAnsi="Times New Roman" w:cs="Times New Roman"/>
          <w:sz w:val="28"/>
          <w:szCs w:val="28"/>
        </w:rPr>
      </w:pPr>
    </w:p>
    <w:p w:rsidR="00E847F3" w:rsidRDefault="00E847F3" w:rsidP="00E847F3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1. В паспорте Программы раздел «Объёмы ассигнований муниципальной программы» изложить в следующей редакции: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6393"/>
      </w:tblGrid>
      <w:tr w:rsidR="00E847F3" w:rsidRPr="009D32DC" w:rsidTr="00485E78"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7F3" w:rsidRPr="009D32DC" w:rsidRDefault="00E847F3" w:rsidP="00485E78">
            <w:pPr>
              <w:pStyle w:val="ConsPlusNormal0"/>
              <w:widowControl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«Объемы </w:t>
            </w:r>
            <w:r w:rsidRPr="009D32DC">
              <w:rPr>
                <w:rFonts w:ascii="Times New Roman" w:hAnsi="Times New Roman" w:cs="Times New Roman"/>
                <w:sz w:val="28"/>
                <w:szCs w:val="28"/>
              </w:rPr>
              <w:t>ассигнований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иципальной программы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7F3" w:rsidRPr="009D32DC" w:rsidRDefault="00E847F3" w:rsidP="00485E78">
            <w:pPr>
              <w:pStyle w:val="ConsPlusNormal0"/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ассигнований муниципальной программы за счет средств муниципального округа составит 28 615 950 </w:t>
            </w:r>
            <w:r w:rsidRPr="004F1F1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6716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847F3" w:rsidRDefault="00E847F3" w:rsidP="00E847F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47F3" w:rsidRDefault="00E847F3" w:rsidP="00E847F3">
      <w:pPr>
        <w:numPr>
          <w:ilvl w:val="0"/>
          <w:numId w:val="3"/>
        </w:numPr>
        <w:spacing w:line="360" w:lineRule="auto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раздела 5 «Ресурсное обеспечение муниципальной программы» Программы изложить в следующей редакции:</w:t>
      </w:r>
    </w:p>
    <w:p w:rsidR="00E847F3" w:rsidRDefault="00E847F3" w:rsidP="00E847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ассигнований на реализации муниципальной программы за счет средств бюджета округа составит 28 615 950 рублей».</w:t>
      </w:r>
    </w:p>
    <w:p w:rsidR="00E847F3" w:rsidRDefault="00E847F3" w:rsidP="00E847F3">
      <w:pPr>
        <w:numPr>
          <w:ilvl w:val="0"/>
          <w:numId w:val="3"/>
        </w:numPr>
        <w:spacing w:line="360" w:lineRule="auto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>Абзац шестой раздела 5 «Ресурсное обеспечение муниципальной программы» Программы изложить в следующей редакции:</w:t>
      </w:r>
    </w:p>
    <w:p w:rsidR="00E847F3" w:rsidRDefault="00E847F3" w:rsidP="00E847F3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26A6">
        <w:rPr>
          <w:rFonts w:ascii="Times New Roman" w:hAnsi="Times New Roman"/>
          <w:sz w:val="28"/>
          <w:szCs w:val="28"/>
        </w:rPr>
        <w:t>«Объемы</w:t>
      </w:r>
      <w:r>
        <w:rPr>
          <w:rFonts w:ascii="Times New Roman" w:hAnsi="Times New Roman"/>
          <w:sz w:val="28"/>
          <w:szCs w:val="28"/>
        </w:rPr>
        <w:t xml:space="preserve"> финансирования муниципальной программы уточняются ежегодно при формировании бюджета округа на очередной финансовый год и плановый период.</w:t>
      </w:r>
    </w:p>
    <w:p w:rsidR="00E847F3" w:rsidRPr="00A769FC" w:rsidRDefault="00E847F3" w:rsidP="00E847F3">
      <w:pPr>
        <w:pStyle w:val="2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E847F3" w:rsidRDefault="00E847F3" w:rsidP="00E847F3">
      <w:pPr>
        <w:pStyle w:val="2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F302F">
        <w:rPr>
          <w:rFonts w:ascii="Times New Roman" w:hAnsi="Times New Roman"/>
          <w:b/>
          <w:sz w:val="28"/>
          <w:szCs w:val="28"/>
        </w:rPr>
        <w:t xml:space="preserve">Объёмы финансирования по основным направлениям </w:t>
      </w:r>
    </w:p>
    <w:p w:rsidR="00E847F3" w:rsidRDefault="00E847F3" w:rsidP="00E847F3">
      <w:pPr>
        <w:pStyle w:val="2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55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1343"/>
        <w:gridCol w:w="1344"/>
        <w:gridCol w:w="1078"/>
        <w:gridCol w:w="1167"/>
        <w:gridCol w:w="1186"/>
        <w:gridCol w:w="1334"/>
        <w:gridCol w:w="1001"/>
      </w:tblGrid>
      <w:tr w:rsidR="00E847F3" w:rsidRPr="00C24F7E" w:rsidTr="00485E78">
        <w:trPr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427771" w:rsidRDefault="00E847F3" w:rsidP="00485E7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71">
              <w:rPr>
                <w:rFonts w:ascii="Times New Roman" w:hAnsi="Times New Roman"/>
                <w:sz w:val="24"/>
                <w:szCs w:val="24"/>
              </w:rPr>
              <w:lastRenderedPageBreak/>
              <w:t>Основные направления финансирования</w:t>
            </w:r>
          </w:p>
        </w:tc>
        <w:tc>
          <w:tcPr>
            <w:tcW w:w="8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427771" w:rsidRDefault="00E847F3" w:rsidP="00485E78">
            <w:pPr>
              <w:pStyle w:val="2"/>
              <w:spacing w:after="0" w:line="240" w:lineRule="auto"/>
              <w:ind w:left="0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71">
              <w:rPr>
                <w:rFonts w:ascii="Times New Roman" w:hAnsi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/>
                <w:sz w:val="24"/>
                <w:szCs w:val="24"/>
              </w:rPr>
              <w:t>ёмы финансирования в 2021 – 2026</w:t>
            </w:r>
            <w:r w:rsidRPr="00427771">
              <w:rPr>
                <w:rFonts w:ascii="Times New Roman" w:hAnsi="Times New Roman"/>
                <w:sz w:val="24"/>
                <w:szCs w:val="24"/>
              </w:rPr>
              <w:t xml:space="preserve"> годах тыс. руб.</w:t>
            </w:r>
          </w:p>
        </w:tc>
      </w:tr>
      <w:tr w:rsidR="00E847F3" w:rsidRPr="00C24F7E" w:rsidTr="00485E78">
        <w:trPr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427771" w:rsidRDefault="00E847F3" w:rsidP="00485E78">
            <w:pPr>
              <w:jc w:val="center"/>
              <w:rPr>
                <w:lang w:eastAsia="en-US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427771" w:rsidRDefault="00E847F3" w:rsidP="00485E7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427771" w:rsidRDefault="00E847F3" w:rsidP="00485E78">
            <w:pPr>
              <w:pStyle w:val="2"/>
              <w:spacing w:after="0" w:line="240" w:lineRule="auto"/>
              <w:ind w:left="0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71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E847F3" w:rsidRPr="00C24F7E" w:rsidTr="00485E78">
        <w:trPr>
          <w:trHeight w:val="581"/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427771" w:rsidRDefault="00E847F3" w:rsidP="00485E78">
            <w:pPr>
              <w:jc w:val="center"/>
              <w:rPr>
                <w:lang w:eastAsia="en-US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427771" w:rsidRDefault="00E847F3" w:rsidP="00485E78">
            <w:pPr>
              <w:jc w:val="center"/>
              <w:rPr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7F3" w:rsidRPr="00427771" w:rsidRDefault="00E847F3" w:rsidP="00485E7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71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E847F3" w:rsidRPr="00427771" w:rsidRDefault="00E847F3" w:rsidP="00485E7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7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427771" w:rsidRDefault="00E847F3" w:rsidP="00485E78">
            <w:pPr>
              <w:jc w:val="center"/>
              <w:rPr>
                <w:lang w:eastAsia="en-US"/>
              </w:rPr>
            </w:pPr>
            <w:r w:rsidRPr="00427771">
              <w:rPr>
                <w:lang w:eastAsia="en-US"/>
              </w:rPr>
              <w:t>2022</w:t>
            </w:r>
          </w:p>
          <w:p w:rsidR="00E847F3" w:rsidRPr="00427771" w:rsidRDefault="00E847F3" w:rsidP="00485E78">
            <w:pPr>
              <w:jc w:val="center"/>
            </w:pPr>
            <w:r w:rsidRPr="00427771">
              <w:t>год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427771" w:rsidRDefault="00E847F3" w:rsidP="00485E7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7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E847F3" w:rsidRPr="00427771" w:rsidRDefault="00E847F3" w:rsidP="00485E7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7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427771" w:rsidRDefault="00E847F3" w:rsidP="00485E7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7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E847F3" w:rsidRPr="00427771" w:rsidRDefault="00E847F3" w:rsidP="00485E7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7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427771" w:rsidRDefault="00E847F3" w:rsidP="00485E7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7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47F3" w:rsidRPr="00427771" w:rsidRDefault="00E847F3" w:rsidP="00485E7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7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3" w:rsidRDefault="00E847F3" w:rsidP="00485E7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E847F3" w:rsidRPr="00427771" w:rsidRDefault="00E847F3" w:rsidP="00485E7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E847F3" w:rsidRPr="00C24F7E" w:rsidTr="00485E78">
        <w:trPr>
          <w:trHeight w:val="69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427771" w:rsidRDefault="00E847F3" w:rsidP="00485E7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71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427771" w:rsidRDefault="00E847F3" w:rsidP="00485E7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34 590,08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427771" w:rsidRDefault="00E847F3" w:rsidP="00485E7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8 486,22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427771" w:rsidRDefault="00E847F3" w:rsidP="00485E7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4 710,9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427771" w:rsidRDefault="00E847F3" w:rsidP="00485E7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6 396,76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427771" w:rsidRDefault="00E847F3" w:rsidP="00485E7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5 314,7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427771" w:rsidRDefault="00E847F3" w:rsidP="00485E7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4 348,7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3" w:rsidRDefault="00E847F3" w:rsidP="00485E7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47F3" w:rsidRDefault="00E847F3" w:rsidP="00485E7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5 332,8</w:t>
            </w:r>
          </w:p>
        </w:tc>
      </w:tr>
    </w:tbl>
    <w:p w:rsidR="00E847F3" w:rsidRDefault="00E847F3" w:rsidP="00E847F3">
      <w:pPr>
        <w:pStyle w:val="ConsPlusNonformat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47F3" w:rsidRDefault="00E847F3" w:rsidP="00E847F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Таблицу «Расходы на реализацию муниципальной программы за счет средств бюджета муниципального образования Кикнурский муниципальный округ Кировской области» (приложение № 2 к муниципальной Программе) изложить в новой редакции согласно приложению № 1.</w:t>
      </w:r>
    </w:p>
    <w:p w:rsidR="00E847F3" w:rsidRDefault="00E847F3" w:rsidP="00E847F3">
      <w:pPr>
        <w:spacing w:line="360" w:lineRule="auto"/>
        <w:ind w:firstLine="720"/>
        <w:jc w:val="both"/>
        <w:rPr>
          <w:sz w:val="28"/>
          <w:szCs w:val="28"/>
        </w:rPr>
        <w:sectPr w:rsidR="00E847F3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5.</w:t>
      </w:r>
      <w:r w:rsidRPr="009A1A90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 «Прогнозная (справочная) оценка ресурсного обеспечения реализации муниципальной программы за счет всех источников финансирования» (приложение № 3 к муниципальной Программе) изложить в новой редакции согласно приложению № 2.</w:t>
      </w:r>
    </w:p>
    <w:p w:rsidR="00E847F3" w:rsidRPr="00FF23BF" w:rsidRDefault="00E847F3" w:rsidP="00E847F3">
      <w:pPr>
        <w:autoSpaceDE w:val="0"/>
        <w:autoSpaceDN w:val="0"/>
        <w:adjustRightInd w:val="0"/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Pr="00FF23BF">
        <w:t>Приложение №</w:t>
      </w:r>
      <w:r>
        <w:t xml:space="preserve"> </w:t>
      </w:r>
      <w:r w:rsidRPr="00FF23BF">
        <w:t>1</w:t>
      </w:r>
    </w:p>
    <w:p w:rsidR="00E847F3" w:rsidRPr="00FF23BF" w:rsidRDefault="00E847F3" w:rsidP="00E847F3">
      <w:pPr>
        <w:autoSpaceDE w:val="0"/>
        <w:autoSpaceDN w:val="0"/>
        <w:adjustRightInd w:val="0"/>
        <w:jc w:val="right"/>
        <w:outlineLvl w:val="0"/>
      </w:pPr>
      <w:r w:rsidRPr="00544B8A">
        <w:t xml:space="preserve">                                                                                       </w:t>
      </w:r>
    </w:p>
    <w:p w:rsidR="00E847F3" w:rsidRPr="00544B8A" w:rsidRDefault="00E847F3" w:rsidP="00E847F3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</w:t>
      </w:r>
      <w:r w:rsidRPr="00544B8A">
        <w:t>Приложение №</w:t>
      </w:r>
      <w:r>
        <w:t xml:space="preserve"> </w:t>
      </w:r>
      <w:r w:rsidRPr="00544B8A">
        <w:t>2</w:t>
      </w:r>
    </w:p>
    <w:p w:rsidR="00E847F3" w:rsidRPr="00544B8A" w:rsidRDefault="00E847F3" w:rsidP="00E847F3">
      <w:pPr>
        <w:autoSpaceDE w:val="0"/>
        <w:autoSpaceDN w:val="0"/>
        <w:adjustRightInd w:val="0"/>
        <w:jc w:val="right"/>
        <w:outlineLvl w:val="0"/>
      </w:pPr>
      <w:r w:rsidRPr="00544B8A">
        <w:t xml:space="preserve">                         </w:t>
      </w:r>
      <w:r>
        <w:t xml:space="preserve">   </w:t>
      </w:r>
      <w:r w:rsidRPr="00544B8A">
        <w:t xml:space="preserve">   к муниципальной программе</w:t>
      </w:r>
    </w:p>
    <w:p w:rsidR="00E847F3" w:rsidRDefault="00E847F3" w:rsidP="00E847F3">
      <w:pPr>
        <w:spacing w:line="240" w:lineRule="exact"/>
        <w:ind w:firstLine="709"/>
        <w:jc w:val="center"/>
        <w:rPr>
          <w:b/>
        </w:rPr>
      </w:pPr>
    </w:p>
    <w:p w:rsidR="00E847F3" w:rsidRPr="00544B8A" w:rsidRDefault="00E847F3" w:rsidP="00E847F3">
      <w:pPr>
        <w:spacing w:line="240" w:lineRule="exact"/>
        <w:ind w:firstLine="709"/>
        <w:jc w:val="center"/>
        <w:rPr>
          <w:b/>
        </w:rPr>
      </w:pPr>
      <w:r w:rsidRPr="00544B8A">
        <w:rPr>
          <w:b/>
        </w:rPr>
        <w:t xml:space="preserve">Расходы на реализацию муниципальной программы </w:t>
      </w:r>
    </w:p>
    <w:p w:rsidR="00E847F3" w:rsidRPr="00544B8A" w:rsidRDefault="00E847F3" w:rsidP="00E847F3">
      <w:pPr>
        <w:spacing w:line="240" w:lineRule="exact"/>
        <w:ind w:firstLine="709"/>
        <w:jc w:val="center"/>
        <w:rPr>
          <w:b/>
        </w:rPr>
      </w:pPr>
      <w:r w:rsidRPr="00544B8A">
        <w:rPr>
          <w:b/>
        </w:rPr>
        <w:t xml:space="preserve">за счет средств бюджета </w:t>
      </w:r>
      <w:r>
        <w:rPr>
          <w:b/>
        </w:rPr>
        <w:t>муниципального образования Кикнурский муниципальный округ Кировской области</w:t>
      </w:r>
    </w:p>
    <w:p w:rsidR="00E847F3" w:rsidRPr="00544B8A" w:rsidRDefault="00E847F3" w:rsidP="00E847F3">
      <w:pPr>
        <w:spacing w:after="200" w:line="276" w:lineRule="auto"/>
        <w:jc w:val="right"/>
      </w:pPr>
      <w:r w:rsidRPr="00544B8A">
        <w:t xml:space="preserve">                                                    </w:t>
      </w:r>
    </w:p>
    <w:tbl>
      <w:tblPr>
        <w:tblW w:w="15735" w:type="dxa"/>
        <w:jc w:val="center"/>
        <w:tblLayout w:type="fixed"/>
        <w:tblLook w:val="00A0" w:firstRow="1" w:lastRow="0" w:firstColumn="1" w:lastColumn="0" w:noHBand="0" w:noVBand="0"/>
      </w:tblPr>
      <w:tblGrid>
        <w:gridCol w:w="720"/>
        <w:gridCol w:w="1832"/>
        <w:gridCol w:w="2977"/>
        <w:gridCol w:w="1984"/>
        <w:gridCol w:w="1134"/>
        <w:gridCol w:w="1134"/>
        <w:gridCol w:w="1134"/>
        <w:gridCol w:w="1134"/>
        <w:gridCol w:w="1134"/>
        <w:gridCol w:w="1276"/>
        <w:gridCol w:w="1276"/>
      </w:tblGrid>
      <w:tr w:rsidR="00E847F3" w:rsidRPr="00880A7E" w:rsidTr="00485E78">
        <w:trPr>
          <w:trHeight w:val="475"/>
          <w:tblHeader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7F3" w:rsidRPr="00880A7E" w:rsidRDefault="00E847F3" w:rsidP="00485E78">
            <w:pPr>
              <w:jc w:val="center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lastRenderedPageBreak/>
              <w:t>№</w:t>
            </w:r>
          </w:p>
          <w:p w:rsidR="00E847F3" w:rsidRPr="00880A7E" w:rsidRDefault="00E847F3" w:rsidP="00485E78">
            <w:pPr>
              <w:jc w:val="center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center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center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center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center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Расходы (тыс. рублей)</w:t>
            </w:r>
          </w:p>
        </w:tc>
      </w:tr>
      <w:tr w:rsidR="00E847F3" w:rsidRPr="00880A7E" w:rsidTr="00485E78">
        <w:trPr>
          <w:trHeight w:val="730"/>
          <w:tblHeader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center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2021</w:t>
            </w:r>
          </w:p>
          <w:p w:rsidR="00E847F3" w:rsidRPr="00880A7E" w:rsidRDefault="00E847F3" w:rsidP="00485E78">
            <w:pPr>
              <w:jc w:val="center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center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2022</w:t>
            </w:r>
          </w:p>
          <w:p w:rsidR="00E847F3" w:rsidRPr="00880A7E" w:rsidRDefault="00E847F3" w:rsidP="00485E78">
            <w:pPr>
              <w:jc w:val="center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center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2023</w:t>
            </w:r>
          </w:p>
          <w:p w:rsidR="00E847F3" w:rsidRPr="00880A7E" w:rsidRDefault="00E847F3" w:rsidP="00485E78">
            <w:pPr>
              <w:jc w:val="center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Default="00E847F3" w:rsidP="00485E78">
            <w:pPr>
              <w:jc w:val="center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2024</w:t>
            </w:r>
          </w:p>
          <w:p w:rsidR="00E847F3" w:rsidRPr="00880A7E" w:rsidRDefault="00E847F3" w:rsidP="00485E78">
            <w:pPr>
              <w:jc w:val="center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Default="00E847F3" w:rsidP="00485E78">
            <w:pPr>
              <w:jc w:val="center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2025</w:t>
            </w:r>
          </w:p>
          <w:p w:rsidR="00E847F3" w:rsidRPr="00880A7E" w:rsidRDefault="00E847F3" w:rsidP="00485E78">
            <w:pPr>
              <w:jc w:val="center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Default="00E847F3" w:rsidP="00485E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  <w:p w:rsidR="00E847F3" w:rsidRPr="00880A7E" w:rsidRDefault="00E847F3" w:rsidP="00485E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7F3" w:rsidRPr="00880A7E" w:rsidRDefault="00E847F3" w:rsidP="00485E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E847F3" w:rsidRPr="00880A7E" w:rsidTr="00485E78">
        <w:trPr>
          <w:trHeight w:val="730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Управление муниципальным имуществом и земельными ресурсами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4 235,6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3 795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5 589,15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5 314,7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5 332,8</w:t>
            </w:r>
            <w:r w:rsidRPr="00880A7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7F3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28 615,95</w:t>
            </w:r>
          </w:p>
        </w:tc>
      </w:tr>
      <w:tr w:rsidR="00E847F3" w:rsidRPr="00880A7E" w:rsidTr="00485E78">
        <w:trPr>
          <w:trHeight w:val="730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Техническая паспортизация объектов недвижимого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Администрация Кикнурского  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170,3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281,5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  <w:r w:rsidRPr="00880A7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  <w:r w:rsidRPr="00880A7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7F3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847F3" w:rsidRPr="00E50AA2" w:rsidRDefault="00E847F3" w:rsidP="00485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1 541,8</w:t>
            </w:r>
          </w:p>
        </w:tc>
      </w:tr>
      <w:tr w:rsidR="00E847F3" w:rsidRPr="00880A7E" w:rsidTr="00485E78">
        <w:trPr>
          <w:trHeight w:val="730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Оплата услуг по проведению независимой оценки рыночной стоимости муниципального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Администрация Кикнурского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880A7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880A7E">
              <w:rPr>
                <w:color w:val="000000"/>
                <w:sz w:val="22"/>
                <w:szCs w:val="22"/>
              </w:rPr>
              <w:t xml:space="preserve">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7F3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E847F3" w:rsidRPr="00880A7E" w:rsidTr="00485E78">
        <w:trPr>
          <w:trHeight w:val="730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Работы, связанные с межеванием земельных участков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Администрация Кикнурского  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231,0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  <w:r w:rsidRPr="00880A7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880A7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880A7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7F3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979,0</w:t>
            </w:r>
          </w:p>
        </w:tc>
      </w:tr>
      <w:tr w:rsidR="00E847F3" w:rsidRPr="00880A7E" w:rsidTr="00485E78">
        <w:trPr>
          <w:trHeight w:val="730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Расходы, связанные с содержанием объектов недвижимого имущества, в том числе жилищного фонда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Администрация Кикнурского  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3 574,70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3 105,8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4 398,602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4  696,2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4 696,1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7F3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24 183,4</w:t>
            </w:r>
          </w:p>
        </w:tc>
      </w:tr>
      <w:tr w:rsidR="00E847F3" w:rsidRPr="00880A7E" w:rsidTr="00485E78">
        <w:trPr>
          <w:trHeight w:val="730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Арендная плата за служебное жилье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3" w:rsidRDefault="00E847F3" w:rsidP="00485E78">
            <w:r w:rsidRPr="00A2362D">
              <w:rPr>
                <w:color w:val="000000"/>
                <w:sz w:val="22"/>
                <w:szCs w:val="22"/>
              </w:rPr>
              <w:t>Администрация Кикнурского  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80A7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7F3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847F3" w:rsidRDefault="00E847F3" w:rsidP="00485E78">
            <w:pPr>
              <w:rPr>
                <w:sz w:val="22"/>
                <w:szCs w:val="22"/>
              </w:rPr>
            </w:pPr>
          </w:p>
          <w:p w:rsidR="00E847F3" w:rsidRPr="00E50AA2" w:rsidRDefault="00E847F3" w:rsidP="00485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</w:tr>
      <w:tr w:rsidR="00E847F3" w:rsidRPr="00880A7E" w:rsidTr="00485E78">
        <w:trPr>
          <w:trHeight w:val="730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Уплата налогов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3" w:rsidRDefault="00E847F3" w:rsidP="00485E78">
            <w:r w:rsidRPr="00A2362D">
              <w:rPr>
                <w:color w:val="000000"/>
                <w:sz w:val="22"/>
                <w:szCs w:val="22"/>
              </w:rPr>
              <w:t>Администрация Кикнурского  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7F3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480,4</w:t>
            </w:r>
          </w:p>
        </w:tc>
      </w:tr>
      <w:tr w:rsidR="00E847F3" w:rsidRPr="00880A7E" w:rsidTr="00485E78">
        <w:trPr>
          <w:trHeight w:val="1263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Капитальный ремонт котельной № 4 пгт Кикнур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3" w:rsidRDefault="00E847F3" w:rsidP="00485E78">
            <w:r w:rsidRPr="00A2362D">
              <w:rPr>
                <w:color w:val="000000"/>
                <w:sz w:val="22"/>
                <w:szCs w:val="22"/>
              </w:rPr>
              <w:t>Администрация Кикнурского  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167,8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7F3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847F3" w:rsidRDefault="00E847F3" w:rsidP="00485E78">
            <w:pPr>
              <w:rPr>
                <w:sz w:val="22"/>
                <w:szCs w:val="22"/>
              </w:rPr>
            </w:pPr>
          </w:p>
          <w:p w:rsidR="00E847F3" w:rsidRPr="00E50AA2" w:rsidRDefault="00E847F3" w:rsidP="00485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167,8</w:t>
            </w:r>
          </w:p>
        </w:tc>
      </w:tr>
      <w:tr w:rsidR="00E847F3" w:rsidRPr="00880A7E" w:rsidTr="00485E78">
        <w:trPr>
          <w:trHeight w:val="730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lastRenderedPageBreak/>
              <w:t>1.8.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Обслуживание программы «ТехноКад-Муниципалитет»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3" w:rsidRDefault="00E847F3" w:rsidP="00485E78">
            <w:r w:rsidRPr="00A2362D">
              <w:rPr>
                <w:color w:val="000000"/>
                <w:sz w:val="22"/>
                <w:szCs w:val="22"/>
              </w:rPr>
              <w:t>Администрация Кикнурского  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880A7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880A7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7F3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123,7</w:t>
            </w:r>
          </w:p>
        </w:tc>
      </w:tr>
      <w:tr w:rsidR="00E847F3" w:rsidRPr="00880A7E" w:rsidTr="00485E78">
        <w:trPr>
          <w:trHeight w:val="730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Пени, штрафы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3" w:rsidRDefault="00E847F3" w:rsidP="00485E78">
            <w:r w:rsidRPr="00A2362D">
              <w:rPr>
                <w:color w:val="000000"/>
                <w:sz w:val="22"/>
                <w:szCs w:val="22"/>
              </w:rPr>
              <w:t>Администрация Кикнурского  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7F3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</w:t>
            </w:r>
          </w:p>
        </w:tc>
      </w:tr>
      <w:tr w:rsidR="00E847F3" w:rsidRPr="00880A7E" w:rsidTr="00485E78">
        <w:trPr>
          <w:trHeight w:val="730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Приобретение 2 центробежных насосов в котельную 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80A7E">
              <w:rPr>
                <w:color w:val="000000"/>
                <w:sz w:val="22"/>
                <w:szCs w:val="22"/>
              </w:rPr>
              <w:t>1 и 2 центробежных насосов в котельную 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80A7E">
              <w:rPr>
                <w:color w:val="000000"/>
                <w:sz w:val="22"/>
                <w:szCs w:val="22"/>
              </w:rPr>
              <w:t>4 пгт Кикнур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3" w:rsidRDefault="00E847F3" w:rsidP="00485E78">
            <w:r w:rsidRPr="00A2362D">
              <w:rPr>
                <w:color w:val="000000"/>
                <w:sz w:val="22"/>
                <w:szCs w:val="22"/>
              </w:rPr>
              <w:t>Администрация Кикнурского  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7F3" w:rsidRDefault="00E847F3" w:rsidP="00485E78">
            <w:pPr>
              <w:tabs>
                <w:tab w:val="center" w:pos="530"/>
                <w:tab w:val="right" w:pos="106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ab/>
            </w:r>
          </w:p>
          <w:p w:rsidR="00E847F3" w:rsidRDefault="00E847F3" w:rsidP="00485E78">
            <w:pPr>
              <w:tabs>
                <w:tab w:val="center" w:pos="530"/>
                <w:tab w:val="right" w:pos="1060"/>
              </w:tabs>
              <w:rPr>
                <w:color w:val="000000"/>
                <w:sz w:val="22"/>
                <w:szCs w:val="22"/>
              </w:rPr>
            </w:pPr>
          </w:p>
          <w:p w:rsidR="00E847F3" w:rsidRPr="00880A7E" w:rsidRDefault="00E847F3" w:rsidP="00485E78">
            <w:pPr>
              <w:tabs>
                <w:tab w:val="center" w:pos="530"/>
                <w:tab w:val="right" w:pos="106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E847F3" w:rsidRPr="00880A7E" w:rsidTr="00485E78">
        <w:trPr>
          <w:trHeight w:val="730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1.11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Работы, связанные с прокладкой сетей по водоснабжению и водоотведению ФАП с. Беляево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3" w:rsidRDefault="00E847F3" w:rsidP="00485E78">
            <w:r w:rsidRPr="00C8379B">
              <w:rPr>
                <w:color w:val="000000"/>
                <w:sz w:val="22"/>
                <w:szCs w:val="22"/>
              </w:rPr>
              <w:t>Администрация Кикнурского  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7F3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847F3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</w:t>
            </w:r>
          </w:p>
        </w:tc>
      </w:tr>
      <w:tr w:rsidR="00E847F3" w:rsidRPr="00880A7E" w:rsidTr="00485E78">
        <w:trPr>
          <w:trHeight w:val="730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1.12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Приобретение снегоуборочной машины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3" w:rsidRDefault="00E847F3" w:rsidP="00485E78">
            <w:r w:rsidRPr="00C8379B">
              <w:rPr>
                <w:color w:val="000000"/>
                <w:sz w:val="22"/>
                <w:szCs w:val="22"/>
              </w:rPr>
              <w:t>Администрация Кикнурского  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7F3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E847F3" w:rsidRPr="00880A7E" w:rsidTr="00485E78">
        <w:trPr>
          <w:trHeight w:val="730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Взносы на капитальный ремонт жилья МКД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3" w:rsidRDefault="00E847F3" w:rsidP="00485E78">
            <w:r w:rsidRPr="00C8379B">
              <w:rPr>
                <w:color w:val="000000"/>
                <w:sz w:val="22"/>
                <w:szCs w:val="22"/>
              </w:rPr>
              <w:t>Администрация Кикнурского  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  <w:r w:rsidRPr="00880A7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  <w:r w:rsidRPr="00880A7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7F3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378,6</w:t>
            </w:r>
          </w:p>
        </w:tc>
      </w:tr>
      <w:tr w:rsidR="00E847F3" w:rsidRPr="00880A7E" w:rsidTr="00485E78">
        <w:trPr>
          <w:trHeight w:val="730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1.14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Комплексные кадастровые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3" w:rsidRDefault="00E847F3" w:rsidP="00485E78">
            <w:r w:rsidRPr="00C8379B">
              <w:rPr>
                <w:color w:val="000000"/>
                <w:sz w:val="22"/>
                <w:szCs w:val="22"/>
              </w:rPr>
              <w:t>Администрация Кикнурского  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7F3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</w:t>
            </w:r>
          </w:p>
        </w:tc>
      </w:tr>
      <w:tr w:rsidR="00E847F3" w:rsidRPr="00880A7E" w:rsidTr="00485E78">
        <w:trPr>
          <w:trHeight w:val="730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1.15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3" w:rsidRDefault="00E847F3" w:rsidP="00485E78">
            <w:r w:rsidRPr="00C8379B">
              <w:rPr>
                <w:color w:val="000000"/>
                <w:sz w:val="22"/>
                <w:szCs w:val="22"/>
              </w:rPr>
              <w:t>Администрация Кикнурского  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8,1</w:t>
            </w: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7F3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8,148</w:t>
            </w:r>
          </w:p>
        </w:tc>
      </w:tr>
      <w:tr w:rsidR="00E847F3" w:rsidRPr="00880A7E" w:rsidTr="00485E78">
        <w:trPr>
          <w:trHeight w:val="730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lastRenderedPageBreak/>
              <w:t>1.16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Демонтаж списанных объектов недвижимого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3" w:rsidRDefault="00E847F3" w:rsidP="00485E78">
            <w:r w:rsidRPr="00BE3DA8">
              <w:rPr>
                <w:color w:val="000000"/>
                <w:sz w:val="22"/>
                <w:szCs w:val="22"/>
              </w:rPr>
              <w:t>Администрация Кикнурского  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7F3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E847F3" w:rsidRPr="00880A7E" w:rsidTr="00485E78">
        <w:trPr>
          <w:trHeight w:val="730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1.17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Работы, связанные с прокладкой сетей по водоснабжению и водоотведению ФАП д. Березовка, благоустройство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3" w:rsidRDefault="00E847F3" w:rsidP="00485E78">
            <w:r w:rsidRPr="00BE3DA8">
              <w:rPr>
                <w:color w:val="000000"/>
                <w:sz w:val="22"/>
                <w:szCs w:val="22"/>
              </w:rPr>
              <w:t>Администрация Кикнурского  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97,4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80A7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7F3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847F3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847F3" w:rsidRPr="00880A7E" w:rsidRDefault="00E847F3" w:rsidP="00485E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97,4</w:t>
            </w:r>
          </w:p>
        </w:tc>
      </w:tr>
    </w:tbl>
    <w:p w:rsidR="00E847F3" w:rsidRDefault="00E847F3" w:rsidP="00E847F3">
      <w:pPr>
        <w:spacing w:after="200" w:line="276" w:lineRule="auto"/>
        <w:jc w:val="center"/>
      </w:pPr>
    </w:p>
    <w:p w:rsidR="00E847F3" w:rsidRDefault="00E847F3" w:rsidP="00E847F3">
      <w:pPr>
        <w:spacing w:after="200" w:line="276" w:lineRule="auto"/>
        <w:jc w:val="center"/>
      </w:pPr>
      <w:r>
        <w:t>____________</w:t>
      </w:r>
    </w:p>
    <w:p w:rsidR="00E847F3" w:rsidRDefault="00E847F3" w:rsidP="00E847F3">
      <w:pPr>
        <w:spacing w:after="200" w:line="276" w:lineRule="auto"/>
        <w:jc w:val="center"/>
      </w:pPr>
    </w:p>
    <w:p w:rsidR="00E847F3" w:rsidRPr="00544B8A" w:rsidRDefault="00E847F3" w:rsidP="00E847F3">
      <w:pPr>
        <w:spacing w:after="200" w:line="276" w:lineRule="auto"/>
        <w:jc w:val="center"/>
        <w:sectPr w:rsidR="00E847F3" w:rsidRPr="00544B8A" w:rsidSect="00485E78">
          <w:pgSz w:w="16838" w:h="11905" w:orient="landscape"/>
          <w:pgMar w:top="1135" w:right="1387" w:bottom="851" w:left="1701" w:header="720" w:footer="201" w:gutter="0"/>
          <w:pgNumType w:start="1"/>
          <w:cols w:space="720"/>
        </w:sectPr>
      </w:pPr>
    </w:p>
    <w:p w:rsidR="00E847F3" w:rsidRDefault="00E847F3" w:rsidP="00E847F3">
      <w:pPr>
        <w:jc w:val="both"/>
        <w:rPr>
          <w:lang w:eastAsia="en-US"/>
        </w:rPr>
      </w:pPr>
    </w:p>
    <w:p w:rsidR="00E847F3" w:rsidRDefault="00E847F3" w:rsidP="00E847F3">
      <w:pPr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П</w:t>
      </w:r>
      <w:r w:rsidRPr="00FF23BF">
        <w:rPr>
          <w:lang w:eastAsia="en-US"/>
        </w:rPr>
        <w:t>риложение №</w:t>
      </w:r>
      <w:r>
        <w:rPr>
          <w:lang w:eastAsia="en-US"/>
        </w:rPr>
        <w:t xml:space="preserve"> </w:t>
      </w:r>
      <w:r w:rsidRPr="00FF23BF">
        <w:rPr>
          <w:lang w:eastAsia="en-US"/>
        </w:rPr>
        <w:t xml:space="preserve">2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eastAsia="en-US"/>
        </w:rPr>
        <w:t xml:space="preserve">                       </w:t>
      </w:r>
    </w:p>
    <w:p w:rsidR="00E847F3" w:rsidRDefault="00E847F3" w:rsidP="00E847F3">
      <w:pPr>
        <w:jc w:val="both"/>
        <w:rPr>
          <w:lang w:eastAsia="en-US"/>
        </w:rPr>
      </w:pPr>
    </w:p>
    <w:p w:rsidR="00E847F3" w:rsidRDefault="00E847F3" w:rsidP="00E847F3">
      <w:pPr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544B8A">
        <w:rPr>
          <w:lang w:eastAsia="en-US"/>
        </w:rPr>
        <w:t xml:space="preserve">Приложение № 3 </w:t>
      </w:r>
      <w:r>
        <w:rPr>
          <w:lang w:eastAsia="en-US"/>
        </w:rPr>
        <w:t xml:space="preserve">      </w:t>
      </w:r>
    </w:p>
    <w:p w:rsidR="00E847F3" w:rsidRPr="00544B8A" w:rsidRDefault="00E847F3" w:rsidP="00E847F3">
      <w:pPr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E847F3" w:rsidRPr="00544B8A" w:rsidRDefault="00E847F3" w:rsidP="00E847F3">
      <w:pPr>
        <w:jc w:val="right"/>
        <w:rPr>
          <w:lang w:eastAsia="en-US"/>
        </w:rPr>
      </w:pPr>
    </w:p>
    <w:p w:rsidR="00E847F3" w:rsidRPr="00544B8A" w:rsidRDefault="00E847F3" w:rsidP="00E847F3">
      <w:pPr>
        <w:jc w:val="center"/>
        <w:rPr>
          <w:lang w:eastAsia="en-US"/>
        </w:rPr>
      </w:pPr>
    </w:p>
    <w:p w:rsidR="00E847F3" w:rsidRDefault="00E847F3" w:rsidP="00E847F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44B8A">
        <w:rPr>
          <w:b/>
        </w:rPr>
        <w:t xml:space="preserve">Прогнозная (справочная) оценка ресурсного обеспечения </w:t>
      </w:r>
    </w:p>
    <w:p w:rsidR="00E847F3" w:rsidRDefault="00E847F3" w:rsidP="00E847F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44B8A">
        <w:rPr>
          <w:b/>
        </w:rPr>
        <w:t>реализации муниципальной программы за счет всех источников финансирования</w:t>
      </w:r>
    </w:p>
    <w:p w:rsidR="00E847F3" w:rsidRDefault="00E847F3" w:rsidP="00E847F3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b/>
        </w:rPr>
      </w:pPr>
    </w:p>
    <w:tbl>
      <w:tblPr>
        <w:tblW w:w="15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805"/>
        <w:gridCol w:w="2407"/>
        <w:gridCol w:w="2084"/>
        <w:gridCol w:w="1082"/>
        <w:gridCol w:w="1203"/>
        <w:gridCol w:w="1161"/>
        <w:gridCol w:w="1256"/>
        <w:gridCol w:w="1256"/>
        <w:gridCol w:w="1306"/>
        <w:gridCol w:w="1274"/>
      </w:tblGrid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№ п/п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Статус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084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538" w:type="dxa"/>
            <w:gridSpan w:val="7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Расходы (тыс. рублей)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E847F3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 xml:space="preserve">2021 </w:t>
            </w:r>
          </w:p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год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 xml:space="preserve">2022 </w:t>
            </w:r>
          </w:p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год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 xml:space="preserve">2023 </w:t>
            </w:r>
          </w:p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год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 xml:space="preserve">2024 </w:t>
            </w:r>
          </w:p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год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 xml:space="preserve">2025 </w:t>
            </w:r>
          </w:p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год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</w:t>
            </w:r>
          </w:p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Муниципальная программа Кикнурского муниципального округа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Управление муниципальным имуществом и земельными ресурсами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Всего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8 486,22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4 710,9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6 396,76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5 314,7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4348,7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5 332,8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34 590,0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170,98997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758,2</w:t>
            </w:r>
            <w:r>
              <w:rPr>
                <w:sz w:val="22"/>
                <w:szCs w:val="22"/>
              </w:rPr>
              <w:t>0915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929,19912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4 250,62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744,91003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49,4</w:t>
            </w:r>
            <w:r>
              <w:rPr>
                <w:sz w:val="22"/>
                <w:szCs w:val="22"/>
              </w:rPr>
              <w:t>0085</w:t>
            </w:r>
            <w:r w:rsidRPr="00880A7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5044,93088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4 235,60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3 795,0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5 589,15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5 314,7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4348,7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5 332,8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28 615,95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Default="00E847F3" w:rsidP="00485E78">
            <w:pPr>
              <w:jc w:val="right"/>
              <w:rPr>
                <w:sz w:val="22"/>
                <w:szCs w:val="22"/>
              </w:rPr>
            </w:pPr>
          </w:p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1.1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Мероприятие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Техническая паспортизация объектов недвижимого имущества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Всего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170,3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200,0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281,5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  <w:r w:rsidRPr="00880A7E">
              <w:rPr>
                <w:sz w:val="22"/>
                <w:szCs w:val="22"/>
              </w:rPr>
              <w:t>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250,0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1541,8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170,3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200,0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281,5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880A7E">
              <w:rPr>
                <w:sz w:val="22"/>
                <w:szCs w:val="22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250,0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1541,8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1.2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Мероприятие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Оплата услуг по проведению оценки рыночной стоимости муниципального имущества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Всего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10,3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28,2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8,5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880A7E">
              <w:rPr>
                <w:sz w:val="22"/>
                <w:szCs w:val="22"/>
              </w:rPr>
              <w:t>,0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880A7E">
              <w:rPr>
                <w:sz w:val="22"/>
                <w:szCs w:val="22"/>
              </w:rPr>
              <w:t>,0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84,5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10,3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28,2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8,5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80A7E">
              <w:rPr>
                <w:sz w:val="22"/>
                <w:szCs w:val="22"/>
              </w:rPr>
              <w:t>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880A7E">
              <w:rPr>
                <w:sz w:val="22"/>
                <w:szCs w:val="22"/>
              </w:rPr>
              <w:t>,0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880A7E">
              <w:rPr>
                <w:sz w:val="22"/>
                <w:szCs w:val="22"/>
              </w:rPr>
              <w:t>,0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jc w:val="right"/>
              <w:rPr>
                <w:sz w:val="22"/>
                <w:szCs w:val="22"/>
              </w:rPr>
            </w:pP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1.3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Мероприятие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Работы, связанные с межеванием земельных участков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Всего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84,0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195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231,0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Pr="00880A7E">
              <w:rPr>
                <w:sz w:val="22"/>
                <w:szCs w:val="22"/>
              </w:rPr>
              <w:t>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880A7E">
              <w:rPr>
                <w:sz w:val="22"/>
                <w:szCs w:val="22"/>
              </w:rPr>
              <w:t>0,0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880A7E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979,0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84,0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195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231,0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Pr="00880A7E">
              <w:rPr>
                <w:sz w:val="22"/>
                <w:szCs w:val="22"/>
              </w:rPr>
              <w:t>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880A7E">
              <w:rPr>
                <w:sz w:val="22"/>
                <w:szCs w:val="22"/>
              </w:rPr>
              <w:t>0,0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880A7E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979,0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1.4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Мероприятие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Расходы, связанные с содержанием объектов недвижимого имущества,</w:t>
            </w:r>
            <w:r>
              <w:rPr>
                <w:sz w:val="22"/>
                <w:szCs w:val="22"/>
              </w:rPr>
              <w:t xml:space="preserve"> в том числе муниципального</w:t>
            </w:r>
            <w:r w:rsidRPr="00880A7E">
              <w:rPr>
                <w:sz w:val="22"/>
                <w:szCs w:val="22"/>
              </w:rPr>
              <w:t xml:space="preserve"> жилищного фонда</w:t>
            </w:r>
          </w:p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Всего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3574,70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3 838,8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4 398,602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4 696,2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3712,0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4 696,1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24  916,4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733,0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733,0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3 574,70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 w:rsidRPr="00880A7E">
              <w:rPr>
                <w:color w:val="000000"/>
                <w:sz w:val="22"/>
                <w:szCs w:val="22"/>
              </w:rPr>
              <w:t>3 105,8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4 398,602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4 696,2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4 696,1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7F3" w:rsidRPr="00880A7E" w:rsidRDefault="00E847F3" w:rsidP="00485E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24 183,4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1.5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Мероприятие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Арендная плата за служебное жилье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Всего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39,9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39,9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1.6</w:t>
            </w:r>
          </w:p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lastRenderedPageBreak/>
              <w:t>Мероприятие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Уплата налогов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Всего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104,7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99,3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74,0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4,7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80A7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,7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482,4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104,7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98,3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73,0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74,7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74,7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480,4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1.7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Мероприятие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Капитальный ремонт котельной №4</w:t>
            </w:r>
          </w:p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 xml:space="preserve"> пгт Кикнур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Всего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3 354,42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3354,2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3 186,62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3186,62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167,8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167,8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1.8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Мероприятие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Обслуживание программы «ТехноКад-Муниципалитет»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Всего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17,9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18,8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21,0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880A7E">
              <w:rPr>
                <w:sz w:val="22"/>
                <w:szCs w:val="22"/>
              </w:rPr>
              <w:t>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880A7E">
              <w:rPr>
                <w:sz w:val="22"/>
                <w:szCs w:val="22"/>
              </w:rPr>
              <w:t>,0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123,7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17,9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18,8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21,0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880A7E">
              <w:rPr>
                <w:sz w:val="22"/>
                <w:szCs w:val="22"/>
              </w:rPr>
              <w:t>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880A7E">
              <w:rPr>
                <w:sz w:val="22"/>
                <w:szCs w:val="22"/>
              </w:rPr>
              <w:t>,0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123,7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1.9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Мероприятие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Пени, штрафы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Всего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6,0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6,0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1.10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Мероприятие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Приобретение 2-х центр. насосов в кот. №1 и 2-х центр. насосов в кот. №4 пгт Кикнур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Всего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1086,0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1086,0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1064,0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1 064,0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1064,0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22,0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1.11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Мероприятие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Работы, связанные с прокладкой сетей по водоснабжению и водоотведению здания ФАП с. Беляево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Всего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38,0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38,0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1.12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Мероприятие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Приобретение снегоуборочной машины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Всего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56,0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56,0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1.13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Мероприятие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Взносы на капитальный ремонт жилых помещений в многоквартирных домах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Всего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83,6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70,0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880A7E">
              <w:rPr>
                <w:sz w:val="22"/>
                <w:szCs w:val="22"/>
              </w:rPr>
              <w:t>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880A7E">
              <w:rPr>
                <w:sz w:val="22"/>
                <w:szCs w:val="22"/>
              </w:rPr>
              <w:t>,0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378,6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83,6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70,0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880A7E">
              <w:rPr>
                <w:sz w:val="22"/>
                <w:szCs w:val="22"/>
              </w:rPr>
              <w:t>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</w:t>
            </w:r>
            <w:r w:rsidRPr="00880A7E">
              <w:rPr>
                <w:sz w:val="22"/>
                <w:szCs w:val="22"/>
              </w:rPr>
              <w:t>,0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378,6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1.14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Мероприятие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lastRenderedPageBreak/>
              <w:t>Комплексные кадастровые работы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Всего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191,1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191,1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170,98997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170,98997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10,91003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10,91003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9,2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1.15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Мероприятие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Всего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814,7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814,758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758,2</w:t>
            </w:r>
            <w:r>
              <w:rPr>
                <w:sz w:val="22"/>
                <w:szCs w:val="22"/>
              </w:rPr>
              <w:t>0915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758,20915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48,4</w:t>
            </w:r>
            <w:r>
              <w:rPr>
                <w:sz w:val="22"/>
                <w:szCs w:val="22"/>
              </w:rPr>
              <w:t>0085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48,40085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8,1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8,148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1.16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Мероприятие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E847F3" w:rsidRPr="00D17C04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17C04">
              <w:rPr>
                <w:sz w:val="22"/>
                <w:szCs w:val="22"/>
              </w:rPr>
              <w:t>Работы, связанные с прокладкой сетей по водоснабжению и водоотведению здания ФАП д. Березовка, благоустройство территории</w:t>
            </w:r>
          </w:p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Всего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97,4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97,4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97,4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97,4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1.17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Мероприятие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Демонтаж списанных объектов недвижимого имущества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Всего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400,0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400,0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,0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880A7E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</w:tc>
      </w:tr>
      <w:tr w:rsidR="00E847F3" w:rsidRPr="00880A7E" w:rsidTr="00E847F3">
        <w:trPr>
          <w:cantSplit/>
          <w:trHeight w:val="39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847F3" w:rsidRPr="00880A7E" w:rsidRDefault="00E847F3" w:rsidP="00485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E847F3" w:rsidRPr="00880A7E" w:rsidRDefault="00E847F3" w:rsidP="00485E78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E847F3" w:rsidRDefault="00E847F3" w:rsidP="00E847F3">
      <w:pPr>
        <w:autoSpaceDE w:val="0"/>
        <w:autoSpaceDN w:val="0"/>
        <w:adjustRightInd w:val="0"/>
        <w:spacing w:after="200" w:line="276" w:lineRule="auto"/>
        <w:outlineLvl w:val="0"/>
        <w:sectPr w:rsidR="00E847F3" w:rsidSect="00E847F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br w:type="textWrapping" w:clear="all"/>
      </w:r>
    </w:p>
    <w:p w:rsidR="00622D05" w:rsidRDefault="00622D05" w:rsidP="00E847F3">
      <w:pPr>
        <w:autoSpaceDE w:val="0"/>
        <w:autoSpaceDN w:val="0"/>
        <w:adjustRightInd w:val="0"/>
        <w:spacing w:after="200" w:line="276" w:lineRule="auto"/>
        <w:outlineLvl w:val="0"/>
        <w:sectPr w:rsidR="00622D05" w:rsidSect="00E847F3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85E78" w:rsidRDefault="00485E78" w:rsidP="00485E7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72135" cy="720090"/>
            <wp:effectExtent l="0" t="0" r="0" b="3810"/>
            <wp:docPr id="7" name="Рисунок 7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E78" w:rsidRDefault="00485E78" w:rsidP="00485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FE7F41">
        <w:rPr>
          <w:b/>
          <w:sz w:val="28"/>
          <w:szCs w:val="28"/>
        </w:rPr>
        <w:t xml:space="preserve">ДМИНИСТРАЦИЯ КИКНУРСКОГО   </w:t>
      </w:r>
    </w:p>
    <w:p w:rsidR="00485E78" w:rsidRPr="00FE7F41" w:rsidRDefault="00485E78" w:rsidP="00485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485E78" w:rsidRPr="00FE7F41" w:rsidRDefault="00485E78" w:rsidP="00485E78">
      <w:pPr>
        <w:jc w:val="center"/>
        <w:rPr>
          <w:b/>
          <w:sz w:val="28"/>
          <w:szCs w:val="28"/>
        </w:rPr>
      </w:pPr>
      <w:r w:rsidRPr="00FE7F41">
        <w:rPr>
          <w:b/>
          <w:sz w:val="28"/>
          <w:szCs w:val="28"/>
        </w:rPr>
        <w:t>КИРОВСКОЙ  ОБЛАСТИ</w:t>
      </w:r>
    </w:p>
    <w:p w:rsidR="00485E78" w:rsidRPr="00FE7F41" w:rsidRDefault="00485E78" w:rsidP="00485E78">
      <w:pPr>
        <w:jc w:val="center"/>
        <w:rPr>
          <w:b/>
          <w:sz w:val="28"/>
          <w:szCs w:val="28"/>
        </w:rPr>
      </w:pPr>
    </w:p>
    <w:p w:rsidR="00485E78" w:rsidRPr="009F2E2B" w:rsidRDefault="00485E78" w:rsidP="00485E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85E78" w:rsidRDefault="00485E78" w:rsidP="00485E78">
      <w:pPr>
        <w:jc w:val="center"/>
        <w:rPr>
          <w:sz w:val="28"/>
          <w:szCs w:val="28"/>
        </w:rPr>
      </w:pPr>
    </w:p>
    <w:p w:rsidR="00485E78" w:rsidRDefault="00485E78" w:rsidP="00485E78">
      <w:pPr>
        <w:jc w:val="center"/>
        <w:rPr>
          <w:sz w:val="28"/>
          <w:szCs w:val="28"/>
        </w:rPr>
      </w:pPr>
    </w:p>
    <w:p w:rsidR="00485E78" w:rsidRDefault="00485E78" w:rsidP="00485E78">
      <w:pPr>
        <w:jc w:val="both"/>
        <w:rPr>
          <w:sz w:val="28"/>
          <w:szCs w:val="28"/>
        </w:rPr>
      </w:pPr>
      <w:r>
        <w:rPr>
          <w:sz w:val="28"/>
          <w:szCs w:val="28"/>
        </w:rPr>
        <w:t>26.12.2024                                                                                                 №  877</w:t>
      </w:r>
    </w:p>
    <w:p w:rsidR="00485E78" w:rsidRDefault="00485E78" w:rsidP="00485E78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485E78" w:rsidRDefault="00485E78" w:rsidP="00485E78">
      <w:pPr>
        <w:jc w:val="center"/>
        <w:rPr>
          <w:sz w:val="28"/>
          <w:szCs w:val="28"/>
        </w:rPr>
      </w:pPr>
    </w:p>
    <w:p w:rsidR="00485E78" w:rsidRDefault="00485E78" w:rsidP="00485E78">
      <w:pPr>
        <w:jc w:val="center"/>
        <w:rPr>
          <w:b/>
          <w:sz w:val="28"/>
          <w:szCs w:val="28"/>
        </w:rPr>
      </w:pPr>
      <w:r w:rsidRPr="007633C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муниципального задания на оказание</w:t>
      </w:r>
    </w:p>
    <w:p w:rsidR="00485E78" w:rsidRDefault="00485E78" w:rsidP="00485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услуг (выполнение работ) </w:t>
      </w:r>
    </w:p>
    <w:p w:rsidR="00485E78" w:rsidRDefault="00485E78" w:rsidP="00485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2025 год и плановый период 2026 и 2027 годов</w:t>
      </w:r>
    </w:p>
    <w:p w:rsidR="00485E78" w:rsidRDefault="00485E78" w:rsidP="00485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МБУК « Кикнурская централизованная клубная система»</w:t>
      </w:r>
    </w:p>
    <w:p w:rsidR="00485E78" w:rsidRDefault="00485E78" w:rsidP="00485E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85E78" w:rsidRDefault="00485E78" w:rsidP="00485E7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Кикнурского муниципального района Кировской области от 18.12.2024 №854 «</w:t>
      </w:r>
      <w:r w:rsidRPr="006A4C00">
        <w:rPr>
          <w:sz w:val="28"/>
          <w:szCs w:val="28"/>
        </w:rPr>
        <w:t>Об утверждении положения о формировании муниципального</w:t>
      </w:r>
      <w:r>
        <w:rPr>
          <w:sz w:val="28"/>
          <w:szCs w:val="28"/>
        </w:rPr>
        <w:t xml:space="preserve"> </w:t>
      </w:r>
      <w:r w:rsidRPr="006A4C00">
        <w:rPr>
          <w:sz w:val="28"/>
          <w:szCs w:val="28"/>
        </w:rPr>
        <w:t>задания на оказание муниципальных услуг (выполнение работ)</w:t>
      </w:r>
      <w:r>
        <w:rPr>
          <w:sz w:val="28"/>
          <w:szCs w:val="28"/>
        </w:rPr>
        <w:t xml:space="preserve"> </w:t>
      </w:r>
      <w:r w:rsidRPr="006A4C00">
        <w:rPr>
          <w:sz w:val="28"/>
          <w:szCs w:val="28"/>
        </w:rPr>
        <w:t>в отношении муниципальных учреждений муниципального</w:t>
      </w:r>
      <w:r>
        <w:rPr>
          <w:sz w:val="28"/>
          <w:szCs w:val="28"/>
        </w:rPr>
        <w:t xml:space="preserve"> образования </w:t>
      </w:r>
      <w:r w:rsidRPr="006A4C00">
        <w:rPr>
          <w:sz w:val="28"/>
          <w:szCs w:val="28"/>
        </w:rPr>
        <w:t>Кикнурский муниципальный  округ Кировской области</w:t>
      </w:r>
      <w:r>
        <w:rPr>
          <w:sz w:val="28"/>
          <w:szCs w:val="28"/>
        </w:rPr>
        <w:t xml:space="preserve"> </w:t>
      </w:r>
      <w:r w:rsidRPr="006A4C00">
        <w:rPr>
          <w:sz w:val="28"/>
          <w:szCs w:val="28"/>
        </w:rPr>
        <w:t>и финансовом обеспечении выполнения муниципального задания</w:t>
      </w:r>
      <w:r>
        <w:rPr>
          <w:sz w:val="28"/>
          <w:szCs w:val="28"/>
        </w:rPr>
        <w:t xml:space="preserve"> администрация Кикнурского муниципального округа ПОСТАНОВЛЯЕТ:</w:t>
      </w:r>
    </w:p>
    <w:p w:rsidR="00485E78" w:rsidRDefault="00485E78" w:rsidP="00485E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муниципальное задание на оказание муниципальных услуг (выполнение работ) на 2025 год и плановый период 2026 и 2027 годов для муниципального бюджетного учреждения культуры «Кикнурская клубная система» Кикнурского муниципального округа Кировской области согласно приложению.</w:t>
      </w:r>
    </w:p>
    <w:p w:rsidR="00485E78" w:rsidRDefault="00485E78" w:rsidP="00485E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2.Настоящее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и на официальном сайте администрации Кикнурского муниципального округа</w:t>
      </w:r>
    </w:p>
    <w:p w:rsidR="00485E78" w:rsidRDefault="00485E78" w:rsidP="00485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3.Контроль за исполнением настоящего постановления возложить на заместителя главы администрации округа по экономике, заведующего отделом экономики Комарова Н.В.</w:t>
      </w:r>
      <w:r>
        <w:rPr>
          <w:sz w:val="28"/>
          <w:szCs w:val="28"/>
        </w:rPr>
        <w:tab/>
      </w:r>
    </w:p>
    <w:p w:rsidR="00485E78" w:rsidRDefault="00485E78" w:rsidP="00485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4.Настоящее постановление вступает в силу с момента подписания и распространяется на правоотношения, возникшие с 01.01.2025</w:t>
      </w:r>
    </w:p>
    <w:p w:rsidR="00485E78" w:rsidRDefault="00485E78" w:rsidP="00485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5E78" w:rsidRDefault="00485E78" w:rsidP="00485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 главы Кикнурского </w:t>
      </w:r>
    </w:p>
    <w:p w:rsidR="00485E78" w:rsidRDefault="00485E78" w:rsidP="00485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округа, </w:t>
      </w:r>
    </w:p>
    <w:p w:rsidR="00485E78" w:rsidRDefault="00485E78" w:rsidP="00485E7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485E78" w:rsidRPr="00AC1146" w:rsidRDefault="00485E78" w:rsidP="00485E78">
      <w:pPr>
        <w:tabs>
          <w:tab w:val="left" w:pos="6663"/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округа    М.Н.Хлыбов</w:t>
      </w:r>
    </w:p>
    <w:p w:rsidR="00485E78" w:rsidRDefault="00485E78" w:rsidP="00485E78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72135" cy="720090"/>
            <wp:effectExtent l="0" t="0" r="0" b="3810"/>
            <wp:wrapNone/>
            <wp:docPr id="8" name="Рисунок 8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E78" w:rsidRDefault="00485E78" w:rsidP="00485E78"/>
    <w:p w:rsidR="00485E78" w:rsidRPr="00443FFC" w:rsidRDefault="00485E78" w:rsidP="00485E78">
      <w:pPr>
        <w:pStyle w:val="3"/>
        <w:spacing w:line="240" w:lineRule="auto"/>
        <w:rPr>
          <w:sz w:val="28"/>
          <w:szCs w:val="28"/>
        </w:rPr>
      </w:pPr>
      <w:r w:rsidRPr="00443FFC">
        <w:rPr>
          <w:sz w:val="28"/>
          <w:szCs w:val="28"/>
        </w:rPr>
        <w:t>АДМИНИСТРАЦИЯ КИКНУРСКОГО</w:t>
      </w:r>
    </w:p>
    <w:p w:rsidR="00485E78" w:rsidRPr="00443FFC" w:rsidRDefault="00485E78" w:rsidP="00485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485E78" w:rsidRPr="00443FFC" w:rsidRDefault="00485E78" w:rsidP="00485E78">
      <w:pPr>
        <w:jc w:val="center"/>
        <w:rPr>
          <w:b/>
          <w:sz w:val="28"/>
          <w:szCs w:val="28"/>
        </w:rPr>
      </w:pPr>
      <w:r w:rsidRPr="00443FFC">
        <w:rPr>
          <w:b/>
          <w:sz w:val="28"/>
          <w:szCs w:val="28"/>
        </w:rPr>
        <w:t>КИРОВСКОЙ ОБЛАСТИ</w:t>
      </w:r>
    </w:p>
    <w:p w:rsidR="00485E78" w:rsidRDefault="00485E78" w:rsidP="00485E78">
      <w:pPr>
        <w:spacing w:line="360" w:lineRule="exact"/>
        <w:jc w:val="center"/>
        <w:rPr>
          <w:b/>
          <w:sz w:val="32"/>
          <w:szCs w:val="32"/>
        </w:rPr>
      </w:pPr>
      <w:r w:rsidRPr="00124E91">
        <w:rPr>
          <w:b/>
          <w:sz w:val="32"/>
          <w:szCs w:val="32"/>
        </w:rPr>
        <w:t>ПОСТАНОВЛЕНИЕ</w:t>
      </w:r>
    </w:p>
    <w:p w:rsidR="00485E78" w:rsidRPr="00221985" w:rsidRDefault="00485E78" w:rsidP="00485E78">
      <w:pPr>
        <w:jc w:val="center"/>
        <w:rPr>
          <w:sz w:val="28"/>
          <w:szCs w:val="28"/>
        </w:rPr>
      </w:pPr>
      <w:r>
        <w:rPr>
          <w:sz w:val="28"/>
          <w:szCs w:val="28"/>
        </w:rPr>
        <w:t>26.12.2024                                                                               № 878</w:t>
      </w:r>
    </w:p>
    <w:p w:rsidR="00485E78" w:rsidRPr="00CF08F4" w:rsidRDefault="00485E78" w:rsidP="00485E78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485E78" w:rsidRPr="00443FFC" w:rsidRDefault="00485E78" w:rsidP="00485E78">
      <w:pPr>
        <w:autoSpaceDE w:val="0"/>
        <w:autoSpaceDN w:val="0"/>
        <w:adjustRightInd w:val="0"/>
        <w:spacing w:line="360" w:lineRule="exact"/>
        <w:ind w:left="5041"/>
        <w:jc w:val="center"/>
        <w:outlineLvl w:val="0"/>
        <w:rPr>
          <w:sz w:val="28"/>
          <w:szCs w:val="28"/>
        </w:rPr>
      </w:pPr>
    </w:p>
    <w:p w:rsidR="00485E78" w:rsidRDefault="00485E78" w:rsidP="00485E78">
      <w:pPr>
        <w:jc w:val="center"/>
        <w:rPr>
          <w:b/>
          <w:sz w:val="28"/>
          <w:szCs w:val="28"/>
        </w:rPr>
      </w:pPr>
      <w:r w:rsidRPr="00AD67E5">
        <w:rPr>
          <w:b/>
          <w:sz w:val="28"/>
          <w:szCs w:val="28"/>
        </w:rPr>
        <w:t>Об утверждении финансовых нормативов на оказание муниципальных услуг</w:t>
      </w:r>
      <w:r>
        <w:rPr>
          <w:b/>
          <w:sz w:val="28"/>
          <w:szCs w:val="28"/>
        </w:rPr>
        <w:t xml:space="preserve"> (</w:t>
      </w:r>
      <w:r w:rsidRPr="00AD67E5">
        <w:rPr>
          <w:b/>
          <w:sz w:val="28"/>
          <w:szCs w:val="28"/>
        </w:rPr>
        <w:t>выполнение работ)</w:t>
      </w:r>
      <w:r>
        <w:rPr>
          <w:b/>
          <w:sz w:val="28"/>
          <w:szCs w:val="28"/>
        </w:rPr>
        <w:t>,</w:t>
      </w:r>
      <w:r w:rsidRPr="00AD67E5">
        <w:rPr>
          <w:b/>
          <w:sz w:val="28"/>
          <w:szCs w:val="28"/>
        </w:rPr>
        <w:t xml:space="preserve"> по которым должен производит</w:t>
      </w:r>
      <w:r>
        <w:rPr>
          <w:b/>
          <w:sz w:val="28"/>
          <w:szCs w:val="28"/>
        </w:rPr>
        <w:t>ь</w:t>
      </w:r>
      <w:r w:rsidRPr="00AD67E5">
        <w:rPr>
          <w:b/>
          <w:sz w:val="28"/>
          <w:szCs w:val="28"/>
        </w:rPr>
        <w:t>ся учет потребности</w:t>
      </w:r>
      <w:r>
        <w:rPr>
          <w:b/>
          <w:sz w:val="28"/>
          <w:szCs w:val="28"/>
        </w:rPr>
        <w:t xml:space="preserve"> в их предоставлении (выполнении)</w:t>
      </w:r>
    </w:p>
    <w:p w:rsidR="00485E78" w:rsidRDefault="00485E78" w:rsidP="00485E78">
      <w:pPr>
        <w:jc w:val="center"/>
        <w:rPr>
          <w:b/>
          <w:sz w:val="28"/>
          <w:szCs w:val="28"/>
        </w:rPr>
      </w:pPr>
    </w:p>
    <w:p w:rsidR="00485E78" w:rsidRDefault="00485E78" w:rsidP="00485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целях формирования бюджета Кикнурского муниципального округа на 2025 год и плановый период 2026 и 2027 годов администрация Кикнурского муниципального округа ПОСТАНОВЛЯЕТ:</w:t>
      </w:r>
    </w:p>
    <w:p w:rsidR="00485E78" w:rsidRDefault="00485E78" w:rsidP="00485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1. Утвердить финансовые нормативы на оказание муниципальных услуг (выполнение работ), по которым должен производиться учет потребности в их предоставлении (выполнении) согласно приложению.</w:t>
      </w:r>
    </w:p>
    <w:p w:rsidR="00485E78" w:rsidRDefault="00485E78" w:rsidP="00485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2. Настоящее постановление вступает в силу с момента его подписания и распространяет свое действие на правоотношения, возникшие с 01.01.2025 года.</w:t>
      </w:r>
    </w:p>
    <w:p w:rsidR="00485E78" w:rsidRDefault="00485E78" w:rsidP="00485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3. Контроль за исполнением настоящего постановления возложить на заместителя главы администрации района по экономике, заведующего отделом экономики Комарова Н.В.</w:t>
      </w:r>
    </w:p>
    <w:p w:rsidR="00485E78" w:rsidRDefault="00485E78" w:rsidP="00485E7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Pr="004F4E7C">
        <w:rPr>
          <w:sz w:val="28"/>
        </w:rPr>
        <w:t>.</w:t>
      </w:r>
      <w:r w:rsidRPr="00A95E80">
        <w:rPr>
          <w:sz w:val="28"/>
          <w:szCs w:val="28"/>
        </w:rPr>
        <w:t xml:space="preserve"> </w:t>
      </w:r>
      <w:r w:rsidRPr="00CF0FB1">
        <w:rPr>
          <w:sz w:val="28"/>
          <w:szCs w:val="28"/>
        </w:rPr>
        <w:t xml:space="preserve">Настоящее постановление подлежит опубликованию в сборнике </w:t>
      </w:r>
      <w:r>
        <w:rPr>
          <w:sz w:val="28"/>
          <w:szCs w:val="28"/>
        </w:rPr>
        <w:t xml:space="preserve">    муниципальных правовых актов органов местного самоуправления  муниципального образования Кикнурский муниципальный округ  и на официальном сайте администрации Кикнурского муниципального округа</w:t>
      </w:r>
    </w:p>
    <w:p w:rsidR="00485E78" w:rsidRPr="004F4E7C" w:rsidRDefault="00485E78" w:rsidP="00485E78">
      <w:pPr>
        <w:autoSpaceDE w:val="0"/>
        <w:autoSpaceDN w:val="0"/>
        <w:adjustRightInd w:val="0"/>
        <w:ind w:firstLine="539"/>
        <w:jc w:val="both"/>
        <w:rPr>
          <w:sz w:val="28"/>
        </w:rPr>
      </w:pPr>
    </w:p>
    <w:p w:rsidR="00485E78" w:rsidRDefault="00485E78" w:rsidP="00485E78">
      <w:pPr>
        <w:spacing w:line="360" w:lineRule="exact"/>
        <w:jc w:val="both"/>
        <w:rPr>
          <w:sz w:val="28"/>
          <w:szCs w:val="28"/>
        </w:rPr>
      </w:pPr>
    </w:p>
    <w:p w:rsidR="00485E78" w:rsidRDefault="00485E78" w:rsidP="00485E78">
      <w:pPr>
        <w:pStyle w:val="12"/>
        <w:pBdr>
          <w:bottom w:val="single" w:sz="4" w:space="1" w:color="auto"/>
        </w:pBdr>
        <w:spacing w:after="0" w:line="240" w:lineRule="auto"/>
        <w:ind w:firstLine="0"/>
      </w:pPr>
      <w:r>
        <w:rPr>
          <w:rFonts w:eastAsia="Calibri"/>
          <w:lang w:eastAsia="en-US"/>
        </w:rPr>
        <w:t xml:space="preserve"> И.о </w:t>
      </w:r>
      <w:r>
        <w:t xml:space="preserve">главы Кикнурского </w:t>
      </w:r>
    </w:p>
    <w:p w:rsidR="00485E78" w:rsidRDefault="00485E78" w:rsidP="00485E78">
      <w:pPr>
        <w:pStyle w:val="12"/>
        <w:pBdr>
          <w:bottom w:val="single" w:sz="4" w:space="1" w:color="auto"/>
        </w:pBdr>
        <w:spacing w:after="0" w:line="240" w:lineRule="auto"/>
        <w:ind w:firstLine="0"/>
      </w:pPr>
      <w:r>
        <w:t xml:space="preserve"> муниципального округа,</w:t>
      </w:r>
    </w:p>
    <w:p w:rsidR="00485E78" w:rsidRDefault="00485E78" w:rsidP="00485E78">
      <w:pPr>
        <w:pStyle w:val="12"/>
        <w:pBdr>
          <w:bottom w:val="single" w:sz="4" w:space="1" w:color="auto"/>
        </w:pBdr>
        <w:spacing w:after="0" w:line="240" w:lineRule="auto"/>
        <w:ind w:firstLine="0"/>
      </w:pPr>
      <w:r>
        <w:t xml:space="preserve"> первый заместитель главы</w:t>
      </w:r>
    </w:p>
    <w:p w:rsidR="00485E78" w:rsidRDefault="00485E78" w:rsidP="00485E78">
      <w:pPr>
        <w:pStyle w:val="12"/>
        <w:pBdr>
          <w:bottom w:val="single" w:sz="4" w:space="1" w:color="auto"/>
        </w:pBdr>
        <w:tabs>
          <w:tab w:val="left" w:pos="7371"/>
        </w:tabs>
        <w:spacing w:after="0" w:line="240" w:lineRule="auto"/>
        <w:ind w:firstLine="0"/>
      </w:pPr>
      <w:r>
        <w:t xml:space="preserve"> администрации округа      М.Н.Хлыбов</w:t>
      </w:r>
    </w:p>
    <w:p w:rsidR="00485E78" w:rsidRDefault="00485E78" w:rsidP="00485E78">
      <w:pPr>
        <w:rPr>
          <w:sz w:val="28"/>
          <w:szCs w:val="28"/>
        </w:rPr>
      </w:pPr>
    </w:p>
    <w:p w:rsidR="00485E78" w:rsidRDefault="00485E78" w:rsidP="00485E78">
      <w:pPr>
        <w:rPr>
          <w:sz w:val="28"/>
          <w:szCs w:val="28"/>
        </w:rPr>
      </w:pPr>
    </w:p>
    <w:p w:rsidR="00485E78" w:rsidRDefault="00485E78" w:rsidP="00485E78">
      <w:pPr>
        <w:rPr>
          <w:sz w:val="28"/>
          <w:szCs w:val="28"/>
        </w:rPr>
      </w:pPr>
    </w:p>
    <w:p w:rsidR="00485E78" w:rsidRDefault="00485E78" w:rsidP="00485E78">
      <w:pPr>
        <w:rPr>
          <w:sz w:val="28"/>
          <w:szCs w:val="28"/>
        </w:rPr>
      </w:pPr>
    </w:p>
    <w:p w:rsidR="00485E78" w:rsidRDefault="00485E78" w:rsidP="00485E78">
      <w:pPr>
        <w:rPr>
          <w:sz w:val="28"/>
          <w:szCs w:val="28"/>
        </w:rPr>
      </w:pPr>
    </w:p>
    <w:p w:rsidR="00485E78" w:rsidRDefault="00485E78" w:rsidP="00485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Приложение</w:t>
      </w:r>
    </w:p>
    <w:p w:rsidR="00485E78" w:rsidRDefault="00485E78" w:rsidP="00485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УТВЕРЖДЕНЫ</w:t>
      </w:r>
    </w:p>
    <w:p w:rsidR="00485E78" w:rsidRDefault="00485E78" w:rsidP="00485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485E78" w:rsidRDefault="00485E78" w:rsidP="00485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Кикнурского муниципального</w:t>
      </w:r>
    </w:p>
    <w:p w:rsidR="00485E78" w:rsidRDefault="00485E78" w:rsidP="00485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округа Кировской области</w:t>
      </w:r>
    </w:p>
    <w:p w:rsidR="00485E78" w:rsidRDefault="00485E78" w:rsidP="00485E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от 26.12.2024       № 878</w:t>
      </w:r>
    </w:p>
    <w:p w:rsidR="00485E78" w:rsidRDefault="00485E78" w:rsidP="00485E78">
      <w:pPr>
        <w:jc w:val="both"/>
        <w:rPr>
          <w:sz w:val="28"/>
          <w:szCs w:val="28"/>
        </w:rPr>
      </w:pPr>
    </w:p>
    <w:p w:rsidR="00485E78" w:rsidRDefault="00485E78" w:rsidP="00485E78">
      <w:pPr>
        <w:jc w:val="center"/>
        <w:rPr>
          <w:b/>
          <w:sz w:val="28"/>
          <w:szCs w:val="28"/>
        </w:rPr>
      </w:pPr>
      <w:r w:rsidRPr="00CF08F4">
        <w:rPr>
          <w:b/>
          <w:sz w:val="28"/>
          <w:szCs w:val="28"/>
        </w:rPr>
        <w:t>Финансовые нормативы на оказание муниципальных услуг (выполнение работ), по которым должен производиться учет потребности в их предоставлении</w:t>
      </w:r>
      <w:r>
        <w:rPr>
          <w:b/>
          <w:sz w:val="28"/>
          <w:szCs w:val="28"/>
        </w:rPr>
        <w:t xml:space="preserve"> (</w:t>
      </w:r>
      <w:r w:rsidRPr="00CF08F4">
        <w:rPr>
          <w:b/>
          <w:sz w:val="28"/>
          <w:szCs w:val="28"/>
        </w:rPr>
        <w:t>выполнении)</w:t>
      </w:r>
    </w:p>
    <w:p w:rsidR="00485E78" w:rsidRDefault="00485E78" w:rsidP="00485E78">
      <w:pPr>
        <w:jc w:val="center"/>
        <w:rPr>
          <w:b/>
          <w:sz w:val="28"/>
          <w:szCs w:val="28"/>
        </w:rPr>
      </w:pPr>
    </w:p>
    <w:p w:rsidR="00485E78" w:rsidRPr="00CF08F4" w:rsidRDefault="00485E78" w:rsidP="00485E7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2827"/>
        <w:gridCol w:w="2126"/>
        <w:gridCol w:w="1730"/>
        <w:gridCol w:w="1730"/>
      </w:tblGrid>
      <w:tr w:rsidR="00485E78" w:rsidRPr="00AD741E" w:rsidTr="00485E78">
        <w:tc>
          <w:tcPr>
            <w:tcW w:w="964" w:type="dxa"/>
          </w:tcPr>
          <w:p w:rsidR="00485E78" w:rsidRPr="00AD741E" w:rsidRDefault="00485E78" w:rsidP="00485E78">
            <w:pPr>
              <w:jc w:val="center"/>
              <w:rPr>
                <w:sz w:val="28"/>
                <w:szCs w:val="28"/>
              </w:rPr>
            </w:pPr>
            <w:r w:rsidRPr="00AD741E">
              <w:rPr>
                <w:sz w:val="28"/>
                <w:szCs w:val="28"/>
              </w:rPr>
              <w:t>№</w:t>
            </w:r>
          </w:p>
          <w:p w:rsidR="00485E78" w:rsidRPr="00AD741E" w:rsidRDefault="00485E78" w:rsidP="00485E78">
            <w:pPr>
              <w:jc w:val="center"/>
              <w:rPr>
                <w:sz w:val="28"/>
                <w:szCs w:val="28"/>
              </w:rPr>
            </w:pPr>
            <w:r w:rsidRPr="00AD741E">
              <w:rPr>
                <w:sz w:val="28"/>
                <w:szCs w:val="28"/>
              </w:rPr>
              <w:t>п/п</w:t>
            </w:r>
          </w:p>
        </w:tc>
        <w:tc>
          <w:tcPr>
            <w:tcW w:w="2885" w:type="dxa"/>
          </w:tcPr>
          <w:p w:rsidR="00485E78" w:rsidRPr="00AD741E" w:rsidRDefault="00485E78" w:rsidP="00485E78">
            <w:pPr>
              <w:jc w:val="center"/>
              <w:rPr>
                <w:sz w:val="28"/>
                <w:szCs w:val="28"/>
              </w:rPr>
            </w:pPr>
            <w:r w:rsidRPr="00AD741E">
              <w:rPr>
                <w:sz w:val="28"/>
                <w:szCs w:val="28"/>
              </w:rPr>
              <w:t>Наименование услуги (работы)</w:t>
            </w:r>
          </w:p>
        </w:tc>
        <w:tc>
          <w:tcPr>
            <w:tcW w:w="2197" w:type="dxa"/>
          </w:tcPr>
          <w:p w:rsidR="00485E78" w:rsidRPr="00AD741E" w:rsidRDefault="00485E78" w:rsidP="00485E78">
            <w:pPr>
              <w:jc w:val="center"/>
              <w:rPr>
                <w:sz w:val="28"/>
                <w:szCs w:val="28"/>
              </w:rPr>
            </w:pPr>
            <w:r w:rsidRPr="00AD741E">
              <w:rPr>
                <w:sz w:val="28"/>
                <w:szCs w:val="28"/>
              </w:rPr>
              <w:t>Норматив на 202</w:t>
            </w:r>
            <w:r>
              <w:rPr>
                <w:sz w:val="28"/>
                <w:szCs w:val="28"/>
              </w:rPr>
              <w:t>5</w:t>
            </w:r>
            <w:r w:rsidRPr="00AD741E">
              <w:rPr>
                <w:sz w:val="28"/>
                <w:szCs w:val="28"/>
              </w:rPr>
              <w:t>год</w:t>
            </w:r>
          </w:p>
          <w:p w:rsidR="00485E78" w:rsidRPr="00AD741E" w:rsidRDefault="00485E78" w:rsidP="00485E78">
            <w:pPr>
              <w:jc w:val="center"/>
              <w:rPr>
                <w:sz w:val="28"/>
                <w:szCs w:val="28"/>
              </w:rPr>
            </w:pPr>
            <w:r w:rsidRPr="00AD741E">
              <w:rPr>
                <w:sz w:val="28"/>
                <w:szCs w:val="28"/>
              </w:rPr>
              <w:t>(рублей)</w:t>
            </w:r>
          </w:p>
        </w:tc>
        <w:tc>
          <w:tcPr>
            <w:tcW w:w="1762" w:type="dxa"/>
          </w:tcPr>
          <w:p w:rsidR="00485E78" w:rsidRPr="00AD741E" w:rsidRDefault="00485E78" w:rsidP="00485E78">
            <w:pPr>
              <w:jc w:val="center"/>
              <w:rPr>
                <w:sz w:val="28"/>
                <w:szCs w:val="28"/>
              </w:rPr>
            </w:pPr>
            <w:r w:rsidRPr="00AD741E">
              <w:rPr>
                <w:sz w:val="28"/>
                <w:szCs w:val="28"/>
              </w:rPr>
              <w:t xml:space="preserve">Норматив </w:t>
            </w:r>
          </w:p>
          <w:p w:rsidR="00485E78" w:rsidRPr="00AD741E" w:rsidRDefault="00485E78" w:rsidP="00485E78">
            <w:pPr>
              <w:jc w:val="center"/>
              <w:rPr>
                <w:sz w:val="28"/>
                <w:szCs w:val="28"/>
              </w:rPr>
            </w:pPr>
            <w:r w:rsidRPr="00AD741E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6</w:t>
            </w:r>
            <w:r w:rsidRPr="00AD741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62" w:type="dxa"/>
          </w:tcPr>
          <w:p w:rsidR="00485E78" w:rsidRPr="00AD741E" w:rsidRDefault="00485E78" w:rsidP="00485E78">
            <w:pPr>
              <w:jc w:val="center"/>
              <w:rPr>
                <w:sz w:val="28"/>
                <w:szCs w:val="28"/>
              </w:rPr>
            </w:pPr>
            <w:r w:rsidRPr="00AD741E">
              <w:rPr>
                <w:sz w:val="28"/>
                <w:szCs w:val="28"/>
              </w:rPr>
              <w:t xml:space="preserve">Норматив </w:t>
            </w:r>
          </w:p>
          <w:p w:rsidR="00485E78" w:rsidRPr="00AD741E" w:rsidRDefault="00485E78" w:rsidP="00485E78">
            <w:pPr>
              <w:jc w:val="center"/>
              <w:rPr>
                <w:sz w:val="28"/>
                <w:szCs w:val="28"/>
              </w:rPr>
            </w:pPr>
            <w:r w:rsidRPr="00AD741E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7</w:t>
            </w:r>
            <w:r w:rsidRPr="00AD741E">
              <w:rPr>
                <w:sz w:val="28"/>
                <w:szCs w:val="28"/>
              </w:rPr>
              <w:t xml:space="preserve"> год</w:t>
            </w:r>
          </w:p>
        </w:tc>
      </w:tr>
      <w:tr w:rsidR="00485E78" w:rsidRPr="00AD741E" w:rsidTr="00485E78">
        <w:tc>
          <w:tcPr>
            <w:tcW w:w="964" w:type="dxa"/>
          </w:tcPr>
          <w:p w:rsidR="00485E78" w:rsidRPr="00AD741E" w:rsidRDefault="00485E78" w:rsidP="00485E78">
            <w:pPr>
              <w:jc w:val="center"/>
              <w:rPr>
                <w:sz w:val="28"/>
                <w:szCs w:val="28"/>
              </w:rPr>
            </w:pPr>
            <w:r w:rsidRPr="00AD741E">
              <w:rPr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485E78" w:rsidRPr="00AD741E" w:rsidRDefault="00485E78" w:rsidP="0048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организации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197" w:type="dxa"/>
          </w:tcPr>
          <w:p w:rsidR="00485E78" w:rsidRDefault="00485E78" w:rsidP="0048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167515,63</w:t>
            </w:r>
          </w:p>
          <w:p w:rsidR="00485E78" w:rsidRPr="00AD741E" w:rsidRDefault="00485E78" w:rsidP="00485E78">
            <w:pPr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485E78" w:rsidRPr="00AD741E" w:rsidRDefault="00485E78" w:rsidP="0048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168378,13</w:t>
            </w:r>
          </w:p>
        </w:tc>
        <w:tc>
          <w:tcPr>
            <w:tcW w:w="1762" w:type="dxa"/>
          </w:tcPr>
          <w:p w:rsidR="00485E78" w:rsidRPr="00AD741E" w:rsidRDefault="00485E78" w:rsidP="0048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169171,88</w:t>
            </w:r>
          </w:p>
        </w:tc>
      </w:tr>
      <w:tr w:rsidR="00485E78" w:rsidRPr="00AD741E" w:rsidTr="00485E78">
        <w:tc>
          <w:tcPr>
            <w:tcW w:w="964" w:type="dxa"/>
          </w:tcPr>
          <w:p w:rsidR="00485E78" w:rsidRPr="00AD741E" w:rsidRDefault="00485E78" w:rsidP="00485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485E78" w:rsidRDefault="00485E78" w:rsidP="0048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организации и проведению культурно-массовых мероприятий</w:t>
            </w:r>
          </w:p>
        </w:tc>
        <w:tc>
          <w:tcPr>
            <w:tcW w:w="2197" w:type="dxa"/>
          </w:tcPr>
          <w:p w:rsidR="00485E78" w:rsidRPr="00AD741E" w:rsidRDefault="00485E78" w:rsidP="0048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23044,44</w:t>
            </w:r>
          </w:p>
        </w:tc>
        <w:tc>
          <w:tcPr>
            <w:tcW w:w="1762" w:type="dxa"/>
          </w:tcPr>
          <w:p w:rsidR="00485E78" w:rsidRPr="00AD741E" w:rsidRDefault="00485E78" w:rsidP="0048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23162,73</w:t>
            </w:r>
          </w:p>
        </w:tc>
        <w:tc>
          <w:tcPr>
            <w:tcW w:w="1762" w:type="dxa"/>
          </w:tcPr>
          <w:p w:rsidR="00485E78" w:rsidRDefault="00485E78" w:rsidP="0048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23271,99</w:t>
            </w:r>
          </w:p>
          <w:p w:rsidR="00485E78" w:rsidRDefault="00485E78" w:rsidP="00485E78">
            <w:pPr>
              <w:rPr>
                <w:sz w:val="28"/>
                <w:szCs w:val="28"/>
              </w:rPr>
            </w:pPr>
          </w:p>
          <w:p w:rsidR="00485E78" w:rsidRPr="00AD741E" w:rsidRDefault="00485E78" w:rsidP="00485E78">
            <w:pPr>
              <w:rPr>
                <w:sz w:val="28"/>
                <w:szCs w:val="28"/>
              </w:rPr>
            </w:pPr>
          </w:p>
        </w:tc>
      </w:tr>
    </w:tbl>
    <w:p w:rsidR="00485E78" w:rsidRDefault="00485E78" w:rsidP="00485E78">
      <w:pPr>
        <w:jc w:val="center"/>
        <w:rPr>
          <w:sz w:val="28"/>
          <w:szCs w:val="28"/>
        </w:rPr>
      </w:pPr>
    </w:p>
    <w:p w:rsidR="00485E78" w:rsidRPr="00F651A2" w:rsidRDefault="00485E78" w:rsidP="00485E78">
      <w:pPr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E847F3" w:rsidRDefault="00E847F3" w:rsidP="00E847F3">
      <w:pPr>
        <w:autoSpaceDE w:val="0"/>
        <w:autoSpaceDN w:val="0"/>
        <w:adjustRightInd w:val="0"/>
        <w:spacing w:after="200" w:line="276" w:lineRule="auto"/>
        <w:outlineLvl w:val="0"/>
      </w:pPr>
    </w:p>
    <w:p w:rsidR="00E847F3" w:rsidRPr="00544B8A" w:rsidRDefault="00E847F3" w:rsidP="00E847F3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847F3" w:rsidRDefault="00E847F3" w:rsidP="00E847F3">
      <w:pPr>
        <w:spacing w:line="360" w:lineRule="auto"/>
        <w:ind w:firstLine="720"/>
        <w:jc w:val="both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485E78" w:rsidRDefault="00485E78" w:rsidP="00485E7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2135" cy="720090"/>
            <wp:effectExtent l="0" t="0" r="0" b="3810"/>
            <wp:docPr id="9" name="Рисунок 9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E78" w:rsidRDefault="00485E78" w:rsidP="00485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</w:t>
      </w:r>
      <w:r w:rsidRPr="00FE7F41">
        <w:rPr>
          <w:b/>
          <w:sz w:val="28"/>
          <w:szCs w:val="28"/>
        </w:rPr>
        <w:t xml:space="preserve">ДМИНИСТРАЦИЯ КИКНУРСКОГО   </w:t>
      </w:r>
    </w:p>
    <w:p w:rsidR="00485E78" w:rsidRPr="00FE7F41" w:rsidRDefault="00485E78" w:rsidP="00485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485E78" w:rsidRPr="00FE7F41" w:rsidRDefault="00485E78" w:rsidP="00485E78">
      <w:pPr>
        <w:jc w:val="center"/>
        <w:rPr>
          <w:b/>
          <w:sz w:val="28"/>
          <w:szCs w:val="28"/>
        </w:rPr>
      </w:pPr>
      <w:r w:rsidRPr="00FE7F41">
        <w:rPr>
          <w:b/>
          <w:sz w:val="28"/>
          <w:szCs w:val="28"/>
        </w:rPr>
        <w:t>КИРОВСКОЙ  ОБЛАСТИ</w:t>
      </w:r>
    </w:p>
    <w:p w:rsidR="00485E78" w:rsidRPr="00FE7F41" w:rsidRDefault="00485E78" w:rsidP="00485E78">
      <w:pPr>
        <w:jc w:val="center"/>
        <w:rPr>
          <w:b/>
          <w:sz w:val="28"/>
          <w:szCs w:val="28"/>
        </w:rPr>
      </w:pPr>
    </w:p>
    <w:p w:rsidR="00485E78" w:rsidRPr="009F2E2B" w:rsidRDefault="00485E78" w:rsidP="00485E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85E78" w:rsidRDefault="00485E78" w:rsidP="00485E78">
      <w:pPr>
        <w:jc w:val="center"/>
        <w:rPr>
          <w:sz w:val="28"/>
          <w:szCs w:val="28"/>
        </w:rPr>
      </w:pPr>
    </w:p>
    <w:p w:rsidR="00485E78" w:rsidRDefault="00485E78" w:rsidP="00485E78">
      <w:pPr>
        <w:jc w:val="center"/>
        <w:rPr>
          <w:sz w:val="28"/>
          <w:szCs w:val="28"/>
        </w:rPr>
      </w:pPr>
    </w:p>
    <w:p w:rsidR="00485E78" w:rsidRDefault="00485E78" w:rsidP="00485E78">
      <w:pPr>
        <w:jc w:val="both"/>
        <w:rPr>
          <w:sz w:val="28"/>
          <w:szCs w:val="28"/>
        </w:rPr>
      </w:pPr>
      <w:r>
        <w:rPr>
          <w:sz w:val="28"/>
          <w:szCs w:val="28"/>
        </w:rPr>
        <w:t>26.12.2024                                                                                             №  879</w:t>
      </w:r>
    </w:p>
    <w:p w:rsidR="00485E78" w:rsidRDefault="00485E78" w:rsidP="00485E78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485E78" w:rsidRDefault="00485E78" w:rsidP="00485E78">
      <w:pPr>
        <w:jc w:val="center"/>
        <w:rPr>
          <w:sz w:val="28"/>
          <w:szCs w:val="28"/>
        </w:rPr>
      </w:pPr>
    </w:p>
    <w:p w:rsidR="00485E78" w:rsidRDefault="00485E78" w:rsidP="00485E78">
      <w:pPr>
        <w:jc w:val="center"/>
        <w:rPr>
          <w:b/>
          <w:sz w:val="28"/>
          <w:szCs w:val="28"/>
        </w:rPr>
      </w:pPr>
      <w:r w:rsidRPr="007633C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объема оказываемых муниципальных  услуг</w:t>
      </w:r>
    </w:p>
    <w:p w:rsidR="00485E78" w:rsidRDefault="00485E78" w:rsidP="00485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(выполнения работ) в разрезе главных распорядителей бюджетных</w:t>
      </w:r>
    </w:p>
    <w:p w:rsidR="00485E78" w:rsidRDefault="00485E78" w:rsidP="00485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 бюджета Кикнурского муниципального округа</w:t>
      </w:r>
    </w:p>
    <w:p w:rsidR="00485E78" w:rsidRDefault="00485E78" w:rsidP="00485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2025 год и плановый период 2026 и 2027 годов</w:t>
      </w:r>
    </w:p>
    <w:p w:rsidR="00485E78" w:rsidRDefault="00485E78" w:rsidP="00485E78">
      <w:pPr>
        <w:jc w:val="center"/>
        <w:rPr>
          <w:b/>
          <w:sz w:val="28"/>
          <w:szCs w:val="28"/>
        </w:rPr>
      </w:pPr>
    </w:p>
    <w:p w:rsidR="00485E78" w:rsidRDefault="00485E78" w:rsidP="00485E78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Положением о порядке формирования, организации контроля и финансового обеспечения выполнения муниципальных заданий  на оказание муниципальных услуг(выполнение работ) для муниципальных учреждений Кикнурского муниципального округа, утвержденным постановлением администрации Кикнурского муниципального округа Кировской области от 18.12.2024 №854 « Об утверждении Положения о формировании муниципального задания на оказание муниципальных услуг(выполнение работ) в отношении муниципальных учреждений муниципального образования Кикнурский муниципальный округ Кировской области и финансовом обеспечении выполнения муниципального задания» администрация Кикнурского муниципального округа  ПОСТАНОВЛЯЕТ:</w:t>
      </w:r>
    </w:p>
    <w:p w:rsidR="00485E78" w:rsidRDefault="00485E78" w:rsidP="00485E78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объемы оказываемых муниципальных услуг (выполнения работ) в разрезе главных распорядителей бюджетных средств бюджета Кикнурского муниципального округа на 2025 год и плановый период 2026 и 2027 годов согласно приложению.</w:t>
      </w:r>
    </w:p>
    <w:p w:rsidR="00485E78" w:rsidRDefault="00485E78" w:rsidP="00485E78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с момента подписания и распостраняет свое действие на правоотношения, возникшие с 01.01.2025 года</w:t>
      </w:r>
    </w:p>
    <w:p w:rsidR="00485E78" w:rsidRDefault="00485E78" w:rsidP="00485E78">
      <w:pPr>
        <w:tabs>
          <w:tab w:val="left" w:pos="6946"/>
        </w:tabs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3.Контроль за исполнением настоящего постановления возложить на заместителя главы администрации округа по экономике   Комарова Н.В.</w:t>
      </w:r>
      <w:r>
        <w:rPr>
          <w:sz w:val="28"/>
          <w:szCs w:val="28"/>
        </w:rPr>
        <w:tab/>
      </w:r>
    </w:p>
    <w:p w:rsidR="00485E78" w:rsidRDefault="00485E78" w:rsidP="00485E78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области.</w:t>
      </w:r>
    </w:p>
    <w:p w:rsidR="00485E78" w:rsidRDefault="00485E78" w:rsidP="00485E78">
      <w:pPr>
        <w:spacing w:line="300" w:lineRule="exact"/>
        <w:jc w:val="both"/>
        <w:rPr>
          <w:sz w:val="28"/>
          <w:szCs w:val="28"/>
        </w:rPr>
      </w:pPr>
    </w:p>
    <w:p w:rsidR="00485E78" w:rsidRDefault="00485E78" w:rsidP="00485E78">
      <w:pPr>
        <w:tabs>
          <w:tab w:val="left" w:pos="6946"/>
        </w:tabs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 главы Кикнурского</w:t>
      </w:r>
    </w:p>
    <w:p w:rsidR="00485E78" w:rsidRDefault="00485E78" w:rsidP="00485E78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округа,</w:t>
      </w:r>
    </w:p>
    <w:p w:rsidR="00485E78" w:rsidRDefault="00485E78" w:rsidP="00485E78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485E78" w:rsidRDefault="00485E78" w:rsidP="00485E78">
      <w:pPr>
        <w:tabs>
          <w:tab w:val="left" w:pos="7088"/>
        </w:tabs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округа    М.Н.Хлыбов   </w:t>
      </w:r>
    </w:p>
    <w:p w:rsidR="00485E78" w:rsidRDefault="00485E78" w:rsidP="00485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Приложение</w:t>
      </w:r>
    </w:p>
    <w:p w:rsidR="00485E78" w:rsidRDefault="00485E78" w:rsidP="00485E78">
      <w:pPr>
        <w:jc w:val="both"/>
        <w:rPr>
          <w:sz w:val="28"/>
          <w:szCs w:val="28"/>
        </w:rPr>
      </w:pPr>
    </w:p>
    <w:p w:rsidR="00485E78" w:rsidRDefault="00485E78" w:rsidP="00485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УТВЕРЖДЕНЫ</w:t>
      </w:r>
    </w:p>
    <w:p w:rsidR="00485E78" w:rsidRDefault="00485E78" w:rsidP="00485E78">
      <w:pPr>
        <w:jc w:val="both"/>
        <w:rPr>
          <w:sz w:val="28"/>
          <w:szCs w:val="28"/>
        </w:rPr>
      </w:pPr>
    </w:p>
    <w:p w:rsidR="00485E78" w:rsidRDefault="00485E78" w:rsidP="00485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постановлением администрации </w:t>
      </w:r>
    </w:p>
    <w:p w:rsidR="00485E78" w:rsidRDefault="00485E78" w:rsidP="00485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Кикнурского муниципального</w:t>
      </w:r>
    </w:p>
    <w:p w:rsidR="00485E78" w:rsidRDefault="00485E78" w:rsidP="00485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округа Кировской области</w:t>
      </w:r>
    </w:p>
    <w:p w:rsidR="00485E78" w:rsidRDefault="00485E78" w:rsidP="00485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   26.12.2024      №   879          </w:t>
      </w:r>
    </w:p>
    <w:p w:rsidR="00485E78" w:rsidRDefault="00485E78" w:rsidP="00485E78">
      <w:pPr>
        <w:jc w:val="both"/>
        <w:rPr>
          <w:sz w:val="28"/>
          <w:szCs w:val="28"/>
        </w:rPr>
      </w:pPr>
    </w:p>
    <w:p w:rsidR="00485E78" w:rsidRPr="0096464F" w:rsidRDefault="00485E78" w:rsidP="00485E78">
      <w:pPr>
        <w:jc w:val="center"/>
        <w:rPr>
          <w:b/>
          <w:sz w:val="28"/>
          <w:szCs w:val="28"/>
        </w:rPr>
      </w:pPr>
      <w:r w:rsidRPr="0096464F">
        <w:rPr>
          <w:b/>
          <w:sz w:val="28"/>
          <w:szCs w:val="28"/>
        </w:rPr>
        <w:t>Объемы оказываемых муниципальных услуг(выполнения работ) в</w:t>
      </w:r>
    </w:p>
    <w:p w:rsidR="00485E78" w:rsidRPr="0096464F" w:rsidRDefault="00485E78" w:rsidP="00485E78">
      <w:pPr>
        <w:jc w:val="center"/>
        <w:rPr>
          <w:b/>
          <w:sz w:val="28"/>
          <w:szCs w:val="28"/>
        </w:rPr>
      </w:pPr>
      <w:r w:rsidRPr="0096464F">
        <w:rPr>
          <w:b/>
          <w:sz w:val="28"/>
          <w:szCs w:val="28"/>
        </w:rPr>
        <w:t>разрезе главных распорядителей бюджетных средств бюджета</w:t>
      </w:r>
    </w:p>
    <w:p w:rsidR="00485E78" w:rsidRPr="0096464F" w:rsidRDefault="00485E78" w:rsidP="00485E78">
      <w:pPr>
        <w:jc w:val="center"/>
        <w:rPr>
          <w:b/>
          <w:sz w:val="28"/>
          <w:szCs w:val="28"/>
        </w:rPr>
      </w:pPr>
      <w:r w:rsidRPr="0096464F">
        <w:rPr>
          <w:b/>
          <w:sz w:val="28"/>
          <w:szCs w:val="28"/>
        </w:rPr>
        <w:t>Кикнурского муниципального ок</w:t>
      </w:r>
      <w:r>
        <w:rPr>
          <w:b/>
          <w:sz w:val="28"/>
          <w:szCs w:val="28"/>
        </w:rPr>
        <w:t>руга на 2025</w:t>
      </w:r>
      <w:r w:rsidRPr="0096464F">
        <w:rPr>
          <w:b/>
          <w:sz w:val="28"/>
          <w:szCs w:val="28"/>
        </w:rPr>
        <w:t xml:space="preserve"> год и плановый период</w:t>
      </w:r>
    </w:p>
    <w:p w:rsidR="00485E78" w:rsidRDefault="00485E78" w:rsidP="00485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2026 и 2027</w:t>
      </w:r>
      <w:r w:rsidRPr="0096464F">
        <w:rPr>
          <w:b/>
          <w:sz w:val="28"/>
          <w:szCs w:val="28"/>
        </w:rPr>
        <w:t xml:space="preserve"> годов</w:t>
      </w:r>
    </w:p>
    <w:p w:rsidR="00485E78" w:rsidRDefault="00485E78" w:rsidP="00485E7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476"/>
        <w:gridCol w:w="3044"/>
        <w:gridCol w:w="1137"/>
        <w:gridCol w:w="1034"/>
        <w:gridCol w:w="1008"/>
      </w:tblGrid>
      <w:tr w:rsidR="00485E78" w:rsidRPr="005C0FA0" w:rsidTr="00485E78">
        <w:tc>
          <w:tcPr>
            <w:tcW w:w="662" w:type="dxa"/>
            <w:shd w:val="clear" w:color="auto" w:fill="auto"/>
          </w:tcPr>
          <w:p w:rsidR="00485E78" w:rsidRPr="005C0FA0" w:rsidRDefault="00485E78" w:rsidP="00485E78">
            <w:pPr>
              <w:jc w:val="center"/>
              <w:rPr>
                <w:sz w:val="28"/>
                <w:szCs w:val="28"/>
              </w:rPr>
            </w:pPr>
            <w:r w:rsidRPr="005C0FA0">
              <w:rPr>
                <w:sz w:val="28"/>
                <w:szCs w:val="28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:rsidR="00485E78" w:rsidRPr="005C0FA0" w:rsidRDefault="00485E78" w:rsidP="00485E78">
            <w:pPr>
              <w:rPr>
                <w:sz w:val="28"/>
                <w:szCs w:val="28"/>
              </w:rPr>
            </w:pPr>
            <w:r w:rsidRPr="005C0FA0">
              <w:rPr>
                <w:sz w:val="28"/>
                <w:szCs w:val="28"/>
              </w:rPr>
              <w:t>Наименование главного распорядителя бюджетных средств, муниципальной услуги(работы)</w:t>
            </w:r>
          </w:p>
        </w:tc>
        <w:tc>
          <w:tcPr>
            <w:tcW w:w="3044" w:type="dxa"/>
            <w:shd w:val="clear" w:color="auto" w:fill="auto"/>
          </w:tcPr>
          <w:p w:rsidR="00485E78" w:rsidRPr="005C0FA0" w:rsidRDefault="00485E78" w:rsidP="00485E78">
            <w:pPr>
              <w:jc w:val="center"/>
              <w:rPr>
                <w:sz w:val="28"/>
                <w:szCs w:val="28"/>
              </w:rPr>
            </w:pPr>
            <w:r w:rsidRPr="005C0FA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16" w:type="dxa"/>
            <w:shd w:val="clear" w:color="auto" w:fill="auto"/>
          </w:tcPr>
          <w:p w:rsidR="00485E78" w:rsidRPr="005C0FA0" w:rsidRDefault="00485E78" w:rsidP="00485E78">
            <w:pPr>
              <w:jc w:val="center"/>
              <w:rPr>
                <w:sz w:val="28"/>
                <w:szCs w:val="28"/>
              </w:rPr>
            </w:pPr>
            <w:r w:rsidRPr="005C0FA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91" w:type="dxa"/>
            <w:shd w:val="clear" w:color="auto" w:fill="auto"/>
          </w:tcPr>
          <w:p w:rsidR="00485E78" w:rsidRPr="005C0FA0" w:rsidRDefault="00485E78" w:rsidP="00485E78">
            <w:pPr>
              <w:jc w:val="center"/>
              <w:rPr>
                <w:sz w:val="28"/>
                <w:szCs w:val="28"/>
              </w:rPr>
            </w:pPr>
            <w:r w:rsidRPr="005C0FA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059" w:type="dxa"/>
            <w:shd w:val="clear" w:color="auto" w:fill="auto"/>
          </w:tcPr>
          <w:p w:rsidR="00485E78" w:rsidRPr="005C0FA0" w:rsidRDefault="00485E78" w:rsidP="00485E78">
            <w:pPr>
              <w:jc w:val="center"/>
              <w:rPr>
                <w:sz w:val="28"/>
                <w:szCs w:val="28"/>
              </w:rPr>
            </w:pPr>
            <w:r w:rsidRPr="005C0FA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</w:tr>
      <w:tr w:rsidR="00485E78" w:rsidRPr="005C0FA0" w:rsidTr="00485E78">
        <w:tc>
          <w:tcPr>
            <w:tcW w:w="662" w:type="dxa"/>
            <w:shd w:val="clear" w:color="auto" w:fill="auto"/>
          </w:tcPr>
          <w:p w:rsidR="00485E78" w:rsidRPr="005C0FA0" w:rsidRDefault="00485E78" w:rsidP="00485E78">
            <w:pPr>
              <w:jc w:val="center"/>
              <w:rPr>
                <w:sz w:val="28"/>
                <w:szCs w:val="28"/>
              </w:rPr>
            </w:pPr>
            <w:r w:rsidRPr="005C0FA0">
              <w:rPr>
                <w:sz w:val="28"/>
                <w:szCs w:val="28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:rsidR="00485E78" w:rsidRPr="005C0FA0" w:rsidRDefault="00485E78" w:rsidP="00485E78">
            <w:pPr>
              <w:rPr>
                <w:sz w:val="28"/>
                <w:szCs w:val="28"/>
              </w:rPr>
            </w:pPr>
            <w:r w:rsidRPr="005C0FA0">
              <w:rPr>
                <w:sz w:val="28"/>
                <w:szCs w:val="28"/>
              </w:rPr>
              <w:t>Муниципальное бюджетное учреждение культуры «Кикнурская централизованная клубная система»</w:t>
            </w:r>
          </w:p>
        </w:tc>
        <w:tc>
          <w:tcPr>
            <w:tcW w:w="3044" w:type="dxa"/>
            <w:shd w:val="clear" w:color="auto" w:fill="auto"/>
          </w:tcPr>
          <w:p w:rsidR="00485E78" w:rsidRPr="005C0FA0" w:rsidRDefault="00485E78" w:rsidP="00485E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</w:tcPr>
          <w:p w:rsidR="00485E78" w:rsidRPr="005C0FA0" w:rsidRDefault="00485E78" w:rsidP="00485E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  <w:shd w:val="clear" w:color="auto" w:fill="auto"/>
          </w:tcPr>
          <w:p w:rsidR="00485E78" w:rsidRPr="005C0FA0" w:rsidRDefault="00485E78" w:rsidP="00485E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auto"/>
          </w:tcPr>
          <w:p w:rsidR="00485E78" w:rsidRPr="005C0FA0" w:rsidRDefault="00485E78" w:rsidP="00485E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5E78" w:rsidRPr="005C0FA0" w:rsidTr="00485E78">
        <w:tc>
          <w:tcPr>
            <w:tcW w:w="662" w:type="dxa"/>
            <w:shd w:val="clear" w:color="auto" w:fill="auto"/>
          </w:tcPr>
          <w:p w:rsidR="00485E78" w:rsidRPr="005C0FA0" w:rsidRDefault="00485E78" w:rsidP="00485E78">
            <w:pPr>
              <w:jc w:val="center"/>
              <w:rPr>
                <w:sz w:val="28"/>
                <w:szCs w:val="28"/>
              </w:rPr>
            </w:pPr>
            <w:r w:rsidRPr="005C0FA0">
              <w:rPr>
                <w:sz w:val="28"/>
                <w:szCs w:val="28"/>
              </w:rPr>
              <w:t>1.1</w:t>
            </w:r>
          </w:p>
        </w:tc>
        <w:tc>
          <w:tcPr>
            <w:tcW w:w="2498" w:type="dxa"/>
            <w:shd w:val="clear" w:color="auto" w:fill="auto"/>
          </w:tcPr>
          <w:p w:rsidR="00485E78" w:rsidRPr="005C0FA0" w:rsidRDefault="00485E78" w:rsidP="00485E78">
            <w:pPr>
              <w:rPr>
                <w:sz w:val="28"/>
                <w:szCs w:val="28"/>
              </w:rPr>
            </w:pPr>
            <w:r w:rsidRPr="005C0FA0">
              <w:rPr>
                <w:sz w:val="28"/>
                <w:szCs w:val="28"/>
              </w:rPr>
              <w:t>Работа по организации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044" w:type="dxa"/>
            <w:shd w:val="clear" w:color="auto" w:fill="auto"/>
          </w:tcPr>
          <w:p w:rsidR="00485E78" w:rsidRPr="005C0FA0" w:rsidRDefault="00485E78" w:rsidP="00485E78">
            <w:pPr>
              <w:rPr>
                <w:sz w:val="28"/>
                <w:szCs w:val="28"/>
              </w:rPr>
            </w:pPr>
            <w:r w:rsidRPr="005C0FA0">
              <w:rPr>
                <w:sz w:val="28"/>
                <w:szCs w:val="28"/>
              </w:rPr>
              <w:t>Количество клубных формирований(единиц)</w:t>
            </w:r>
          </w:p>
        </w:tc>
        <w:tc>
          <w:tcPr>
            <w:tcW w:w="1216" w:type="dxa"/>
            <w:shd w:val="clear" w:color="auto" w:fill="auto"/>
          </w:tcPr>
          <w:p w:rsidR="00485E78" w:rsidRPr="005C0FA0" w:rsidRDefault="00485E78" w:rsidP="00485E78">
            <w:pPr>
              <w:jc w:val="center"/>
              <w:rPr>
                <w:sz w:val="28"/>
                <w:szCs w:val="28"/>
              </w:rPr>
            </w:pPr>
            <w:r w:rsidRPr="005C0FA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  <w:shd w:val="clear" w:color="auto" w:fill="auto"/>
          </w:tcPr>
          <w:p w:rsidR="00485E78" w:rsidRPr="005C0FA0" w:rsidRDefault="00485E78" w:rsidP="00485E78">
            <w:pPr>
              <w:jc w:val="center"/>
              <w:rPr>
                <w:sz w:val="28"/>
                <w:szCs w:val="28"/>
              </w:rPr>
            </w:pPr>
            <w:r w:rsidRPr="005C0FA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59" w:type="dxa"/>
            <w:shd w:val="clear" w:color="auto" w:fill="auto"/>
          </w:tcPr>
          <w:p w:rsidR="00485E78" w:rsidRPr="005C0FA0" w:rsidRDefault="00485E78" w:rsidP="00485E78">
            <w:pPr>
              <w:jc w:val="center"/>
              <w:rPr>
                <w:sz w:val="28"/>
                <w:szCs w:val="28"/>
              </w:rPr>
            </w:pPr>
            <w:r w:rsidRPr="005C0FA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</w:tr>
      <w:tr w:rsidR="00485E78" w:rsidRPr="005C0FA0" w:rsidTr="00485E78">
        <w:tc>
          <w:tcPr>
            <w:tcW w:w="662" w:type="dxa"/>
            <w:shd w:val="clear" w:color="auto" w:fill="auto"/>
          </w:tcPr>
          <w:p w:rsidR="00485E78" w:rsidRPr="005C0FA0" w:rsidRDefault="00485E78" w:rsidP="00485E78">
            <w:pPr>
              <w:jc w:val="center"/>
              <w:rPr>
                <w:sz w:val="28"/>
                <w:szCs w:val="28"/>
              </w:rPr>
            </w:pPr>
            <w:r w:rsidRPr="005C0FA0">
              <w:rPr>
                <w:sz w:val="28"/>
                <w:szCs w:val="28"/>
              </w:rPr>
              <w:t>1.2</w:t>
            </w:r>
          </w:p>
        </w:tc>
        <w:tc>
          <w:tcPr>
            <w:tcW w:w="2498" w:type="dxa"/>
            <w:shd w:val="clear" w:color="auto" w:fill="auto"/>
          </w:tcPr>
          <w:p w:rsidR="00485E78" w:rsidRPr="005C0FA0" w:rsidRDefault="00485E78" w:rsidP="00485E78">
            <w:pPr>
              <w:rPr>
                <w:sz w:val="28"/>
                <w:szCs w:val="28"/>
              </w:rPr>
            </w:pPr>
            <w:r w:rsidRPr="005C0FA0">
              <w:rPr>
                <w:sz w:val="28"/>
                <w:szCs w:val="28"/>
              </w:rPr>
              <w:t>Работа по организации проведению культурно-массовых предприятий</w:t>
            </w:r>
          </w:p>
        </w:tc>
        <w:tc>
          <w:tcPr>
            <w:tcW w:w="3044" w:type="dxa"/>
            <w:shd w:val="clear" w:color="auto" w:fill="auto"/>
          </w:tcPr>
          <w:p w:rsidR="00485E78" w:rsidRPr="005C0FA0" w:rsidRDefault="00485E78" w:rsidP="00485E78">
            <w:pPr>
              <w:rPr>
                <w:sz w:val="28"/>
                <w:szCs w:val="28"/>
              </w:rPr>
            </w:pPr>
            <w:r w:rsidRPr="005C0FA0">
              <w:rPr>
                <w:sz w:val="28"/>
                <w:szCs w:val="28"/>
              </w:rPr>
              <w:t>Количество проведенных культурно-массовых мероприятий(единиц)</w:t>
            </w:r>
          </w:p>
        </w:tc>
        <w:tc>
          <w:tcPr>
            <w:tcW w:w="1216" w:type="dxa"/>
            <w:shd w:val="clear" w:color="auto" w:fill="auto"/>
          </w:tcPr>
          <w:p w:rsidR="00485E78" w:rsidRPr="005C0FA0" w:rsidRDefault="00485E78" w:rsidP="00485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  <w:tc>
          <w:tcPr>
            <w:tcW w:w="1091" w:type="dxa"/>
            <w:shd w:val="clear" w:color="auto" w:fill="auto"/>
          </w:tcPr>
          <w:p w:rsidR="00485E78" w:rsidRPr="005C0FA0" w:rsidRDefault="00485E78" w:rsidP="00485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  <w:tc>
          <w:tcPr>
            <w:tcW w:w="1059" w:type="dxa"/>
            <w:shd w:val="clear" w:color="auto" w:fill="auto"/>
          </w:tcPr>
          <w:p w:rsidR="00485E78" w:rsidRPr="005C0FA0" w:rsidRDefault="00485E78" w:rsidP="0048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</w:tr>
    </w:tbl>
    <w:p w:rsidR="00485E78" w:rsidRPr="0096464F" w:rsidRDefault="00485E78" w:rsidP="00485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</w:t>
      </w:r>
    </w:p>
    <w:p w:rsidR="00485E78" w:rsidRPr="0096464F" w:rsidRDefault="00485E78" w:rsidP="00485E78">
      <w:pPr>
        <w:jc w:val="center"/>
        <w:rPr>
          <w:b/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485E78" w:rsidRDefault="00485E78" w:rsidP="00485E7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-361950</wp:posOffset>
            </wp:positionV>
            <wp:extent cx="572135" cy="720090"/>
            <wp:effectExtent l="0" t="0" r="0" b="3810"/>
            <wp:wrapNone/>
            <wp:docPr id="10" name="Рисунок 10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E78" w:rsidRDefault="00485E78" w:rsidP="00485E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485E78" w:rsidRPr="009B2398" w:rsidRDefault="00485E78" w:rsidP="00485E78">
      <w:pPr>
        <w:pStyle w:val="3"/>
        <w:spacing w:line="240" w:lineRule="auto"/>
        <w:rPr>
          <w:sz w:val="28"/>
          <w:szCs w:val="28"/>
        </w:rPr>
      </w:pPr>
      <w:r w:rsidRPr="009B2398">
        <w:rPr>
          <w:sz w:val="28"/>
          <w:szCs w:val="28"/>
        </w:rPr>
        <w:t>АДМИНИСТРАЦИЯ КИКНУРСКОГО</w:t>
      </w:r>
    </w:p>
    <w:p w:rsidR="00485E78" w:rsidRPr="009B2398" w:rsidRDefault="00485E78" w:rsidP="00485E78">
      <w:pPr>
        <w:jc w:val="center"/>
        <w:rPr>
          <w:b/>
          <w:color w:val="000000"/>
          <w:sz w:val="28"/>
          <w:szCs w:val="28"/>
        </w:rPr>
      </w:pPr>
      <w:r w:rsidRPr="009B2398">
        <w:rPr>
          <w:b/>
          <w:color w:val="000000"/>
          <w:sz w:val="28"/>
          <w:szCs w:val="28"/>
        </w:rPr>
        <w:t>МУНИЦИПАЛЬНОГО ОКРУГА</w:t>
      </w:r>
    </w:p>
    <w:p w:rsidR="00485E78" w:rsidRDefault="00485E78" w:rsidP="00485E78">
      <w:pPr>
        <w:jc w:val="center"/>
        <w:rPr>
          <w:b/>
          <w:color w:val="000000"/>
          <w:sz w:val="28"/>
          <w:szCs w:val="28"/>
        </w:rPr>
      </w:pPr>
      <w:r w:rsidRPr="009B2398">
        <w:rPr>
          <w:b/>
          <w:color w:val="000000"/>
          <w:sz w:val="28"/>
          <w:szCs w:val="28"/>
        </w:rPr>
        <w:t>КИРОВСКОЙ ОБЛАСТИ</w:t>
      </w:r>
    </w:p>
    <w:p w:rsidR="00485E78" w:rsidRPr="000338F6" w:rsidRDefault="00485E78" w:rsidP="00485E78">
      <w:pPr>
        <w:jc w:val="center"/>
        <w:rPr>
          <w:b/>
          <w:color w:val="000000"/>
          <w:sz w:val="28"/>
          <w:szCs w:val="28"/>
        </w:rPr>
      </w:pPr>
    </w:p>
    <w:p w:rsidR="00485E78" w:rsidRPr="000338F6" w:rsidRDefault="00485E78" w:rsidP="00485E78">
      <w:pPr>
        <w:spacing w:line="360" w:lineRule="exact"/>
        <w:jc w:val="center"/>
        <w:rPr>
          <w:b/>
          <w:color w:val="000000"/>
          <w:sz w:val="32"/>
          <w:szCs w:val="32"/>
        </w:rPr>
      </w:pPr>
      <w:r w:rsidRPr="000338F6">
        <w:rPr>
          <w:b/>
          <w:color w:val="000000"/>
          <w:sz w:val="32"/>
          <w:szCs w:val="32"/>
        </w:rPr>
        <w:t>ПОСТАНОВЛЕНИЕ</w:t>
      </w:r>
    </w:p>
    <w:p w:rsidR="00485E78" w:rsidRPr="00356B3F" w:rsidRDefault="00485E78" w:rsidP="00485E78">
      <w:pPr>
        <w:spacing w:line="360" w:lineRule="exact"/>
        <w:rPr>
          <w:b/>
          <w:sz w:val="32"/>
          <w:szCs w:val="32"/>
        </w:rPr>
      </w:pPr>
    </w:p>
    <w:tbl>
      <w:tblPr>
        <w:tblW w:w="99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785"/>
        <w:gridCol w:w="3877"/>
        <w:gridCol w:w="1902"/>
      </w:tblGrid>
      <w:tr w:rsidR="00485E78" w:rsidRPr="00E814D8" w:rsidTr="00485E78">
        <w:trPr>
          <w:trHeight w:val="243"/>
        </w:trPr>
        <w:tc>
          <w:tcPr>
            <w:tcW w:w="1418" w:type="dxa"/>
            <w:tcBorders>
              <w:bottom w:val="single" w:sz="4" w:space="0" w:color="auto"/>
            </w:tcBorders>
          </w:tcPr>
          <w:p w:rsidR="00485E78" w:rsidRPr="006F7DC6" w:rsidRDefault="00485E78" w:rsidP="0048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26.12.2024</w:t>
            </w:r>
          </w:p>
        </w:tc>
        <w:tc>
          <w:tcPr>
            <w:tcW w:w="2785" w:type="dxa"/>
          </w:tcPr>
          <w:p w:rsidR="00485E78" w:rsidRPr="00982FC0" w:rsidRDefault="00485E78" w:rsidP="00485E78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3877" w:type="dxa"/>
            <w:tcBorders>
              <w:left w:val="nil"/>
            </w:tcBorders>
          </w:tcPr>
          <w:p w:rsidR="00485E78" w:rsidRPr="006F7DC6" w:rsidRDefault="00485E78" w:rsidP="00485E78">
            <w:pPr>
              <w:ind w:right="-70"/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</w:t>
            </w:r>
            <w:r w:rsidRPr="006F7DC6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485E78" w:rsidRPr="004C57C9" w:rsidRDefault="00485E78" w:rsidP="0048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4C57C9">
              <w:rPr>
                <w:sz w:val="28"/>
                <w:szCs w:val="28"/>
              </w:rPr>
              <w:t>880</w:t>
            </w:r>
          </w:p>
        </w:tc>
      </w:tr>
      <w:tr w:rsidR="00485E78" w:rsidRPr="00E814D8" w:rsidTr="00485E78">
        <w:trPr>
          <w:trHeight w:val="779"/>
        </w:trPr>
        <w:tc>
          <w:tcPr>
            <w:tcW w:w="9982" w:type="dxa"/>
            <w:gridSpan w:val="4"/>
          </w:tcPr>
          <w:p w:rsidR="00485E78" w:rsidRPr="00DB02B5" w:rsidRDefault="00485E78" w:rsidP="00485E78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485E78" w:rsidRDefault="00485E78" w:rsidP="00485E7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485E78" w:rsidRDefault="00485E78" w:rsidP="00485E7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Кикнурского муниципального района Кировской области </w:t>
      </w:r>
    </w:p>
    <w:p w:rsidR="00485E78" w:rsidRDefault="00485E78" w:rsidP="00485E7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14.10.2020 № 266</w:t>
      </w:r>
    </w:p>
    <w:p w:rsidR="00485E78" w:rsidRPr="000A1B93" w:rsidRDefault="00485E78" w:rsidP="00485E78">
      <w:pPr>
        <w:spacing w:line="276" w:lineRule="auto"/>
        <w:jc w:val="center"/>
        <w:rPr>
          <w:b/>
          <w:sz w:val="28"/>
          <w:szCs w:val="28"/>
        </w:rPr>
      </w:pPr>
    </w:p>
    <w:p w:rsidR="00485E78" w:rsidRPr="004C57C9" w:rsidRDefault="00485E78" w:rsidP="00485E78">
      <w:pPr>
        <w:spacing w:line="360" w:lineRule="exact"/>
        <w:ind w:firstLine="709"/>
        <w:jc w:val="both"/>
        <w:rPr>
          <w:sz w:val="28"/>
          <w:szCs w:val="28"/>
        </w:rPr>
      </w:pPr>
      <w:r w:rsidRPr="004C57C9">
        <w:rPr>
          <w:sz w:val="28"/>
          <w:szCs w:val="28"/>
        </w:rPr>
        <w:t>В соответствии с решением Думы Кикнурского муниципального округа Кировской области от 20.12.2024 № 43-358 «О внесении изменений и дополнений в Решение Думы Кикнурского муниципального округа Кировской области от 13.12.2023 № 35-295» администрация Кикнурского муниципального округа ПОСТАНОВЛЯЕТ:</w:t>
      </w:r>
    </w:p>
    <w:p w:rsidR="00485E78" w:rsidRDefault="00485E78" w:rsidP="00485E78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  <w:t xml:space="preserve">Внести и утвердить изменения в муниципальную программу муниципального образования Кикнурский муниципальный округ Кировской области «Развитие образования» на 2021-2025 годы (далее-муниципальная программа), утвержденную постановлением администрации Кикнурского муниципального района Кировской области от 14.10.2020 № 266 «Об утверждении муниципальной программы муниципального образования Кикнурский муниципальный округ Кировской области «Развитие образования» на 2021-2025 годы, следующего содержания: </w:t>
      </w:r>
    </w:p>
    <w:p w:rsidR="00485E78" w:rsidRDefault="00485E78" w:rsidP="00485E78">
      <w:pPr>
        <w:pStyle w:val="ConsPlusTitle"/>
        <w:widowControl/>
        <w:spacing w:line="360" w:lineRule="exac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В паспорте муниципальной программы раздел «Объемы ассигнований муниципальной программы» 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7809"/>
      </w:tblGrid>
      <w:tr w:rsidR="00485E78" w:rsidRPr="006F70AF" w:rsidTr="00485E78">
        <w:trPr>
          <w:trHeight w:val="1575"/>
        </w:trPr>
        <w:tc>
          <w:tcPr>
            <w:tcW w:w="2114" w:type="dxa"/>
            <w:shd w:val="clear" w:color="auto" w:fill="auto"/>
          </w:tcPr>
          <w:p w:rsidR="00485E78" w:rsidRPr="004D6141" w:rsidRDefault="00485E78" w:rsidP="00485E7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i/>
                <w:iCs/>
                <w:sz w:val="28"/>
                <w:szCs w:val="28"/>
              </w:rPr>
            </w:pPr>
            <w:r w:rsidRPr="006F70AF">
              <w:rPr>
                <w:sz w:val="28"/>
                <w:szCs w:val="28"/>
              </w:rPr>
              <w:t>Объемы ассигнований муниципальной программы</w:t>
            </w:r>
            <w:r w:rsidRPr="006F70AF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809" w:type="dxa"/>
            <w:shd w:val="clear" w:color="auto" w:fill="auto"/>
          </w:tcPr>
          <w:p w:rsidR="00485E78" w:rsidRPr="006F70AF" w:rsidRDefault="00485E78" w:rsidP="00485E78">
            <w:pPr>
              <w:spacing w:line="360" w:lineRule="exact"/>
              <w:ind w:left="46" w:hanging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F70AF">
              <w:rPr>
                <w:sz w:val="28"/>
                <w:szCs w:val="28"/>
              </w:rPr>
              <w:t xml:space="preserve">бщий объем финансирования муниципальной программы </w:t>
            </w:r>
            <w:r w:rsidRPr="00505578">
              <w:rPr>
                <w:sz w:val="28"/>
                <w:szCs w:val="28"/>
              </w:rPr>
              <w:t xml:space="preserve">составляет </w:t>
            </w:r>
            <w:r>
              <w:rPr>
                <w:sz w:val="28"/>
                <w:szCs w:val="28"/>
              </w:rPr>
              <w:t>333118,5391 т</w:t>
            </w:r>
            <w:r w:rsidRPr="00505578">
              <w:rPr>
                <w:sz w:val="28"/>
                <w:szCs w:val="28"/>
              </w:rPr>
              <w:t xml:space="preserve">ыс. рублей, в </w:t>
            </w:r>
            <w:r w:rsidRPr="00505578">
              <w:rPr>
                <w:spacing w:val="-2"/>
                <w:sz w:val="28"/>
                <w:szCs w:val="28"/>
              </w:rPr>
              <w:t xml:space="preserve">том числе за счет средств </w:t>
            </w:r>
            <w:r w:rsidRPr="00505578">
              <w:rPr>
                <w:sz w:val="28"/>
                <w:szCs w:val="28"/>
              </w:rPr>
              <w:t xml:space="preserve">областного бюджета – </w:t>
            </w:r>
            <w:r>
              <w:rPr>
                <w:sz w:val="28"/>
                <w:szCs w:val="28"/>
              </w:rPr>
              <w:t>191666,9</w:t>
            </w:r>
            <w:r w:rsidRPr="00505578">
              <w:rPr>
                <w:sz w:val="28"/>
                <w:szCs w:val="28"/>
              </w:rPr>
              <w:t xml:space="preserve"> тыс. рублей, местных бюджетов – </w:t>
            </w:r>
            <w:r>
              <w:rPr>
                <w:sz w:val="28"/>
                <w:szCs w:val="28"/>
              </w:rPr>
              <w:t xml:space="preserve">141451,6391 </w:t>
            </w:r>
            <w:r w:rsidRPr="006F70AF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85E78" w:rsidRDefault="00485E78" w:rsidP="00485E78">
      <w:pPr>
        <w:pStyle w:val="ConsPlusTitle"/>
        <w:widowControl/>
        <w:spacing w:line="360" w:lineRule="exact"/>
        <w:ind w:firstLine="709"/>
        <w:jc w:val="both"/>
        <w:rPr>
          <w:b w:val="0"/>
          <w:sz w:val="28"/>
          <w:szCs w:val="28"/>
        </w:rPr>
      </w:pPr>
      <w:r w:rsidRPr="00B14581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>2</w:t>
      </w:r>
      <w:r w:rsidRPr="00B14581">
        <w:rPr>
          <w:b w:val="0"/>
          <w:sz w:val="28"/>
          <w:szCs w:val="28"/>
        </w:rPr>
        <w:t>. Абзац четвертый раздела 5 «Ресурсное обеспечение муниципальной программы» муниципальной программы изложить в следующей редакции:</w:t>
      </w:r>
    </w:p>
    <w:p w:rsidR="00485E78" w:rsidRPr="00505578" w:rsidRDefault="00485E78" w:rsidP="00485E78">
      <w:pPr>
        <w:pStyle w:val="ConsPlusTitle"/>
        <w:widowControl/>
        <w:tabs>
          <w:tab w:val="left" w:pos="7088"/>
        </w:tabs>
        <w:spacing w:line="360" w:lineRule="exact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«Общий объем финансирования муниципальной программы составляет –333118,5391 </w:t>
      </w:r>
      <w:r w:rsidRPr="00505578">
        <w:rPr>
          <w:b w:val="0"/>
          <w:sz w:val="28"/>
          <w:szCs w:val="28"/>
        </w:rPr>
        <w:t xml:space="preserve">тыс. рублей, в том числе за счет средств областного бюджета – </w:t>
      </w:r>
      <w:r>
        <w:rPr>
          <w:b w:val="0"/>
          <w:sz w:val="28"/>
          <w:szCs w:val="28"/>
        </w:rPr>
        <w:t>191666,9</w:t>
      </w:r>
      <w:r w:rsidRPr="00505578">
        <w:rPr>
          <w:b w:val="0"/>
          <w:sz w:val="28"/>
          <w:szCs w:val="28"/>
        </w:rPr>
        <w:t xml:space="preserve"> тыс. рублей, местных бюджетов – </w:t>
      </w:r>
      <w:r>
        <w:rPr>
          <w:b w:val="0"/>
          <w:sz w:val="28"/>
          <w:szCs w:val="28"/>
        </w:rPr>
        <w:t xml:space="preserve">141451,6391 </w:t>
      </w:r>
      <w:r w:rsidRPr="00505578">
        <w:rPr>
          <w:b w:val="0"/>
          <w:sz w:val="28"/>
          <w:szCs w:val="28"/>
        </w:rPr>
        <w:t xml:space="preserve">тыс. рублей. </w:t>
      </w:r>
    </w:p>
    <w:p w:rsidR="00485E78" w:rsidRPr="00505578" w:rsidRDefault="00485E78" w:rsidP="00485E78">
      <w:pPr>
        <w:pStyle w:val="ConsPlusTitle"/>
        <w:widowControl/>
        <w:tabs>
          <w:tab w:val="left" w:pos="709"/>
          <w:tab w:val="left" w:pos="7230"/>
        </w:tabs>
        <w:spacing w:line="36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1.3. </w:t>
      </w:r>
      <w:r w:rsidRPr="00505578">
        <w:rPr>
          <w:b w:val="0"/>
          <w:sz w:val="28"/>
          <w:szCs w:val="28"/>
        </w:rPr>
        <w:t>В паспорте подпрограммы «Развитие дошкольного и дополнительного образования детей» раздел «Объемы ассигнований Подпрограммы» изложить в следующей редакции: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080"/>
      </w:tblGrid>
      <w:tr w:rsidR="00485E78" w:rsidRPr="009B5BC6" w:rsidTr="00485E78">
        <w:trPr>
          <w:trHeight w:val="1364"/>
        </w:trPr>
        <w:tc>
          <w:tcPr>
            <w:tcW w:w="2126" w:type="dxa"/>
          </w:tcPr>
          <w:p w:rsidR="00485E78" w:rsidRPr="00505578" w:rsidRDefault="00485E78" w:rsidP="00485E78">
            <w:pPr>
              <w:pStyle w:val="ConsPlusTitle"/>
              <w:widowControl/>
              <w:spacing w:line="360" w:lineRule="exact"/>
              <w:jc w:val="both"/>
              <w:rPr>
                <w:b w:val="0"/>
                <w:sz w:val="28"/>
                <w:szCs w:val="28"/>
              </w:rPr>
            </w:pPr>
            <w:r w:rsidRPr="00505578">
              <w:rPr>
                <w:b w:val="0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8080" w:type="dxa"/>
          </w:tcPr>
          <w:p w:rsidR="00485E78" w:rsidRPr="009B5BC6" w:rsidRDefault="00485E78" w:rsidP="00485E78">
            <w:pPr>
              <w:pStyle w:val="ConsPlusTitle"/>
              <w:widowControl/>
              <w:spacing w:line="360" w:lineRule="exact"/>
              <w:jc w:val="both"/>
              <w:rPr>
                <w:b w:val="0"/>
                <w:sz w:val="28"/>
                <w:szCs w:val="28"/>
              </w:rPr>
            </w:pPr>
            <w:r w:rsidRPr="00505578">
              <w:rPr>
                <w:b w:val="0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>
              <w:rPr>
                <w:b w:val="0"/>
                <w:sz w:val="28"/>
                <w:szCs w:val="28"/>
              </w:rPr>
              <w:t xml:space="preserve">264239,2391 </w:t>
            </w:r>
            <w:r w:rsidRPr="00505578">
              <w:rPr>
                <w:b w:val="0"/>
                <w:sz w:val="28"/>
                <w:szCs w:val="28"/>
              </w:rPr>
              <w:t>тыс. рублей, в том числе:</w:t>
            </w:r>
            <w:r w:rsidRPr="00505578">
              <w:rPr>
                <w:spacing w:val="-2"/>
                <w:sz w:val="28"/>
                <w:szCs w:val="28"/>
              </w:rPr>
              <w:t xml:space="preserve"> </w:t>
            </w:r>
            <w:r w:rsidRPr="00505578">
              <w:rPr>
                <w:b w:val="0"/>
                <w:spacing w:val="-2"/>
                <w:sz w:val="28"/>
                <w:szCs w:val="28"/>
              </w:rPr>
              <w:t>за счет средств</w:t>
            </w:r>
            <w:r w:rsidRPr="00505578">
              <w:rPr>
                <w:b w:val="0"/>
                <w:sz w:val="28"/>
                <w:szCs w:val="28"/>
              </w:rPr>
              <w:t xml:space="preserve"> областного бюджета – </w:t>
            </w:r>
            <w:r>
              <w:rPr>
                <w:b w:val="0"/>
                <w:sz w:val="28"/>
                <w:szCs w:val="28"/>
              </w:rPr>
              <w:t>139324,3</w:t>
            </w:r>
            <w:r w:rsidRPr="00505578">
              <w:rPr>
                <w:b w:val="0"/>
                <w:sz w:val="28"/>
                <w:szCs w:val="28"/>
              </w:rPr>
              <w:t xml:space="preserve"> тыс. рублей, местных бюджетов –</w:t>
            </w:r>
            <w:r>
              <w:rPr>
                <w:b w:val="0"/>
                <w:sz w:val="28"/>
                <w:szCs w:val="28"/>
              </w:rPr>
              <w:t>124914,9391</w:t>
            </w:r>
            <w:r w:rsidRPr="00505578">
              <w:rPr>
                <w:b w:val="0"/>
                <w:sz w:val="28"/>
                <w:szCs w:val="28"/>
              </w:rPr>
              <w:t xml:space="preserve"> тыс. рублей.</w:t>
            </w:r>
          </w:p>
        </w:tc>
      </w:tr>
    </w:tbl>
    <w:p w:rsidR="00485E78" w:rsidRPr="00356B3F" w:rsidRDefault="00485E78" w:rsidP="00485E78">
      <w:pPr>
        <w:tabs>
          <w:tab w:val="left" w:pos="709"/>
          <w:tab w:val="left" w:pos="702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1.4. </w:t>
      </w:r>
      <w:r w:rsidRPr="00B507FF">
        <w:rPr>
          <w:sz w:val="28"/>
          <w:szCs w:val="28"/>
        </w:rPr>
        <w:t xml:space="preserve">Таблицу «Прогнозная (справочная) оценка ресурсного обеспечения реализации муниципальной программы за счет всех источников финансирования» (приложение № </w:t>
      </w:r>
      <w:r>
        <w:rPr>
          <w:sz w:val="28"/>
          <w:szCs w:val="28"/>
        </w:rPr>
        <w:t xml:space="preserve">3 </w:t>
      </w:r>
      <w:r w:rsidRPr="00B507FF">
        <w:rPr>
          <w:sz w:val="28"/>
          <w:szCs w:val="28"/>
        </w:rPr>
        <w:t xml:space="preserve">к муниципальной программе) </w:t>
      </w:r>
      <w:r>
        <w:rPr>
          <w:sz w:val="28"/>
          <w:szCs w:val="28"/>
        </w:rPr>
        <w:t>изложить согласно приложению № 1.</w:t>
      </w:r>
    </w:p>
    <w:p w:rsidR="00485E78" w:rsidRDefault="00485E78" w:rsidP="00485E78">
      <w:pPr>
        <w:tabs>
          <w:tab w:val="left" w:pos="709"/>
          <w:tab w:val="left" w:pos="7020"/>
        </w:tabs>
        <w:spacing w:line="36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1.5. </w:t>
      </w:r>
      <w:r w:rsidRPr="00FE436F">
        <w:rPr>
          <w:sz w:val="28"/>
          <w:szCs w:val="28"/>
        </w:rPr>
        <w:t>Таблицу «Расходы</w:t>
      </w:r>
      <w:r w:rsidRPr="00B507FF">
        <w:rPr>
          <w:sz w:val="28"/>
          <w:szCs w:val="28"/>
        </w:rPr>
        <w:t xml:space="preserve"> на реализацию муниципальной программы за счет средств </w:t>
      </w:r>
      <w:r>
        <w:rPr>
          <w:sz w:val="28"/>
          <w:szCs w:val="28"/>
        </w:rPr>
        <w:t>бюджета Кикнурского муниципального округа Кировской области»</w:t>
      </w:r>
      <w:r w:rsidRPr="00B507FF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 xml:space="preserve">2 </w:t>
      </w:r>
      <w:r w:rsidRPr="00B507FF">
        <w:rPr>
          <w:sz w:val="28"/>
          <w:szCs w:val="28"/>
        </w:rPr>
        <w:t>к муниципальной программе) изложить в новой р</w:t>
      </w:r>
      <w:r>
        <w:rPr>
          <w:sz w:val="28"/>
          <w:szCs w:val="28"/>
        </w:rPr>
        <w:t>едакции согласно приложению № 2.</w:t>
      </w:r>
      <w:r w:rsidRPr="00A65B2F">
        <w:rPr>
          <w:sz w:val="28"/>
          <w:szCs w:val="28"/>
        </w:rPr>
        <w:t xml:space="preserve"> </w:t>
      </w:r>
    </w:p>
    <w:p w:rsidR="00485E78" w:rsidRDefault="00485E78" w:rsidP="00485E7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с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485E78" w:rsidRDefault="00485E78" w:rsidP="00485E78">
      <w:pPr>
        <w:tabs>
          <w:tab w:val="left" w:pos="7088"/>
        </w:tabs>
        <w:spacing w:line="360" w:lineRule="exact"/>
        <w:ind w:firstLine="720"/>
        <w:jc w:val="both"/>
        <w:rPr>
          <w:sz w:val="28"/>
          <w:szCs w:val="28"/>
        </w:rPr>
      </w:pPr>
    </w:p>
    <w:p w:rsidR="00485E78" w:rsidRDefault="00485E78" w:rsidP="00485E78">
      <w:pPr>
        <w:spacing w:line="276" w:lineRule="auto"/>
        <w:jc w:val="both"/>
        <w:rPr>
          <w:sz w:val="28"/>
        </w:rPr>
      </w:pPr>
    </w:p>
    <w:p w:rsidR="00485E78" w:rsidRDefault="00485E78" w:rsidP="00485E78">
      <w:pPr>
        <w:spacing w:line="276" w:lineRule="auto"/>
        <w:jc w:val="both"/>
        <w:rPr>
          <w:sz w:val="28"/>
        </w:rPr>
      </w:pPr>
      <w:r>
        <w:rPr>
          <w:sz w:val="28"/>
        </w:rPr>
        <w:t>И. о. главы Кикнурского</w:t>
      </w:r>
    </w:p>
    <w:p w:rsidR="00485E78" w:rsidRDefault="00485E78" w:rsidP="00485E78">
      <w:pPr>
        <w:spacing w:line="276" w:lineRule="auto"/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485E78" w:rsidRDefault="00485E78" w:rsidP="00485E78">
      <w:pPr>
        <w:spacing w:line="276" w:lineRule="auto"/>
        <w:jc w:val="both"/>
        <w:rPr>
          <w:sz w:val="28"/>
        </w:rPr>
      </w:pPr>
      <w:r>
        <w:rPr>
          <w:sz w:val="28"/>
        </w:rPr>
        <w:t>первый заместитель главы</w:t>
      </w:r>
    </w:p>
    <w:p w:rsidR="00485E78" w:rsidRDefault="00485E78" w:rsidP="00485E78">
      <w:pPr>
        <w:spacing w:line="276" w:lineRule="auto"/>
        <w:ind w:right="-425"/>
        <w:jc w:val="both"/>
        <w:rPr>
          <w:sz w:val="28"/>
          <w:szCs w:val="28"/>
        </w:rPr>
      </w:pPr>
      <w:r>
        <w:rPr>
          <w:sz w:val="28"/>
        </w:rPr>
        <w:t>администрации округа</w:t>
      </w:r>
      <w:r>
        <w:rPr>
          <w:sz w:val="28"/>
        </w:rPr>
        <w:tab/>
        <w:t xml:space="preserve">             М.Н.Хлыбов </w:t>
      </w:r>
    </w:p>
    <w:p w:rsidR="00485E78" w:rsidRDefault="00485E78" w:rsidP="00485E78">
      <w:pPr>
        <w:tabs>
          <w:tab w:val="left" w:pos="7230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485E78" w:rsidRPr="004C2130" w:rsidRDefault="00485E78" w:rsidP="00485E78">
      <w:pPr>
        <w:rPr>
          <w:sz w:val="28"/>
          <w:szCs w:val="20"/>
        </w:rPr>
      </w:pPr>
    </w:p>
    <w:p w:rsidR="00485E78" w:rsidRDefault="00485E78" w:rsidP="00485E78">
      <w:pPr>
        <w:spacing w:line="360" w:lineRule="auto"/>
        <w:jc w:val="both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325CF5" w:rsidRDefault="00325CF5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325CF5" w:rsidRDefault="00325CF5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485E78" w:rsidRPr="002D0275" w:rsidRDefault="00485E78" w:rsidP="00485E78">
      <w:pPr>
        <w:keepNext/>
        <w:tabs>
          <w:tab w:val="left" w:pos="4500"/>
        </w:tabs>
        <w:spacing w:line="360" w:lineRule="exact"/>
        <w:ind w:left="57"/>
        <w:jc w:val="center"/>
        <w:outlineLvl w:val="0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1248E556" wp14:editId="1192C3FA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572135" cy="720090"/>
            <wp:effectExtent l="0" t="0" r="0" b="381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E78" w:rsidRPr="002D0275" w:rsidRDefault="00485E78" w:rsidP="00485E78">
      <w:pPr>
        <w:keepNext/>
        <w:tabs>
          <w:tab w:val="left" w:pos="4500"/>
        </w:tabs>
        <w:spacing w:line="360" w:lineRule="exact"/>
        <w:outlineLvl w:val="0"/>
        <w:rPr>
          <w:b/>
          <w:sz w:val="28"/>
          <w:szCs w:val="28"/>
        </w:rPr>
      </w:pPr>
    </w:p>
    <w:p w:rsidR="00485E78" w:rsidRDefault="00485E78" w:rsidP="00485E78">
      <w:pPr>
        <w:keepNext/>
        <w:tabs>
          <w:tab w:val="left" w:pos="4500"/>
        </w:tabs>
        <w:spacing w:line="360" w:lineRule="exact"/>
        <w:jc w:val="center"/>
        <w:outlineLvl w:val="0"/>
        <w:rPr>
          <w:b/>
          <w:sz w:val="28"/>
          <w:szCs w:val="28"/>
        </w:rPr>
      </w:pPr>
    </w:p>
    <w:p w:rsidR="00485E78" w:rsidRPr="002D0275" w:rsidRDefault="00485E78" w:rsidP="00485E78">
      <w:pPr>
        <w:keepNext/>
        <w:tabs>
          <w:tab w:val="left" w:pos="4500"/>
        </w:tabs>
        <w:spacing w:line="360" w:lineRule="exact"/>
        <w:jc w:val="center"/>
        <w:outlineLvl w:val="0"/>
        <w:rPr>
          <w:b/>
          <w:sz w:val="28"/>
          <w:szCs w:val="28"/>
        </w:rPr>
      </w:pPr>
    </w:p>
    <w:p w:rsidR="00485E78" w:rsidRPr="00440F79" w:rsidRDefault="00485E78" w:rsidP="00485E78">
      <w:pPr>
        <w:keepNext/>
        <w:tabs>
          <w:tab w:val="left" w:pos="4500"/>
        </w:tabs>
        <w:spacing w:line="360" w:lineRule="exact"/>
        <w:jc w:val="center"/>
        <w:outlineLvl w:val="0"/>
        <w:rPr>
          <w:b/>
          <w:sz w:val="32"/>
          <w:szCs w:val="32"/>
        </w:rPr>
      </w:pPr>
      <w:r w:rsidRPr="00440F79">
        <w:rPr>
          <w:b/>
          <w:sz w:val="32"/>
          <w:szCs w:val="32"/>
        </w:rPr>
        <w:t xml:space="preserve">АДМИНИСТРАЦИЯ КИКНУРСКОГО  </w:t>
      </w:r>
    </w:p>
    <w:p w:rsidR="00485E78" w:rsidRPr="00440F79" w:rsidRDefault="00485E78" w:rsidP="00485E78">
      <w:pPr>
        <w:keepNext/>
        <w:tabs>
          <w:tab w:val="left" w:pos="4500"/>
        </w:tabs>
        <w:spacing w:line="360" w:lineRule="exact"/>
        <w:jc w:val="center"/>
        <w:outlineLvl w:val="0"/>
        <w:rPr>
          <w:b/>
          <w:sz w:val="32"/>
          <w:szCs w:val="32"/>
        </w:rPr>
      </w:pPr>
      <w:r w:rsidRPr="00440F79">
        <w:rPr>
          <w:b/>
          <w:sz w:val="32"/>
          <w:szCs w:val="32"/>
        </w:rPr>
        <w:t>МУНИЦИПАЛЬНОГО ОКРУГА</w:t>
      </w:r>
    </w:p>
    <w:p w:rsidR="00485E78" w:rsidRPr="00440F79" w:rsidRDefault="00485E78" w:rsidP="00485E78">
      <w:pPr>
        <w:spacing w:line="360" w:lineRule="exact"/>
        <w:jc w:val="center"/>
        <w:rPr>
          <w:b/>
          <w:sz w:val="32"/>
          <w:szCs w:val="32"/>
        </w:rPr>
      </w:pPr>
      <w:r w:rsidRPr="00440F79">
        <w:rPr>
          <w:b/>
          <w:sz w:val="32"/>
          <w:szCs w:val="32"/>
        </w:rPr>
        <w:t>КИРОВСКОЙ ОБЛАСТИ</w:t>
      </w:r>
    </w:p>
    <w:p w:rsidR="00485E78" w:rsidRPr="00440F79" w:rsidRDefault="00485E78" w:rsidP="00485E78">
      <w:pPr>
        <w:spacing w:line="360" w:lineRule="exact"/>
        <w:jc w:val="center"/>
        <w:rPr>
          <w:b/>
          <w:sz w:val="32"/>
          <w:szCs w:val="32"/>
        </w:rPr>
      </w:pPr>
    </w:p>
    <w:p w:rsidR="00485E78" w:rsidRPr="00440F79" w:rsidRDefault="00485E78" w:rsidP="00485E78">
      <w:pPr>
        <w:spacing w:after="360" w:line="360" w:lineRule="auto"/>
        <w:jc w:val="center"/>
        <w:rPr>
          <w:b/>
          <w:sz w:val="32"/>
          <w:szCs w:val="32"/>
        </w:rPr>
      </w:pPr>
      <w:r w:rsidRPr="00440F79">
        <w:rPr>
          <w:b/>
          <w:sz w:val="32"/>
          <w:szCs w:val="32"/>
        </w:rPr>
        <w:t>ПОСТАНОВЛЕНИЕ</w:t>
      </w:r>
    </w:p>
    <w:p w:rsidR="00485E78" w:rsidRDefault="00485E78" w:rsidP="00485E78">
      <w:pPr>
        <w:rPr>
          <w:b/>
          <w:sz w:val="28"/>
          <w:szCs w:val="28"/>
        </w:rPr>
      </w:pPr>
    </w:p>
    <w:p w:rsidR="00485E78" w:rsidRPr="00451EFD" w:rsidRDefault="00485E78" w:rsidP="00485E7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27.12.2024</w:t>
      </w:r>
      <w:r w:rsidRPr="007240E2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</w:t>
      </w:r>
      <w:r w:rsidRPr="00724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№  883</w:t>
      </w:r>
    </w:p>
    <w:p w:rsidR="00485E78" w:rsidRDefault="00485E78" w:rsidP="00485E78">
      <w:pPr>
        <w:spacing w:after="480"/>
        <w:jc w:val="center"/>
        <w:rPr>
          <w:sz w:val="28"/>
          <w:szCs w:val="28"/>
        </w:rPr>
      </w:pPr>
      <w:r w:rsidRPr="002D0275">
        <w:rPr>
          <w:sz w:val="28"/>
          <w:szCs w:val="28"/>
        </w:rPr>
        <w:t xml:space="preserve">пгт Кикнур </w:t>
      </w:r>
    </w:p>
    <w:p w:rsidR="00485E78" w:rsidRPr="005A1C36" w:rsidRDefault="00485E78" w:rsidP="00485E78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единых расценок по механизированной уборке улиц и дорог муниципального значения от снега, разравнивание щебня на 2025год</w:t>
      </w:r>
    </w:p>
    <w:p w:rsidR="00485E78" w:rsidRDefault="00485E78" w:rsidP="00485E78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17 ФЗ от 06.10.2003 №131-ФЗ «Об общих принципах местного самоуправления в РФ» в целях обеспечения оперативного и качественного выполнения работ по снегоочистке дорог общего пользования   муниципального образования Кикнурский муниципальный округ Кировской области администрация Кикнурского муниципального округа ПОСТАНОВЛЯЕТ:</w:t>
      </w:r>
    </w:p>
    <w:p w:rsidR="00485E78" w:rsidRDefault="00485E78" w:rsidP="00485E78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1.Утвердить и ввести в действие расценки по механизированной уборке улиц и дорог муниципального значения от снега, разравнивание щебня на 2024 год согласно приложений №1, №2,№3,№4.</w:t>
      </w:r>
    </w:p>
    <w:p w:rsidR="00485E78" w:rsidRDefault="00485E78" w:rsidP="00485E78">
      <w:pPr>
        <w:spacing w:line="360" w:lineRule="exact"/>
        <w:ind w:right="6" w:hanging="8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2. Контроль за выполнением постановления возложить на заместителя главы администрации округа по экономике Комарова Н.В.</w:t>
      </w:r>
    </w:p>
    <w:p w:rsidR="00485E78" w:rsidRPr="00CF0FB1" w:rsidRDefault="00485E78" w:rsidP="00485E78">
      <w:pPr>
        <w:spacing w:after="720" w:line="360" w:lineRule="exact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CF0FB1">
        <w:rPr>
          <w:sz w:val="28"/>
          <w:szCs w:val="28"/>
        </w:rPr>
        <w:t xml:space="preserve">Настоящее постановление подлежит опубликованию в сборнике </w:t>
      </w:r>
      <w:r>
        <w:rPr>
          <w:sz w:val="28"/>
          <w:szCs w:val="28"/>
        </w:rPr>
        <w:t xml:space="preserve">    муниципальных правовых актов органов местного самоуправления  муниципального образования Кикнурский муниципальный округ Кировской области  и на официальном сайте  муниципального образования Кикнурский муниципальный округ Кировской области.</w:t>
      </w:r>
    </w:p>
    <w:p w:rsidR="00485E78" w:rsidRPr="00CF0FB1" w:rsidRDefault="00485E78" w:rsidP="00485E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E78" w:rsidRDefault="00485E78" w:rsidP="00485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И.о главы Кикнурского муниципального  округа,</w:t>
      </w:r>
    </w:p>
    <w:p w:rsidR="00485E78" w:rsidRDefault="00485E78" w:rsidP="00485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первый заместитель главы администрации округа                           М.Н.Хлыбов                                                         </w:t>
      </w:r>
    </w:p>
    <w:p w:rsidR="00485E78" w:rsidRDefault="00485E78" w:rsidP="00485E78">
      <w:pPr>
        <w:tabs>
          <w:tab w:val="right" w:pos="9355"/>
        </w:tabs>
        <w:spacing w:after="360"/>
        <w:jc w:val="both"/>
      </w:pPr>
      <w:r w:rsidRPr="006C65A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Приложение №1</w:t>
      </w:r>
    </w:p>
    <w:p w:rsidR="00485E78" w:rsidRDefault="00485E78" w:rsidP="00485E7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УТВЕРЖДЕН</w:t>
      </w: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Кикнурского муниципального</w:t>
      </w: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округа Кировской области</w:t>
      </w:r>
    </w:p>
    <w:p w:rsidR="00485E78" w:rsidRDefault="00485E78" w:rsidP="00485E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27.12.2024     № 883</w:t>
      </w:r>
    </w:p>
    <w:p w:rsidR="00485E78" w:rsidRDefault="00485E78" w:rsidP="00485E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5E78" w:rsidRDefault="00485E78" w:rsidP="00485E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стоимости часа работы трактора ДТ-75(бульдозер)</w:t>
      </w: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438"/>
        <w:gridCol w:w="2918"/>
      </w:tblGrid>
      <w:tr w:rsidR="00485E78" w:rsidRPr="00164637" w:rsidTr="00485E78">
        <w:tc>
          <w:tcPr>
            <w:tcW w:w="988" w:type="dxa"/>
          </w:tcPr>
          <w:p w:rsidR="00485E78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5439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статей</w:t>
            </w:r>
          </w:p>
        </w:tc>
        <w:tc>
          <w:tcPr>
            <w:tcW w:w="2918" w:type="dxa"/>
            <w:shd w:val="clear" w:color="auto" w:fill="auto"/>
          </w:tcPr>
          <w:p w:rsidR="00485E78" w:rsidRPr="00002672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час работы(руб.,коп.)</w:t>
            </w:r>
          </w:p>
        </w:tc>
      </w:tr>
      <w:tr w:rsidR="00485E78" w:rsidRPr="00164637" w:rsidTr="00485E78">
        <w:tc>
          <w:tcPr>
            <w:tcW w:w="988" w:type="dxa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39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</w:t>
            </w:r>
          </w:p>
        </w:tc>
        <w:tc>
          <w:tcPr>
            <w:tcW w:w="2918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180=00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85E78" w:rsidRPr="00164637" w:rsidTr="00485E78">
        <w:tc>
          <w:tcPr>
            <w:tcW w:w="988" w:type="dxa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39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2918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54=50</w:t>
            </w:r>
          </w:p>
        </w:tc>
      </w:tr>
      <w:tr w:rsidR="00485E78" w:rsidRPr="00164637" w:rsidTr="00485E78">
        <w:tc>
          <w:tcPr>
            <w:tcW w:w="988" w:type="dxa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39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Топливо и масло</w:t>
            </w:r>
          </w:p>
        </w:tc>
        <w:tc>
          <w:tcPr>
            <w:tcW w:w="2918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866=00</w:t>
            </w:r>
          </w:p>
        </w:tc>
      </w:tr>
      <w:tr w:rsidR="00485E78" w:rsidRPr="00164637" w:rsidTr="00485E78">
        <w:tc>
          <w:tcPr>
            <w:tcW w:w="988" w:type="dxa"/>
          </w:tcPr>
          <w:p w:rsidR="00485E78" w:rsidRPr="00164637" w:rsidRDefault="00485E78" w:rsidP="00485E78">
            <w:pPr>
              <w:pStyle w:val="ConsPlusNonformat"/>
              <w:widowControl/>
              <w:ind w:right="-18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39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ind w:right="-18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Запасные части и материалы</w:t>
            </w:r>
          </w:p>
        </w:tc>
        <w:tc>
          <w:tcPr>
            <w:tcW w:w="2918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540=00</w:t>
            </w:r>
          </w:p>
        </w:tc>
      </w:tr>
      <w:tr w:rsidR="00485E78" w:rsidRPr="00164637" w:rsidTr="00485E78">
        <w:tc>
          <w:tcPr>
            <w:tcW w:w="988" w:type="dxa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39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Общехозяйственные и общепроизводственные затраты</w:t>
            </w:r>
          </w:p>
        </w:tc>
        <w:tc>
          <w:tcPr>
            <w:tcW w:w="2918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719=50</w:t>
            </w:r>
          </w:p>
        </w:tc>
      </w:tr>
      <w:tr w:rsidR="00485E78" w:rsidRPr="00164637" w:rsidTr="00485E78">
        <w:tc>
          <w:tcPr>
            <w:tcW w:w="988" w:type="dxa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39" w:type="dxa"/>
            <w:shd w:val="clear" w:color="auto" w:fill="auto"/>
          </w:tcPr>
          <w:p w:rsidR="00485E78" w:rsidRPr="00002672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72">
              <w:rPr>
                <w:rFonts w:ascii="Times New Roman" w:hAnsi="Times New Roman" w:cs="Times New Roman"/>
                <w:b/>
                <w:sz w:val="28"/>
                <w:szCs w:val="28"/>
              </w:rPr>
              <w:t>Всего стоимость услуги</w:t>
            </w:r>
          </w:p>
        </w:tc>
        <w:tc>
          <w:tcPr>
            <w:tcW w:w="2918" w:type="dxa"/>
            <w:shd w:val="clear" w:color="auto" w:fill="auto"/>
          </w:tcPr>
          <w:p w:rsidR="00485E78" w:rsidRPr="00002672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2340=00</w:t>
            </w:r>
          </w:p>
        </w:tc>
      </w:tr>
    </w:tbl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78" w:rsidRPr="00CB0886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85E78" w:rsidRPr="004D79FF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85E78" w:rsidRPr="00A02321" w:rsidRDefault="00485E78" w:rsidP="00485E78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485E78" w:rsidRPr="00A02321" w:rsidRDefault="00485E78" w:rsidP="00485E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5E78" w:rsidRDefault="00485E78" w:rsidP="00485E78">
      <w:pPr>
        <w:pStyle w:val="ConsPlusNonformat"/>
        <w:widowControl/>
        <w:rPr>
          <w:rFonts w:ascii="Times New Roman" w:hAnsi="Times New Roman" w:cs="Times New Roman"/>
        </w:rPr>
      </w:pPr>
    </w:p>
    <w:p w:rsidR="00485E78" w:rsidRDefault="00485E78" w:rsidP="00485E78">
      <w:pPr>
        <w:pStyle w:val="ConsPlusNonformat"/>
        <w:widowControl/>
        <w:rPr>
          <w:rFonts w:ascii="Times New Roman" w:hAnsi="Times New Roman" w:cs="Times New Roman"/>
        </w:rPr>
      </w:pPr>
    </w:p>
    <w:p w:rsidR="00485E78" w:rsidRPr="002D0275" w:rsidRDefault="00485E78" w:rsidP="00485E78">
      <w:pPr>
        <w:spacing w:after="480"/>
        <w:jc w:val="center"/>
        <w:rPr>
          <w:sz w:val="28"/>
          <w:szCs w:val="28"/>
        </w:rPr>
      </w:pPr>
    </w:p>
    <w:p w:rsidR="00485E78" w:rsidRDefault="00485E78" w:rsidP="00485E78">
      <w:pPr>
        <w:rPr>
          <w:sz w:val="28"/>
          <w:szCs w:val="28"/>
        </w:rPr>
      </w:pPr>
    </w:p>
    <w:p w:rsidR="00485E78" w:rsidRDefault="00485E78" w:rsidP="00485E78">
      <w:pPr>
        <w:rPr>
          <w:sz w:val="28"/>
          <w:szCs w:val="28"/>
        </w:rPr>
      </w:pPr>
    </w:p>
    <w:p w:rsidR="00485E78" w:rsidRDefault="00485E78" w:rsidP="00485E78">
      <w:pPr>
        <w:rPr>
          <w:sz w:val="28"/>
          <w:szCs w:val="28"/>
        </w:rPr>
      </w:pPr>
    </w:p>
    <w:p w:rsidR="00485E78" w:rsidRDefault="00485E78" w:rsidP="00485E78">
      <w:pPr>
        <w:rPr>
          <w:sz w:val="28"/>
          <w:szCs w:val="28"/>
        </w:rPr>
      </w:pPr>
    </w:p>
    <w:p w:rsidR="00485E78" w:rsidRDefault="00485E78" w:rsidP="00485E78">
      <w:pPr>
        <w:rPr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Приложение №2</w:t>
      </w:r>
    </w:p>
    <w:p w:rsidR="00485E78" w:rsidRDefault="00485E78" w:rsidP="00485E7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УТВЕРЖДЕН</w:t>
      </w:r>
    </w:p>
    <w:p w:rsidR="00485E78" w:rsidRDefault="00485E78" w:rsidP="00485E7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Кикнурского муниципального</w:t>
      </w: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округа Кировской области</w:t>
      </w:r>
    </w:p>
    <w:p w:rsidR="00485E78" w:rsidRDefault="00485E78" w:rsidP="00485E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 27.12.2024     № 883</w:t>
      </w:r>
    </w:p>
    <w:p w:rsidR="00485E78" w:rsidRDefault="00485E78" w:rsidP="00485E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5E78" w:rsidRDefault="00485E78" w:rsidP="00485E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стоимости часа работы трактора МТЗ-80, МТЗ-82</w:t>
      </w: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438"/>
        <w:gridCol w:w="2918"/>
      </w:tblGrid>
      <w:tr w:rsidR="00485E78" w:rsidRPr="00164637" w:rsidTr="00485E78">
        <w:tc>
          <w:tcPr>
            <w:tcW w:w="988" w:type="dxa"/>
          </w:tcPr>
          <w:p w:rsidR="00485E78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5439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статей</w:t>
            </w:r>
          </w:p>
        </w:tc>
        <w:tc>
          <w:tcPr>
            <w:tcW w:w="2918" w:type="dxa"/>
            <w:shd w:val="clear" w:color="auto" w:fill="auto"/>
          </w:tcPr>
          <w:p w:rsidR="00485E78" w:rsidRPr="00002672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час работы(руб.,коп.)</w:t>
            </w:r>
          </w:p>
        </w:tc>
      </w:tr>
      <w:tr w:rsidR="00485E78" w:rsidRPr="00164637" w:rsidTr="00485E78">
        <w:tc>
          <w:tcPr>
            <w:tcW w:w="988" w:type="dxa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39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</w:t>
            </w:r>
          </w:p>
        </w:tc>
        <w:tc>
          <w:tcPr>
            <w:tcW w:w="2918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225=00</w:t>
            </w:r>
          </w:p>
        </w:tc>
      </w:tr>
      <w:tr w:rsidR="00485E78" w:rsidRPr="00164637" w:rsidTr="00485E78">
        <w:tc>
          <w:tcPr>
            <w:tcW w:w="988" w:type="dxa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39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2918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68=00</w:t>
            </w:r>
          </w:p>
        </w:tc>
      </w:tr>
      <w:tr w:rsidR="00485E78" w:rsidRPr="00164637" w:rsidTr="00485E78">
        <w:tc>
          <w:tcPr>
            <w:tcW w:w="988" w:type="dxa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39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Топливо и масло</w:t>
            </w:r>
          </w:p>
        </w:tc>
        <w:tc>
          <w:tcPr>
            <w:tcW w:w="2918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868=00</w:t>
            </w:r>
          </w:p>
        </w:tc>
      </w:tr>
      <w:tr w:rsidR="00485E78" w:rsidRPr="00164637" w:rsidTr="00485E78">
        <w:tc>
          <w:tcPr>
            <w:tcW w:w="988" w:type="dxa"/>
          </w:tcPr>
          <w:p w:rsidR="00485E78" w:rsidRPr="00164637" w:rsidRDefault="00485E78" w:rsidP="00485E78">
            <w:pPr>
              <w:pStyle w:val="ConsPlusNonformat"/>
              <w:widowControl/>
              <w:ind w:right="-18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39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ind w:right="-18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Запасные части и материалы</w:t>
            </w:r>
          </w:p>
        </w:tc>
        <w:tc>
          <w:tcPr>
            <w:tcW w:w="2918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372=00</w:t>
            </w:r>
          </w:p>
        </w:tc>
      </w:tr>
      <w:tr w:rsidR="00485E78" w:rsidRPr="00164637" w:rsidTr="00485E78">
        <w:tc>
          <w:tcPr>
            <w:tcW w:w="988" w:type="dxa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39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Общехозяйственные и общепроизводственные затраты</w:t>
            </w:r>
          </w:p>
        </w:tc>
        <w:tc>
          <w:tcPr>
            <w:tcW w:w="2918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482=00</w:t>
            </w:r>
          </w:p>
        </w:tc>
      </w:tr>
      <w:tr w:rsidR="00485E78" w:rsidRPr="00164637" w:rsidTr="00485E78">
        <w:tc>
          <w:tcPr>
            <w:tcW w:w="988" w:type="dxa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39" w:type="dxa"/>
            <w:shd w:val="clear" w:color="auto" w:fill="auto"/>
          </w:tcPr>
          <w:p w:rsidR="00485E78" w:rsidRPr="00002672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72">
              <w:rPr>
                <w:rFonts w:ascii="Times New Roman" w:hAnsi="Times New Roman" w:cs="Times New Roman"/>
                <w:b/>
                <w:sz w:val="28"/>
                <w:szCs w:val="28"/>
              </w:rPr>
              <w:t>Всего стоимость услуги</w:t>
            </w:r>
          </w:p>
        </w:tc>
        <w:tc>
          <w:tcPr>
            <w:tcW w:w="2918" w:type="dxa"/>
            <w:shd w:val="clear" w:color="auto" w:fill="auto"/>
          </w:tcPr>
          <w:p w:rsidR="00485E78" w:rsidRPr="00002672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2015=00</w:t>
            </w:r>
          </w:p>
        </w:tc>
      </w:tr>
    </w:tbl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78" w:rsidRPr="00CB0886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85E78" w:rsidRPr="004D79FF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85E78" w:rsidRPr="00A02321" w:rsidRDefault="00485E78" w:rsidP="00485E78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485E78" w:rsidRPr="00A02321" w:rsidRDefault="00485E78" w:rsidP="00485E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5E78" w:rsidRDefault="00485E78" w:rsidP="00485E78">
      <w:pPr>
        <w:pStyle w:val="ConsPlusNonformat"/>
        <w:widowControl/>
        <w:rPr>
          <w:rFonts w:ascii="Times New Roman" w:hAnsi="Times New Roman" w:cs="Times New Roman"/>
        </w:rPr>
      </w:pPr>
    </w:p>
    <w:p w:rsidR="00485E78" w:rsidRDefault="00485E78" w:rsidP="00485E78">
      <w:pPr>
        <w:pStyle w:val="ConsPlusNonformat"/>
        <w:widowControl/>
        <w:rPr>
          <w:rFonts w:ascii="Times New Roman" w:hAnsi="Times New Roman" w:cs="Times New Roman"/>
        </w:rPr>
      </w:pPr>
    </w:p>
    <w:p w:rsidR="00485E78" w:rsidRPr="002D0275" w:rsidRDefault="00485E78" w:rsidP="00485E78">
      <w:pPr>
        <w:spacing w:after="480"/>
        <w:jc w:val="center"/>
        <w:rPr>
          <w:sz w:val="28"/>
          <w:szCs w:val="28"/>
        </w:rPr>
      </w:pPr>
    </w:p>
    <w:p w:rsidR="00485E78" w:rsidRPr="00311323" w:rsidRDefault="00485E78" w:rsidP="00485E78">
      <w:pPr>
        <w:rPr>
          <w:sz w:val="28"/>
          <w:szCs w:val="28"/>
        </w:rPr>
      </w:pPr>
    </w:p>
    <w:p w:rsidR="00485E78" w:rsidRDefault="00485E78" w:rsidP="00485E78">
      <w:pPr>
        <w:rPr>
          <w:sz w:val="28"/>
          <w:szCs w:val="28"/>
        </w:rPr>
      </w:pPr>
    </w:p>
    <w:p w:rsidR="00485E78" w:rsidRDefault="00485E78" w:rsidP="00485E78">
      <w:pPr>
        <w:rPr>
          <w:sz w:val="28"/>
          <w:szCs w:val="28"/>
        </w:rPr>
      </w:pPr>
    </w:p>
    <w:p w:rsidR="00485E78" w:rsidRDefault="00485E78" w:rsidP="00485E78">
      <w:pPr>
        <w:rPr>
          <w:sz w:val="28"/>
          <w:szCs w:val="28"/>
        </w:rPr>
      </w:pPr>
    </w:p>
    <w:p w:rsidR="00485E78" w:rsidRDefault="00485E78" w:rsidP="00485E78">
      <w:pPr>
        <w:rPr>
          <w:sz w:val="28"/>
          <w:szCs w:val="28"/>
        </w:rPr>
      </w:pPr>
    </w:p>
    <w:p w:rsidR="00485E78" w:rsidRDefault="00485E78" w:rsidP="00485E78">
      <w:pPr>
        <w:rPr>
          <w:sz w:val="28"/>
          <w:szCs w:val="28"/>
        </w:rPr>
      </w:pPr>
    </w:p>
    <w:p w:rsidR="00485E78" w:rsidRDefault="00485E78" w:rsidP="00485E78">
      <w:pPr>
        <w:rPr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Приложение №3</w:t>
      </w:r>
    </w:p>
    <w:p w:rsidR="00485E78" w:rsidRDefault="00485E78" w:rsidP="00485E7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УТВЕРЖДЕН</w:t>
      </w:r>
    </w:p>
    <w:p w:rsidR="00485E78" w:rsidRDefault="00485E78" w:rsidP="00485E7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Кикнурского муниципального</w:t>
      </w: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округа Кировской области</w:t>
      </w:r>
    </w:p>
    <w:p w:rsidR="00485E78" w:rsidRDefault="00485E78" w:rsidP="00485E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от     27.12.2024  №  883</w:t>
      </w:r>
    </w:p>
    <w:p w:rsidR="00485E78" w:rsidRDefault="00485E78" w:rsidP="00485E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5E78" w:rsidRDefault="00485E78" w:rsidP="00485E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стоимости часа работы экскаватора ЮМЗ-6</w:t>
      </w: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438"/>
        <w:gridCol w:w="2918"/>
      </w:tblGrid>
      <w:tr w:rsidR="00485E78" w:rsidRPr="00164637" w:rsidTr="00485E78">
        <w:tc>
          <w:tcPr>
            <w:tcW w:w="988" w:type="dxa"/>
          </w:tcPr>
          <w:p w:rsidR="00485E78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5439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статей</w:t>
            </w:r>
          </w:p>
        </w:tc>
        <w:tc>
          <w:tcPr>
            <w:tcW w:w="2918" w:type="dxa"/>
            <w:shd w:val="clear" w:color="auto" w:fill="auto"/>
          </w:tcPr>
          <w:p w:rsidR="00485E78" w:rsidRPr="00002672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час работы(руб.,коп.)</w:t>
            </w:r>
          </w:p>
        </w:tc>
      </w:tr>
      <w:tr w:rsidR="00485E78" w:rsidRPr="00164637" w:rsidTr="00485E78">
        <w:tc>
          <w:tcPr>
            <w:tcW w:w="988" w:type="dxa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39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</w:t>
            </w:r>
          </w:p>
        </w:tc>
        <w:tc>
          <w:tcPr>
            <w:tcW w:w="2918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244=00</w:t>
            </w:r>
          </w:p>
        </w:tc>
      </w:tr>
      <w:tr w:rsidR="00485E78" w:rsidRPr="00164637" w:rsidTr="00485E78">
        <w:tc>
          <w:tcPr>
            <w:tcW w:w="988" w:type="dxa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39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2918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74=00</w:t>
            </w:r>
          </w:p>
        </w:tc>
      </w:tr>
      <w:tr w:rsidR="00485E78" w:rsidRPr="00164637" w:rsidTr="00485E78">
        <w:tc>
          <w:tcPr>
            <w:tcW w:w="988" w:type="dxa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39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Топливо и масло</w:t>
            </w:r>
          </w:p>
        </w:tc>
        <w:tc>
          <w:tcPr>
            <w:tcW w:w="2918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498=90</w:t>
            </w:r>
          </w:p>
        </w:tc>
      </w:tr>
      <w:tr w:rsidR="00485E78" w:rsidRPr="00164637" w:rsidTr="00485E78">
        <w:tc>
          <w:tcPr>
            <w:tcW w:w="988" w:type="dxa"/>
          </w:tcPr>
          <w:p w:rsidR="00485E78" w:rsidRPr="00164637" w:rsidRDefault="00485E78" w:rsidP="00485E78">
            <w:pPr>
              <w:pStyle w:val="ConsPlusNonformat"/>
              <w:widowControl/>
              <w:ind w:right="-18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39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ind w:right="-18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Запасные части и материалы</w:t>
            </w:r>
          </w:p>
        </w:tc>
        <w:tc>
          <w:tcPr>
            <w:tcW w:w="2918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687=30</w:t>
            </w:r>
          </w:p>
        </w:tc>
      </w:tr>
      <w:tr w:rsidR="00485E78" w:rsidRPr="00164637" w:rsidTr="00485E78">
        <w:tc>
          <w:tcPr>
            <w:tcW w:w="988" w:type="dxa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39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Общехозяйственные и общепроизводственные затраты</w:t>
            </w:r>
          </w:p>
        </w:tc>
        <w:tc>
          <w:tcPr>
            <w:tcW w:w="2918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855=80</w:t>
            </w:r>
          </w:p>
        </w:tc>
      </w:tr>
      <w:tr w:rsidR="00485E78" w:rsidRPr="00164637" w:rsidTr="00485E78">
        <w:tc>
          <w:tcPr>
            <w:tcW w:w="988" w:type="dxa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39" w:type="dxa"/>
            <w:shd w:val="clear" w:color="auto" w:fill="auto"/>
          </w:tcPr>
          <w:p w:rsidR="00485E78" w:rsidRPr="00002672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72">
              <w:rPr>
                <w:rFonts w:ascii="Times New Roman" w:hAnsi="Times New Roman" w:cs="Times New Roman"/>
                <w:b/>
                <w:sz w:val="28"/>
                <w:szCs w:val="28"/>
              </w:rPr>
              <w:t>Всего стоимость услуги</w:t>
            </w:r>
          </w:p>
        </w:tc>
        <w:tc>
          <w:tcPr>
            <w:tcW w:w="2918" w:type="dxa"/>
            <w:shd w:val="clear" w:color="auto" w:fill="auto"/>
          </w:tcPr>
          <w:p w:rsidR="00485E78" w:rsidRPr="00002672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2360=00</w:t>
            </w:r>
          </w:p>
        </w:tc>
      </w:tr>
    </w:tbl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78" w:rsidRPr="00CB0886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85E78" w:rsidRPr="004D79FF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85E78" w:rsidRPr="00A02321" w:rsidRDefault="00485E78" w:rsidP="00485E78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485E78" w:rsidRPr="00A02321" w:rsidRDefault="00485E78" w:rsidP="00485E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5E78" w:rsidRDefault="00485E78" w:rsidP="00485E78">
      <w:pPr>
        <w:pStyle w:val="ConsPlusNonformat"/>
        <w:widowControl/>
        <w:rPr>
          <w:rFonts w:ascii="Times New Roman" w:hAnsi="Times New Roman" w:cs="Times New Roman"/>
        </w:rPr>
      </w:pPr>
    </w:p>
    <w:p w:rsidR="00485E78" w:rsidRDefault="00485E78" w:rsidP="00485E78">
      <w:pPr>
        <w:pStyle w:val="ConsPlusNonformat"/>
        <w:widowControl/>
        <w:rPr>
          <w:rFonts w:ascii="Times New Roman" w:hAnsi="Times New Roman" w:cs="Times New Roman"/>
        </w:rPr>
      </w:pPr>
    </w:p>
    <w:p w:rsidR="00485E78" w:rsidRPr="002D0275" w:rsidRDefault="00485E78" w:rsidP="00485E78">
      <w:pPr>
        <w:spacing w:after="480"/>
        <w:jc w:val="center"/>
        <w:rPr>
          <w:sz w:val="28"/>
          <w:szCs w:val="28"/>
        </w:rPr>
      </w:pPr>
    </w:p>
    <w:p w:rsidR="00485E78" w:rsidRPr="00311323" w:rsidRDefault="00485E78" w:rsidP="00485E78">
      <w:pPr>
        <w:rPr>
          <w:sz w:val="28"/>
          <w:szCs w:val="28"/>
        </w:rPr>
      </w:pPr>
    </w:p>
    <w:p w:rsidR="00485E78" w:rsidRDefault="00485E78" w:rsidP="00485E78">
      <w:pPr>
        <w:rPr>
          <w:sz w:val="28"/>
          <w:szCs w:val="28"/>
        </w:rPr>
      </w:pPr>
    </w:p>
    <w:p w:rsidR="00485E78" w:rsidRDefault="00485E78" w:rsidP="00485E78">
      <w:pPr>
        <w:rPr>
          <w:sz w:val="28"/>
          <w:szCs w:val="28"/>
        </w:rPr>
      </w:pPr>
    </w:p>
    <w:p w:rsidR="00485E78" w:rsidRDefault="00485E78" w:rsidP="00485E78">
      <w:pPr>
        <w:rPr>
          <w:sz w:val="28"/>
          <w:szCs w:val="28"/>
        </w:rPr>
      </w:pPr>
    </w:p>
    <w:p w:rsidR="00485E78" w:rsidRDefault="00485E78" w:rsidP="00485E78">
      <w:pPr>
        <w:rPr>
          <w:sz w:val="28"/>
          <w:szCs w:val="28"/>
        </w:rPr>
      </w:pPr>
    </w:p>
    <w:p w:rsidR="00485E78" w:rsidRDefault="00485E78" w:rsidP="00485E78">
      <w:pPr>
        <w:rPr>
          <w:sz w:val="28"/>
          <w:szCs w:val="28"/>
        </w:rPr>
      </w:pPr>
    </w:p>
    <w:p w:rsidR="00485E78" w:rsidRDefault="00485E78" w:rsidP="00485E78">
      <w:pPr>
        <w:rPr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Приложение №4</w:t>
      </w:r>
    </w:p>
    <w:p w:rsidR="00485E78" w:rsidRDefault="00485E78" w:rsidP="00485E7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УТВЕРЖДЕН</w:t>
      </w:r>
    </w:p>
    <w:p w:rsidR="00485E78" w:rsidRDefault="00485E78" w:rsidP="00485E7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Кикнурского муниципального</w:t>
      </w: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округа Кировской области</w:t>
      </w:r>
    </w:p>
    <w:p w:rsidR="00485E78" w:rsidRDefault="00485E78" w:rsidP="00485E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27.12.2024      №  883</w:t>
      </w:r>
    </w:p>
    <w:p w:rsidR="00485E78" w:rsidRDefault="00485E78" w:rsidP="00485E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5E78" w:rsidRDefault="00485E78" w:rsidP="00485E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стоимости часа работы трактора Т-150</w:t>
      </w: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438"/>
        <w:gridCol w:w="2918"/>
      </w:tblGrid>
      <w:tr w:rsidR="00485E78" w:rsidRPr="00164637" w:rsidTr="00485E78">
        <w:tc>
          <w:tcPr>
            <w:tcW w:w="988" w:type="dxa"/>
          </w:tcPr>
          <w:p w:rsidR="00485E78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5439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статей</w:t>
            </w:r>
          </w:p>
        </w:tc>
        <w:tc>
          <w:tcPr>
            <w:tcW w:w="2918" w:type="dxa"/>
            <w:shd w:val="clear" w:color="auto" w:fill="auto"/>
          </w:tcPr>
          <w:p w:rsidR="00485E78" w:rsidRPr="00002672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час работы(руб.,коп.)</w:t>
            </w:r>
          </w:p>
        </w:tc>
      </w:tr>
      <w:tr w:rsidR="00485E78" w:rsidRPr="00164637" w:rsidTr="00485E78">
        <w:tc>
          <w:tcPr>
            <w:tcW w:w="988" w:type="dxa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39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</w:t>
            </w:r>
          </w:p>
        </w:tc>
        <w:tc>
          <w:tcPr>
            <w:tcW w:w="2918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216=45</w:t>
            </w:r>
          </w:p>
        </w:tc>
      </w:tr>
      <w:tr w:rsidR="00485E78" w:rsidRPr="00164637" w:rsidTr="00485E78">
        <w:tc>
          <w:tcPr>
            <w:tcW w:w="988" w:type="dxa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39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2918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65=36</w:t>
            </w:r>
          </w:p>
        </w:tc>
      </w:tr>
      <w:tr w:rsidR="00485E78" w:rsidRPr="00164637" w:rsidTr="00485E78">
        <w:tc>
          <w:tcPr>
            <w:tcW w:w="988" w:type="dxa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39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Топливо и масло</w:t>
            </w:r>
          </w:p>
        </w:tc>
        <w:tc>
          <w:tcPr>
            <w:tcW w:w="2918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972=50</w:t>
            </w:r>
          </w:p>
        </w:tc>
      </w:tr>
      <w:tr w:rsidR="00485E78" w:rsidRPr="00164637" w:rsidTr="00485E78">
        <w:tc>
          <w:tcPr>
            <w:tcW w:w="988" w:type="dxa"/>
          </w:tcPr>
          <w:p w:rsidR="00485E78" w:rsidRPr="00164637" w:rsidRDefault="00485E78" w:rsidP="00485E78">
            <w:pPr>
              <w:pStyle w:val="ConsPlusNonformat"/>
              <w:widowControl/>
              <w:ind w:right="-18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39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ind w:right="-18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Запасные части и материалы</w:t>
            </w:r>
          </w:p>
        </w:tc>
        <w:tc>
          <w:tcPr>
            <w:tcW w:w="2918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690=00</w:t>
            </w:r>
          </w:p>
        </w:tc>
      </w:tr>
      <w:tr w:rsidR="00485E78" w:rsidRPr="00164637" w:rsidTr="00485E78">
        <w:tc>
          <w:tcPr>
            <w:tcW w:w="988" w:type="dxa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39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Общехозяйственные и общепроизводственные затраты</w:t>
            </w:r>
          </w:p>
        </w:tc>
        <w:tc>
          <w:tcPr>
            <w:tcW w:w="2918" w:type="dxa"/>
            <w:shd w:val="clear" w:color="auto" w:fill="auto"/>
          </w:tcPr>
          <w:p w:rsidR="00485E78" w:rsidRPr="00164637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635=69</w:t>
            </w:r>
          </w:p>
        </w:tc>
      </w:tr>
      <w:tr w:rsidR="00485E78" w:rsidRPr="00164637" w:rsidTr="00485E78">
        <w:tc>
          <w:tcPr>
            <w:tcW w:w="988" w:type="dxa"/>
          </w:tcPr>
          <w:p w:rsidR="00485E78" w:rsidRPr="00164637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39" w:type="dxa"/>
            <w:shd w:val="clear" w:color="auto" w:fill="auto"/>
          </w:tcPr>
          <w:p w:rsidR="00485E78" w:rsidRPr="00002672" w:rsidRDefault="00485E78" w:rsidP="00485E7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72">
              <w:rPr>
                <w:rFonts w:ascii="Times New Roman" w:hAnsi="Times New Roman" w:cs="Times New Roman"/>
                <w:b/>
                <w:sz w:val="28"/>
                <w:szCs w:val="28"/>
              </w:rPr>
              <w:t>Всего стоимость услуги</w:t>
            </w:r>
          </w:p>
        </w:tc>
        <w:tc>
          <w:tcPr>
            <w:tcW w:w="2918" w:type="dxa"/>
            <w:shd w:val="clear" w:color="auto" w:fill="auto"/>
          </w:tcPr>
          <w:p w:rsidR="00485E78" w:rsidRPr="00002672" w:rsidRDefault="00485E78" w:rsidP="00485E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2580=00</w:t>
            </w:r>
          </w:p>
        </w:tc>
      </w:tr>
    </w:tbl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78" w:rsidRPr="00CB0886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85E78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85E78" w:rsidRPr="004D79FF" w:rsidRDefault="00485E78" w:rsidP="00485E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85E78" w:rsidRPr="00A02321" w:rsidRDefault="00485E78" w:rsidP="00485E78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485E78" w:rsidRPr="00A02321" w:rsidRDefault="00485E78" w:rsidP="00485E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5E78" w:rsidRDefault="00485E78" w:rsidP="00485E78">
      <w:pPr>
        <w:pStyle w:val="ConsPlusNonformat"/>
        <w:widowControl/>
        <w:rPr>
          <w:rFonts w:ascii="Times New Roman" w:hAnsi="Times New Roman" w:cs="Times New Roman"/>
        </w:rPr>
      </w:pPr>
    </w:p>
    <w:p w:rsidR="00485E78" w:rsidRDefault="00485E78" w:rsidP="00485E78">
      <w:pPr>
        <w:pStyle w:val="ConsPlusNonformat"/>
        <w:widowControl/>
        <w:rPr>
          <w:rFonts w:ascii="Times New Roman" w:hAnsi="Times New Roman" w:cs="Times New Roman"/>
        </w:rPr>
      </w:pPr>
    </w:p>
    <w:p w:rsidR="00485E78" w:rsidRPr="002D0275" w:rsidRDefault="00485E78" w:rsidP="00485E78">
      <w:pPr>
        <w:spacing w:after="480"/>
        <w:jc w:val="center"/>
        <w:rPr>
          <w:sz w:val="28"/>
          <w:szCs w:val="28"/>
        </w:rPr>
      </w:pPr>
    </w:p>
    <w:p w:rsidR="00485E78" w:rsidRPr="00311323" w:rsidRDefault="00485E78" w:rsidP="00485E78">
      <w:pPr>
        <w:rPr>
          <w:sz w:val="28"/>
          <w:szCs w:val="28"/>
        </w:rPr>
      </w:pPr>
    </w:p>
    <w:p w:rsidR="00485E78" w:rsidRPr="00311323" w:rsidRDefault="00485E78" w:rsidP="00485E78">
      <w:pPr>
        <w:rPr>
          <w:sz w:val="28"/>
          <w:szCs w:val="28"/>
        </w:rPr>
      </w:pPr>
    </w:p>
    <w:p w:rsidR="00485E78" w:rsidRPr="00311323" w:rsidRDefault="00485E78" w:rsidP="00485E78">
      <w:pPr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325CF5" w:rsidRDefault="00325CF5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325CF5" w:rsidRDefault="00325CF5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325CF5" w:rsidRDefault="00325CF5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325CF5" w:rsidRDefault="00325CF5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325CF5" w:rsidRDefault="00325CF5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325CF5" w:rsidRDefault="00325CF5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325CF5" w:rsidRDefault="00325CF5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485E78" w:rsidRPr="009951F9" w:rsidRDefault="00485E78" w:rsidP="00485E78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6DBA212" wp14:editId="52E54FE6">
            <wp:simplePos x="0" y="0"/>
            <wp:positionH relativeFrom="column">
              <wp:posOffset>2590800</wp:posOffset>
            </wp:positionH>
            <wp:positionV relativeFrom="paragraph">
              <wp:posOffset>-69850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485E78" w:rsidRDefault="00485E78" w:rsidP="00485E78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85E78" w:rsidRDefault="00485E78" w:rsidP="00485E78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85E78" w:rsidRDefault="00485E78" w:rsidP="00485E78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85E78" w:rsidRDefault="00485E78" w:rsidP="00485E78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85E78" w:rsidRDefault="00485E78" w:rsidP="00485E78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КИКНУРСКОГО</w:t>
      </w:r>
    </w:p>
    <w:p w:rsidR="00485E78" w:rsidRDefault="00485E78" w:rsidP="00485E78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85E78" w:rsidRDefault="00485E78" w:rsidP="00485E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КИРОВСКОЙ ОБЛАСТИ </w:t>
      </w:r>
    </w:p>
    <w:p w:rsidR="00485E78" w:rsidRDefault="00485E78" w:rsidP="00485E78">
      <w:pPr>
        <w:jc w:val="center"/>
        <w:rPr>
          <w:b/>
          <w:bCs/>
          <w:sz w:val="28"/>
          <w:szCs w:val="28"/>
        </w:rPr>
      </w:pPr>
    </w:p>
    <w:p w:rsidR="00485E78" w:rsidRDefault="00485E78" w:rsidP="00485E78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85E78" w:rsidRDefault="00485E78" w:rsidP="00485E78">
      <w:pPr>
        <w:rPr>
          <w:b/>
          <w:bCs/>
          <w:sz w:val="32"/>
          <w:szCs w:val="32"/>
        </w:rPr>
      </w:pPr>
    </w:p>
    <w:p w:rsidR="00485E78" w:rsidRDefault="00485E78" w:rsidP="00485E78">
      <w:pPr>
        <w:rPr>
          <w:sz w:val="28"/>
          <w:szCs w:val="28"/>
        </w:rPr>
      </w:pPr>
      <w:r>
        <w:rPr>
          <w:bCs/>
          <w:sz w:val="28"/>
          <w:szCs w:val="28"/>
        </w:rPr>
        <w:t>28.12.2024</w:t>
      </w:r>
      <w:r w:rsidRPr="009951F9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9951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№ 888</w:t>
      </w:r>
    </w:p>
    <w:p w:rsidR="00485E78" w:rsidRDefault="00485E78" w:rsidP="00485E78">
      <w:pPr>
        <w:jc w:val="center"/>
        <w:rPr>
          <w:sz w:val="28"/>
          <w:szCs w:val="28"/>
        </w:rPr>
      </w:pPr>
    </w:p>
    <w:p w:rsidR="00485E78" w:rsidRDefault="00485E78" w:rsidP="00485E78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485E78" w:rsidRDefault="00485E78" w:rsidP="00485E78">
      <w:pPr>
        <w:jc w:val="center"/>
        <w:rPr>
          <w:b/>
          <w:sz w:val="28"/>
          <w:szCs w:val="28"/>
        </w:rPr>
      </w:pPr>
    </w:p>
    <w:p w:rsidR="00485E78" w:rsidRPr="00C150E2" w:rsidRDefault="00485E78" w:rsidP="00485E78">
      <w:pPr>
        <w:jc w:val="center"/>
        <w:rPr>
          <w:b/>
          <w:sz w:val="28"/>
          <w:szCs w:val="28"/>
        </w:rPr>
      </w:pPr>
      <w:r w:rsidRPr="00C150E2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485E78" w:rsidRPr="00C150E2" w:rsidRDefault="00485E78" w:rsidP="00485E78">
      <w:pPr>
        <w:jc w:val="center"/>
        <w:rPr>
          <w:b/>
          <w:sz w:val="28"/>
          <w:szCs w:val="28"/>
        </w:rPr>
      </w:pPr>
      <w:r w:rsidRPr="00C150E2">
        <w:rPr>
          <w:b/>
          <w:sz w:val="28"/>
          <w:szCs w:val="28"/>
        </w:rPr>
        <w:t xml:space="preserve">Кикнурского муниципального района Кировской области </w:t>
      </w:r>
    </w:p>
    <w:p w:rsidR="00485E78" w:rsidRDefault="00485E78" w:rsidP="00485E78">
      <w:pPr>
        <w:jc w:val="center"/>
        <w:rPr>
          <w:b/>
          <w:sz w:val="28"/>
          <w:szCs w:val="28"/>
        </w:rPr>
      </w:pPr>
      <w:r w:rsidRPr="00C150E2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4.</w:t>
      </w:r>
      <w:r w:rsidRPr="00C150E2">
        <w:rPr>
          <w:b/>
          <w:sz w:val="28"/>
          <w:szCs w:val="28"/>
        </w:rPr>
        <w:t>10.20</w:t>
      </w:r>
      <w:r>
        <w:rPr>
          <w:b/>
          <w:sz w:val="28"/>
          <w:szCs w:val="28"/>
        </w:rPr>
        <w:t>20</w:t>
      </w:r>
      <w:r w:rsidRPr="00C150E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268</w:t>
      </w:r>
    </w:p>
    <w:p w:rsidR="00485E78" w:rsidRDefault="00485E78" w:rsidP="00485E78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485E78" w:rsidRDefault="00485E78" w:rsidP="00485E78">
      <w:pPr>
        <w:ind w:firstLine="709"/>
        <w:jc w:val="center"/>
        <w:outlineLvl w:val="0"/>
        <w:rPr>
          <w:bCs/>
        </w:rPr>
      </w:pPr>
    </w:p>
    <w:p w:rsidR="00485E78" w:rsidRPr="008948EA" w:rsidRDefault="00485E78" w:rsidP="00485E78">
      <w:pPr>
        <w:pStyle w:val="a3"/>
        <w:tabs>
          <w:tab w:val="num" w:pos="0"/>
        </w:tabs>
        <w:spacing w:line="360" w:lineRule="exact"/>
        <w:ind w:left="0" w:firstLine="567"/>
        <w:jc w:val="both"/>
        <w:outlineLvl w:val="0"/>
        <w:rPr>
          <w:sz w:val="28"/>
          <w:szCs w:val="28"/>
        </w:rPr>
      </w:pPr>
      <w:r w:rsidRPr="008948EA">
        <w:rPr>
          <w:sz w:val="28"/>
          <w:szCs w:val="28"/>
        </w:rPr>
        <w:t>На основании решения Думы Кикнурского муниципально</w:t>
      </w:r>
      <w:r>
        <w:rPr>
          <w:sz w:val="28"/>
          <w:szCs w:val="28"/>
        </w:rPr>
        <w:t>го округа Кировской области от 20.12</w:t>
      </w:r>
      <w:r w:rsidRPr="00E316F4">
        <w:rPr>
          <w:sz w:val="28"/>
          <w:szCs w:val="28"/>
        </w:rPr>
        <w:t xml:space="preserve">.2024 № </w:t>
      </w:r>
      <w:r>
        <w:rPr>
          <w:sz w:val="28"/>
          <w:szCs w:val="28"/>
        </w:rPr>
        <w:t>43</w:t>
      </w:r>
      <w:r w:rsidRPr="00E316F4">
        <w:rPr>
          <w:sz w:val="28"/>
          <w:szCs w:val="28"/>
        </w:rPr>
        <w:t xml:space="preserve"> – 35</w:t>
      </w:r>
      <w:r>
        <w:rPr>
          <w:sz w:val="28"/>
          <w:szCs w:val="28"/>
        </w:rPr>
        <w:t>8</w:t>
      </w:r>
      <w:r w:rsidRPr="008948EA">
        <w:rPr>
          <w:sz w:val="28"/>
          <w:szCs w:val="28"/>
        </w:rPr>
        <w:t xml:space="preserve"> «О </w:t>
      </w:r>
      <w:r>
        <w:rPr>
          <w:sz w:val="28"/>
          <w:szCs w:val="28"/>
        </w:rPr>
        <w:t>внесении изменений и дополнений в Решение Думы Кикнурского муниципального округа Кировской области от 13.12.2023 № 35-295 «О бюджете Кикнурского муниципального округа на 2024 год и на плановый период 2025 и 2026 годов»</w:t>
      </w:r>
      <w:r w:rsidRPr="008948EA">
        <w:rPr>
          <w:sz w:val="28"/>
          <w:szCs w:val="28"/>
        </w:rPr>
        <w:t>, администрация Кикнурского муниципального округа Кировской области ПОСТАНОВЛЯЕТ:</w:t>
      </w:r>
    </w:p>
    <w:p w:rsidR="00485E78" w:rsidRDefault="00485E78" w:rsidP="00485E78">
      <w:pPr>
        <w:pStyle w:val="a3"/>
        <w:numPr>
          <w:ilvl w:val="0"/>
          <w:numId w:val="4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Внести в муниципальную программу муниципального образования Кикнурский муниципальный округ Кировской области «Развитие культуры» на 2021-2026 годы (далее – Программа), утвержденную постановлением </w:t>
      </w:r>
      <w:r w:rsidRPr="00092D07">
        <w:rPr>
          <w:sz w:val="28"/>
          <w:szCs w:val="28"/>
        </w:rPr>
        <w:t>администрации Кикнурского муниципального района Кировской области от 14.10.2020 № 268</w:t>
      </w:r>
      <w:r>
        <w:rPr>
          <w:sz w:val="28"/>
          <w:szCs w:val="28"/>
        </w:rPr>
        <w:t>, следующие изменения:</w:t>
      </w:r>
    </w:p>
    <w:p w:rsidR="00485E78" w:rsidRPr="000B558F" w:rsidRDefault="00485E78" w:rsidP="00485E78">
      <w:pPr>
        <w:pStyle w:val="a3"/>
        <w:numPr>
          <w:ilvl w:val="1"/>
          <w:numId w:val="4"/>
        </w:numPr>
        <w:spacing w:line="360" w:lineRule="exact"/>
        <w:ind w:left="0" w:firstLine="709"/>
        <w:jc w:val="both"/>
        <w:rPr>
          <w:rFonts w:eastAsia="Calibri"/>
          <w:bCs/>
          <w:sz w:val="28"/>
          <w:szCs w:val="28"/>
        </w:rPr>
      </w:pPr>
      <w:r w:rsidRPr="000B558F">
        <w:rPr>
          <w:rFonts w:eastAsia="Calibri"/>
          <w:bCs/>
          <w:sz w:val="28"/>
          <w:szCs w:val="28"/>
        </w:rPr>
        <w:t>В паспорте Программы раздел «Объемы ассигнований муниципальной программы» изложить в следующей редакции:</w:t>
      </w:r>
    </w:p>
    <w:p w:rsidR="00485E78" w:rsidRPr="008C51DA" w:rsidRDefault="00485E78" w:rsidP="00485E78">
      <w:pPr>
        <w:spacing w:line="360" w:lineRule="exact"/>
        <w:jc w:val="both"/>
        <w:rPr>
          <w:rFonts w:eastAsia="Calibri"/>
          <w:bCs/>
          <w:sz w:val="28"/>
          <w:szCs w:val="28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077"/>
      </w:tblGrid>
      <w:tr w:rsidR="00485E78" w:rsidTr="00485E78">
        <w:trPr>
          <w:trHeight w:val="6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85E78" w:rsidRDefault="00485E78" w:rsidP="00485E78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Объемы ассигнований </w:t>
            </w:r>
            <w:r>
              <w:rPr>
                <w:rFonts w:eastAsia="Calibri"/>
                <w:bCs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077" w:type="dxa"/>
            <w:tcBorders>
              <w:top w:val="single" w:sz="4" w:space="0" w:color="auto"/>
              <w:bottom w:val="single" w:sz="4" w:space="0" w:color="auto"/>
            </w:tcBorders>
          </w:tcPr>
          <w:p w:rsidR="00485E78" w:rsidRDefault="00485E78" w:rsidP="00485E78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 xml:space="preserve">Общий объём финансирования мероприятий программы составит </w:t>
            </w:r>
            <w:r>
              <w:rPr>
                <w:sz w:val="28"/>
                <w:szCs w:val="28"/>
              </w:rPr>
              <w:t>162066</w:t>
            </w:r>
            <w:r w:rsidRPr="002106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2106A9">
              <w:rPr>
                <w:sz w:val="28"/>
                <w:szCs w:val="28"/>
              </w:rPr>
              <w:t>7079</w:t>
            </w:r>
            <w:r>
              <w:t xml:space="preserve"> </w:t>
            </w:r>
            <w:r w:rsidRPr="00FF21C8">
              <w:rPr>
                <w:rFonts w:eastAsia="Calibri"/>
                <w:bCs/>
                <w:sz w:val="28"/>
                <w:szCs w:val="28"/>
              </w:rPr>
              <w:t>тыс</w:t>
            </w:r>
            <w:r>
              <w:rPr>
                <w:rFonts w:eastAsia="Calibri"/>
                <w:bCs/>
                <w:sz w:val="28"/>
                <w:szCs w:val="28"/>
              </w:rPr>
              <w:t>. рублей, в том числе по годам:</w:t>
            </w:r>
          </w:p>
          <w:p w:rsidR="00485E78" w:rsidRDefault="00485E78" w:rsidP="00485E78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2021 год – 20458</w:t>
            </w:r>
            <w:r w:rsidRPr="005D294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Pr="005D2946">
              <w:rPr>
                <w:sz w:val="28"/>
                <w:szCs w:val="28"/>
              </w:rPr>
              <w:t>1</w:t>
            </w:r>
            <w: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тыс. рублей</w:t>
            </w:r>
          </w:p>
          <w:p w:rsidR="00485E78" w:rsidRDefault="00485E78" w:rsidP="00485E78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2022 год – </w:t>
            </w:r>
            <w:r w:rsidRPr="001368B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3971</w:t>
            </w:r>
            <w:r w:rsidRPr="001368B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1368BF">
              <w:rPr>
                <w:sz w:val="28"/>
                <w:szCs w:val="28"/>
              </w:rPr>
              <w:t>2</w:t>
            </w:r>
            <w: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тыс. рублей</w:t>
            </w:r>
          </w:p>
          <w:p w:rsidR="00485E78" w:rsidRDefault="00485E78" w:rsidP="00485E78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2023 год – 29196</w:t>
            </w:r>
            <w:r w:rsidRPr="00794987">
              <w:rPr>
                <w:rFonts w:eastAsia="Calibri"/>
                <w:bCs/>
                <w:sz w:val="28"/>
                <w:szCs w:val="28"/>
              </w:rPr>
              <w:t>,</w:t>
            </w:r>
            <w:r>
              <w:rPr>
                <w:rFonts w:eastAsia="Calibri"/>
                <w:bCs/>
                <w:sz w:val="28"/>
                <w:szCs w:val="28"/>
              </w:rPr>
              <w:t>52479 тыс. рублей</w:t>
            </w:r>
          </w:p>
          <w:p w:rsidR="00485E78" w:rsidRDefault="00485E78" w:rsidP="00485E78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2024 год – </w:t>
            </w:r>
            <w:r w:rsidRPr="00256199">
              <w:rPr>
                <w:rFonts w:eastAsia="Calibri"/>
                <w:bCs/>
                <w:sz w:val="28"/>
                <w:szCs w:val="28"/>
              </w:rPr>
              <w:t>34</w:t>
            </w:r>
            <w:r>
              <w:rPr>
                <w:rFonts w:eastAsia="Calibri"/>
                <w:bCs/>
                <w:sz w:val="28"/>
                <w:szCs w:val="28"/>
              </w:rPr>
              <w:t>639,9</w:t>
            </w:r>
            <w:r w:rsidRPr="00256199">
              <w:rPr>
                <w:rFonts w:eastAsia="Calibri"/>
                <w:bCs/>
                <w:sz w:val="28"/>
                <w:szCs w:val="28"/>
              </w:rPr>
              <w:t>74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тыс. рублей</w:t>
            </w:r>
          </w:p>
          <w:p w:rsidR="00485E78" w:rsidRDefault="00485E78" w:rsidP="00485E78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2025 год – </w:t>
            </w:r>
            <w:r w:rsidRPr="00821B09">
              <w:rPr>
                <w:rFonts w:eastAsia="Calibri"/>
                <w:bCs/>
                <w:sz w:val="28"/>
                <w:szCs w:val="28"/>
              </w:rPr>
              <w:t>2</w:t>
            </w:r>
            <w:r>
              <w:rPr>
                <w:rFonts w:eastAsia="Calibri"/>
                <w:bCs/>
                <w:sz w:val="28"/>
                <w:szCs w:val="28"/>
              </w:rPr>
              <w:t>6837</w:t>
            </w:r>
            <w:r w:rsidRPr="00821B09">
              <w:rPr>
                <w:rFonts w:eastAsia="Calibri"/>
                <w:bCs/>
                <w:sz w:val="28"/>
                <w:szCs w:val="28"/>
              </w:rPr>
              <w:t>,</w:t>
            </w:r>
            <w:r>
              <w:rPr>
                <w:rFonts w:eastAsia="Calibri"/>
                <w:bCs/>
                <w:sz w:val="28"/>
                <w:szCs w:val="28"/>
              </w:rPr>
              <w:t>0</w:t>
            </w:r>
            <w:r w:rsidRPr="00821B09">
              <w:rPr>
                <w:rFonts w:eastAsia="Calibri"/>
                <w:bCs/>
                <w:sz w:val="28"/>
                <w:szCs w:val="28"/>
              </w:rPr>
              <w:t>66</w:t>
            </w:r>
            <w:r>
              <w:rPr>
                <w:rFonts w:eastAsia="Calibri"/>
                <w:bCs/>
                <w:sz w:val="28"/>
                <w:szCs w:val="28"/>
              </w:rPr>
              <w:t xml:space="preserve"> тыс. рублей </w:t>
            </w:r>
          </w:p>
          <w:p w:rsidR="00485E78" w:rsidRDefault="00485E78" w:rsidP="00485E78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2026 год – 26963,07</w:t>
            </w:r>
            <w:r w:rsidRPr="00821B09">
              <w:rPr>
                <w:rFonts w:eastAsia="Calibri"/>
                <w:bCs/>
                <w:sz w:val="28"/>
                <w:szCs w:val="28"/>
              </w:rPr>
              <w:t>6</w:t>
            </w:r>
            <w:r>
              <w:rPr>
                <w:rFonts w:eastAsia="Calibri"/>
                <w:bCs/>
                <w:sz w:val="28"/>
                <w:szCs w:val="28"/>
              </w:rPr>
              <w:t xml:space="preserve"> тыс. рублей </w:t>
            </w:r>
          </w:p>
          <w:p w:rsidR="00485E78" w:rsidRDefault="00485E78" w:rsidP="00485E7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из них;</w:t>
            </w:r>
          </w:p>
          <w:p w:rsidR="00485E78" w:rsidRDefault="00485E78" w:rsidP="00485E78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за счёт средств федерального бюджета – </w:t>
            </w:r>
            <w:r w:rsidRPr="00C456A2">
              <w:rPr>
                <w:rFonts w:eastAsia="Calibri"/>
                <w:bCs/>
                <w:sz w:val="28"/>
                <w:szCs w:val="28"/>
              </w:rPr>
              <w:t>242,2068</w:t>
            </w:r>
            <w:r>
              <w:rPr>
                <w:rFonts w:eastAsia="Calibri"/>
                <w:bCs/>
                <w:sz w:val="28"/>
                <w:szCs w:val="28"/>
              </w:rPr>
              <w:t xml:space="preserve"> тыс. рублей, </w:t>
            </w:r>
          </w:p>
          <w:p w:rsidR="00485E78" w:rsidRPr="003E110F" w:rsidRDefault="00485E78" w:rsidP="00485E78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в том числе:</w:t>
            </w:r>
          </w:p>
          <w:p w:rsidR="00485E78" w:rsidRDefault="00485E78" w:rsidP="00485E78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2021 год – 49,22 тыс. рублей</w:t>
            </w:r>
          </w:p>
          <w:p w:rsidR="00485E78" w:rsidRDefault="00485E78" w:rsidP="00485E78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2022 год – 48,31533 тыс. рублей</w:t>
            </w:r>
          </w:p>
          <w:p w:rsidR="00485E78" w:rsidRDefault="00485E78" w:rsidP="00485E78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2023 год </w:t>
            </w:r>
            <w:r w:rsidRPr="00AF7A62">
              <w:rPr>
                <w:rFonts w:eastAsia="Calibri"/>
                <w:b/>
                <w:bCs/>
                <w:sz w:val="28"/>
                <w:szCs w:val="28"/>
              </w:rPr>
              <w:t xml:space="preserve">– </w:t>
            </w:r>
            <w:r w:rsidRPr="007B1086">
              <w:rPr>
                <w:rFonts w:eastAsia="Calibri"/>
                <w:bCs/>
                <w:sz w:val="28"/>
                <w:szCs w:val="28"/>
              </w:rPr>
              <w:t xml:space="preserve">41,64147 </w:t>
            </w:r>
            <w:r>
              <w:rPr>
                <w:rFonts w:eastAsia="Calibri"/>
                <w:bCs/>
                <w:sz w:val="28"/>
                <w:szCs w:val="28"/>
              </w:rPr>
              <w:t>тыс. рублей</w:t>
            </w:r>
          </w:p>
          <w:p w:rsidR="00485E78" w:rsidRDefault="00485E78" w:rsidP="00485E78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2024 год – 34</w:t>
            </w:r>
            <w:r w:rsidRPr="007B1086">
              <w:rPr>
                <w:rFonts w:eastAsia="Calibri"/>
                <w:bCs/>
                <w:sz w:val="28"/>
                <w:szCs w:val="28"/>
              </w:rPr>
              <w:t>,</w:t>
            </w:r>
            <w:r>
              <w:rPr>
                <w:rFonts w:eastAsia="Calibri"/>
                <w:bCs/>
                <w:sz w:val="28"/>
                <w:szCs w:val="28"/>
              </w:rPr>
              <w:t>03</w:t>
            </w:r>
            <w:r w:rsidRPr="007B1086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тыс. рублей</w:t>
            </w:r>
          </w:p>
          <w:p w:rsidR="00485E78" w:rsidRDefault="00485E78" w:rsidP="00485E78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2025 год – 34</w:t>
            </w:r>
            <w:r w:rsidRPr="007B1086">
              <w:rPr>
                <w:rFonts w:eastAsia="Calibri"/>
                <w:bCs/>
                <w:sz w:val="28"/>
                <w:szCs w:val="28"/>
              </w:rPr>
              <w:t>,</w:t>
            </w:r>
            <w:r>
              <w:rPr>
                <w:rFonts w:eastAsia="Calibri"/>
                <w:bCs/>
                <w:sz w:val="28"/>
                <w:szCs w:val="28"/>
              </w:rPr>
              <w:t>03</w:t>
            </w:r>
            <w:r w:rsidRPr="007B1086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тыс. рублей</w:t>
            </w:r>
          </w:p>
          <w:p w:rsidR="00485E78" w:rsidRDefault="00485E78" w:rsidP="00485E78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2026 год – 34</w:t>
            </w:r>
            <w:r w:rsidRPr="007B1086">
              <w:rPr>
                <w:rFonts w:eastAsia="Calibri"/>
                <w:bCs/>
                <w:sz w:val="28"/>
                <w:szCs w:val="28"/>
              </w:rPr>
              <w:t>,</w:t>
            </w:r>
            <w:r>
              <w:rPr>
                <w:rFonts w:eastAsia="Calibri"/>
                <w:bCs/>
                <w:sz w:val="28"/>
                <w:szCs w:val="28"/>
              </w:rPr>
              <w:t>97</w:t>
            </w:r>
            <w:r w:rsidRPr="007B1086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тыс. рублей</w:t>
            </w:r>
          </w:p>
          <w:p w:rsidR="00485E78" w:rsidRDefault="00485E78" w:rsidP="00485E78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за счёт средств областного бюджета </w:t>
            </w:r>
            <w:r w:rsidRPr="007C5672">
              <w:rPr>
                <w:rFonts w:eastAsia="Calibri"/>
                <w:b/>
                <w:bCs/>
                <w:sz w:val="28"/>
                <w:szCs w:val="28"/>
              </w:rPr>
              <w:t xml:space="preserve">– </w:t>
            </w:r>
            <w:r>
              <w:rPr>
                <w:rFonts w:eastAsia="Calibri"/>
                <w:bCs/>
                <w:sz w:val="28"/>
                <w:szCs w:val="28"/>
              </w:rPr>
              <w:t>64458</w:t>
            </w:r>
            <w:r w:rsidRPr="007F687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7F6875">
              <w:rPr>
                <w:sz w:val="28"/>
                <w:szCs w:val="28"/>
              </w:rPr>
              <w:t>032</w:t>
            </w:r>
            <w:r w:rsidRPr="007B1086"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тыс. рублей, в том числе:</w:t>
            </w:r>
          </w:p>
          <w:p w:rsidR="00485E78" w:rsidRDefault="00485E78" w:rsidP="00485E78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6181,2</w:t>
            </w:r>
            <w:r w:rsidRPr="005D2946">
              <w:rPr>
                <w:sz w:val="28"/>
                <w:szCs w:val="28"/>
              </w:rPr>
              <w:t>9</w:t>
            </w:r>
            <w: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тыс. рублей</w:t>
            </w:r>
          </w:p>
          <w:p w:rsidR="00485E78" w:rsidRDefault="00485E78" w:rsidP="00485E78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2022 год – </w:t>
            </w:r>
            <w:r w:rsidRPr="0032791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  <w:r w:rsidRPr="0032791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32791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327918">
              <w:rPr>
                <w:sz w:val="28"/>
                <w:szCs w:val="28"/>
              </w:rPr>
              <w:t>8467</w:t>
            </w:r>
            <w: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тыс. рублей</w:t>
            </w:r>
          </w:p>
          <w:p w:rsidR="00485E78" w:rsidRDefault="00485E78" w:rsidP="00485E78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2023 год – 12530</w:t>
            </w:r>
            <w:r w:rsidRPr="007B1086">
              <w:rPr>
                <w:rFonts w:eastAsia="Calibri"/>
                <w:bCs/>
                <w:sz w:val="28"/>
                <w:szCs w:val="28"/>
              </w:rPr>
              <w:t>,65853</w:t>
            </w:r>
            <w:r>
              <w:rPr>
                <w:rFonts w:eastAsia="Calibri"/>
                <w:bCs/>
                <w:sz w:val="28"/>
                <w:szCs w:val="28"/>
              </w:rPr>
              <w:t xml:space="preserve"> тыс. рублей</w:t>
            </w:r>
          </w:p>
          <w:p w:rsidR="00485E78" w:rsidRPr="007F6875" w:rsidRDefault="00485E78" w:rsidP="00485E78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2024 год </w:t>
            </w:r>
            <w:r w:rsidRPr="007F6875">
              <w:rPr>
                <w:rFonts w:eastAsia="Calibri"/>
                <w:bCs/>
                <w:sz w:val="28"/>
                <w:szCs w:val="28"/>
              </w:rPr>
              <w:t>–1</w:t>
            </w:r>
            <w:r>
              <w:rPr>
                <w:rFonts w:eastAsia="Calibri"/>
                <w:bCs/>
                <w:sz w:val="28"/>
                <w:szCs w:val="28"/>
              </w:rPr>
              <w:t>7821,7</w:t>
            </w:r>
            <w:r w:rsidRPr="007F6875">
              <w:rPr>
                <w:rFonts w:eastAsia="Calibri"/>
                <w:bCs/>
                <w:sz w:val="28"/>
                <w:szCs w:val="28"/>
              </w:rPr>
              <w:t>7 тыс. рублей</w:t>
            </w:r>
          </w:p>
          <w:p w:rsidR="00485E78" w:rsidRPr="007F6875" w:rsidRDefault="00485E78" w:rsidP="00485E78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F6875">
              <w:rPr>
                <w:rFonts w:eastAsia="Calibri"/>
                <w:bCs/>
                <w:sz w:val="28"/>
                <w:szCs w:val="28"/>
              </w:rPr>
              <w:t>2025 год –</w:t>
            </w:r>
            <w:r>
              <w:rPr>
                <w:rFonts w:eastAsia="Calibri"/>
                <w:bCs/>
                <w:sz w:val="28"/>
                <w:szCs w:val="28"/>
              </w:rPr>
              <w:t>1</w:t>
            </w:r>
            <w:r w:rsidRPr="007F6875">
              <w:rPr>
                <w:rFonts w:eastAsia="Calibri"/>
                <w:bCs/>
                <w:sz w:val="28"/>
                <w:szCs w:val="28"/>
              </w:rPr>
              <w:t>0</w:t>
            </w:r>
            <w:r>
              <w:rPr>
                <w:rFonts w:eastAsia="Calibri"/>
                <w:bCs/>
                <w:sz w:val="28"/>
                <w:szCs w:val="28"/>
              </w:rPr>
              <w:t>652,6</w:t>
            </w:r>
            <w:r w:rsidRPr="007F6875">
              <w:rPr>
                <w:rFonts w:eastAsia="Calibri"/>
                <w:bCs/>
                <w:sz w:val="28"/>
                <w:szCs w:val="28"/>
              </w:rPr>
              <w:t xml:space="preserve">7 тыс. рублей </w:t>
            </w:r>
          </w:p>
          <w:p w:rsidR="00485E78" w:rsidRDefault="00485E78" w:rsidP="00485E78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F6875">
              <w:rPr>
                <w:rFonts w:eastAsia="Calibri"/>
                <w:bCs/>
                <w:sz w:val="28"/>
                <w:szCs w:val="28"/>
              </w:rPr>
              <w:t>2026 год –</w:t>
            </w:r>
            <w:r>
              <w:rPr>
                <w:rFonts w:eastAsia="Calibri"/>
                <w:bCs/>
                <w:sz w:val="28"/>
                <w:szCs w:val="28"/>
              </w:rPr>
              <w:t>106</w:t>
            </w:r>
            <w:r w:rsidRPr="007F6875">
              <w:rPr>
                <w:rFonts w:eastAsia="Calibri"/>
                <w:bCs/>
                <w:sz w:val="28"/>
                <w:szCs w:val="28"/>
              </w:rPr>
              <w:t>5</w:t>
            </w:r>
            <w:r>
              <w:rPr>
                <w:rFonts w:eastAsia="Calibri"/>
                <w:bCs/>
                <w:sz w:val="28"/>
                <w:szCs w:val="28"/>
              </w:rPr>
              <w:t>2</w:t>
            </w:r>
            <w:r w:rsidRPr="007F6875">
              <w:rPr>
                <w:rFonts w:eastAsia="Calibri"/>
                <w:bCs/>
                <w:sz w:val="28"/>
                <w:szCs w:val="28"/>
              </w:rPr>
              <w:t>,</w:t>
            </w:r>
            <w:r>
              <w:rPr>
                <w:rFonts w:eastAsia="Calibri"/>
                <w:bCs/>
                <w:sz w:val="28"/>
                <w:szCs w:val="28"/>
              </w:rPr>
              <w:t>7</w:t>
            </w:r>
            <w:r w:rsidRPr="007F6875">
              <w:rPr>
                <w:rFonts w:eastAsia="Calibri"/>
                <w:bCs/>
                <w:sz w:val="28"/>
                <w:szCs w:val="28"/>
              </w:rPr>
              <w:t>3 тыс</w:t>
            </w:r>
            <w:r>
              <w:rPr>
                <w:rFonts w:eastAsia="Calibri"/>
                <w:bCs/>
                <w:sz w:val="28"/>
                <w:szCs w:val="28"/>
              </w:rPr>
              <w:t>. рублей</w:t>
            </w:r>
          </w:p>
          <w:p w:rsidR="00485E78" w:rsidRDefault="00485E78" w:rsidP="00485E78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за счёт средств муниципального образования </w:t>
            </w:r>
            <w:r w:rsidRPr="00794987">
              <w:rPr>
                <w:rFonts w:eastAsia="Calibri"/>
                <w:bCs/>
                <w:sz w:val="28"/>
                <w:szCs w:val="28"/>
              </w:rPr>
              <w:t xml:space="preserve">– </w:t>
            </w:r>
            <w:r>
              <w:rPr>
                <w:rFonts w:eastAsia="Calibri"/>
                <w:bCs/>
                <w:sz w:val="28"/>
                <w:szCs w:val="28"/>
              </w:rPr>
              <w:t>97366</w:t>
            </w:r>
            <w:r w:rsidRPr="00327918">
              <w:rPr>
                <w:rFonts w:eastAsia="Calibri"/>
                <w:bCs/>
                <w:sz w:val="28"/>
                <w:szCs w:val="28"/>
              </w:rPr>
              <w:t>,</w:t>
            </w:r>
            <w:r>
              <w:rPr>
                <w:rFonts w:eastAsia="Calibri"/>
                <w:bCs/>
                <w:sz w:val="28"/>
                <w:szCs w:val="28"/>
              </w:rPr>
              <w:t>66079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тыс. рублей, в том числе:</w:t>
            </w:r>
          </w:p>
          <w:p w:rsidR="00485E78" w:rsidRDefault="00485E78" w:rsidP="00485E78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14228,</w:t>
            </w:r>
            <w:r w:rsidRPr="005D2946">
              <w:rPr>
                <w:sz w:val="28"/>
                <w:szCs w:val="28"/>
              </w:rPr>
              <w:t>2</w:t>
            </w:r>
            <w: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тыс. рублей</w:t>
            </w:r>
          </w:p>
          <w:p w:rsidR="00485E78" w:rsidRDefault="00485E78" w:rsidP="00485E78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2022 год – </w:t>
            </w:r>
            <w:r w:rsidRPr="0032791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7304,3</w:t>
            </w:r>
            <w:r w:rsidRPr="00327918">
              <w:rPr>
                <w:sz w:val="28"/>
                <w:szCs w:val="28"/>
              </w:rPr>
              <w:t>2</w:t>
            </w:r>
            <w: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тыс. рублей</w:t>
            </w:r>
          </w:p>
          <w:p w:rsidR="00485E78" w:rsidRDefault="00485E78" w:rsidP="00485E78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2023 год – 16624,22479 тыс. рублей</w:t>
            </w:r>
          </w:p>
          <w:p w:rsidR="00485E78" w:rsidRDefault="00485E78" w:rsidP="00485E78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2024 год – 16784,174 тыс. рублей</w:t>
            </w:r>
          </w:p>
          <w:p w:rsidR="00485E78" w:rsidRDefault="00485E78" w:rsidP="00485E78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2025 год – 16150,366 тыс. рублей</w:t>
            </w:r>
          </w:p>
          <w:p w:rsidR="00485E78" w:rsidRPr="00DC6778" w:rsidRDefault="00485E78" w:rsidP="00485E78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2026 год </w:t>
            </w:r>
            <w:r w:rsidRPr="00DC6778">
              <w:rPr>
                <w:rFonts w:eastAsia="Calibri"/>
                <w:bCs/>
                <w:sz w:val="28"/>
                <w:szCs w:val="28"/>
              </w:rPr>
              <w:t>– 16275,376 тыс. рублей</w:t>
            </w:r>
          </w:p>
          <w:p w:rsidR="00485E78" w:rsidRPr="003E110F" w:rsidRDefault="00485E78" w:rsidP="00485E78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ab/>
            </w:r>
          </w:p>
        </w:tc>
      </w:tr>
    </w:tbl>
    <w:p w:rsidR="00485E78" w:rsidRPr="00920D90" w:rsidRDefault="00485E78" w:rsidP="00485E78">
      <w:pPr>
        <w:spacing w:line="360" w:lineRule="exact"/>
        <w:ind w:left="851"/>
        <w:jc w:val="both"/>
        <w:rPr>
          <w:rFonts w:eastAsia="Calibri"/>
          <w:bCs/>
          <w:sz w:val="28"/>
          <w:szCs w:val="28"/>
        </w:rPr>
      </w:pPr>
    </w:p>
    <w:p w:rsidR="00485E78" w:rsidRPr="00B13CC5" w:rsidRDefault="00485E78" w:rsidP="00485E78">
      <w:pPr>
        <w:pStyle w:val="a3"/>
        <w:numPr>
          <w:ilvl w:val="1"/>
          <w:numId w:val="4"/>
        </w:numPr>
        <w:spacing w:after="200" w:line="360" w:lineRule="exact"/>
        <w:ind w:left="0" w:firstLine="851"/>
        <w:jc w:val="both"/>
        <w:rPr>
          <w:sz w:val="28"/>
          <w:szCs w:val="28"/>
        </w:rPr>
      </w:pPr>
      <w:r w:rsidRPr="00B13CC5">
        <w:rPr>
          <w:rFonts w:eastAsia="Calibri"/>
          <w:bCs/>
          <w:sz w:val="28"/>
          <w:szCs w:val="28"/>
        </w:rPr>
        <w:t>Абзац 3 раздела 5 «Ресурсное обеспечение Программы» изложить в новой редакции:</w:t>
      </w:r>
    </w:p>
    <w:p w:rsidR="00485E78" w:rsidRDefault="00485E78" w:rsidP="00485E78">
      <w:pPr>
        <w:pStyle w:val="a3"/>
        <w:spacing w:line="360" w:lineRule="exact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Pr="00803FC0">
        <w:rPr>
          <w:rFonts w:eastAsia="Calibri"/>
          <w:bCs/>
          <w:sz w:val="28"/>
          <w:szCs w:val="28"/>
        </w:rPr>
        <w:t>Общ</w:t>
      </w:r>
      <w:r>
        <w:rPr>
          <w:rFonts w:eastAsia="Calibri"/>
          <w:bCs/>
          <w:sz w:val="28"/>
          <w:szCs w:val="28"/>
        </w:rPr>
        <w:t>ая сумма на реализацию муниципальной программы</w:t>
      </w:r>
      <w:r w:rsidRPr="00803FC0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за счёт всех источников финансирования составит</w:t>
      </w:r>
      <w:r w:rsidRPr="00803FC0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162066</w:t>
      </w:r>
      <w:r w:rsidRPr="002106A9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2106A9">
        <w:rPr>
          <w:sz w:val="28"/>
          <w:szCs w:val="28"/>
        </w:rPr>
        <w:t>7079</w:t>
      </w:r>
      <w:r>
        <w:t xml:space="preserve"> </w:t>
      </w:r>
      <w:r w:rsidRPr="00803FC0">
        <w:rPr>
          <w:rFonts w:eastAsia="Calibri"/>
          <w:bCs/>
          <w:sz w:val="28"/>
          <w:szCs w:val="28"/>
        </w:rPr>
        <w:t>тыс. рублей, в том числе:</w:t>
      </w:r>
    </w:p>
    <w:p w:rsidR="00485E78" w:rsidRDefault="00485E78" w:rsidP="00485E78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2021 год – 20458</w:t>
      </w:r>
      <w:r w:rsidRPr="005D2946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5D2946">
        <w:rPr>
          <w:sz w:val="28"/>
          <w:szCs w:val="28"/>
        </w:rPr>
        <w:t>1</w:t>
      </w:r>
      <w:r>
        <w:t xml:space="preserve"> </w:t>
      </w:r>
      <w:r>
        <w:rPr>
          <w:rFonts w:eastAsia="Calibri"/>
          <w:bCs/>
          <w:sz w:val="28"/>
          <w:szCs w:val="28"/>
        </w:rPr>
        <w:t>тыс. рублей</w:t>
      </w:r>
    </w:p>
    <w:p w:rsidR="00485E78" w:rsidRDefault="00485E78" w:rsidP="00485E78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2022 год – </w:t>
      </w:r>
      <w:r w:rsidRPr="001368BF">
        <w:rPr>
          <w:sz w:val="28"/>
          <w:szCs w:val="28"/>
        </w:rPr>
        <w:t>2</w:t>
      </w:r>
      <w:r>
        <w:rPr>
          <w:sz w:val="28"/>
          <w:szCs w:val="28"/>
        </w:rPr>
        <w:t>3971</w:t>
      </w:r>
      <w:r w:rsidRPr="001368BF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1368BF">
        <w:rPr>
          <w:sz w:val="28"/>
          <w:szCs w:val="28"/>
        </w:rPr>
        <w:t>2</w:t>
      </w:r>
      <w:r>
        <w:t xml:space="preserve"> </w:t>
      </w:r>
      <w:r>
        <w:rPr>
          <w:rFonts w:eastAsia="Calibri"/>
          <w:bCs/>
          <w:sz w:val="28"/>
          <w:szCs w:val="28"/>
        </w:rPr>
        <w:t>тыс. рублей</w:t>
      </w:r>
    </w:p>
    <w:p w:rsidR="00485E78" w:rsidRDefault="00485E78" w:rsidP="00485E78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         2023 год – 29196</w:t>
      </w:r>
      <w:r w:rsidRPr="00794987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>52479 тыс. рублей</w:t>
      </w:r>
    </w:p>
    <w:p w:rsidR="00485E78" w:rsidRDefault="00485E78" w:rsidP="00485E78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2024 год – </w:t>
      </w:r>
      <w:r w:rsidRPr="00256199">
        <w:rPr>
          <w:rFonts w:eastAsia="Calibri"/>
          <w:bCs/>
          <w:sz w:val="28"/>
          <w:szCs w:val="28"/>
        </w:rPr>
        <w:t>34</w:t>
      </w:r>
      <w:r>
        <w:rPr>
          <w:rFonts w:eastAsia="Calibri"/>
          <w:bCs/>
          <w:sz w:val="28"/>
          <w:szCs w:val="28"/>
        </w:rPr>
        <w:t>639,9</w:t>
      </w:r>
      <w:r w:rsidRPr="00256199">
        <w:rPr>
          <w:rFonts w:eastAsia="Calibri"/>
          <w:bCs/>
          <w:sz w:val="28"/>
          <w:szCs w:val="28"/>
        </w:rPr>
        <w:t>74</w:t>
      </w:r>
      <w:r>
        <w:rPr>
          <w:rFonts w:eastAsia="Calibri"/>
          <w:bCs/>
        </w:rPr>
        <w:t xml:space="preserve"> </w:t>
      </w:r>
      <w:r>
        <w:rPr>
          <w:rFonts w:eastAsia="Calibri"/>
          <w:bCs/>
          <w:sz w:val="28"/>
          <w:szCs w:val="28"/>
        </w:rPr>
        <w:t>тыс. рублей</w:t>
      </w:r>
    </w:p>
    <w:p w:rsidR="00485E78" w:rsidRDefault="00485E78" w:rsidP="00485E78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2025 год – </w:t>
      </w:r>
      <w:r w:rsidRPr="00821B09">
        <w:rPr>
          <w:rFonts w:eastAsia="Calibri"/>
          <w:bCs/>
          <w:sz w:val="28"/>
          <w:szCs w:val="28"/>
        </w:rPr>
        <w:t>2</w:t>
      </w:r>
      <w:r>
        <w:rPr>
          <w:rFonts w:eastAsia="Calibri"/>
          <w:bCs/>
          <w:sz w:val="28"/>
          <w:szCs w:val="28"/>
        </w:rPr>
        <w:t>6837</w:t>
      </w:r>
      <w:r w:rsidRPr="00821B09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>0</w:t>
      </w:r>
      <w:r w:rsidRPr="00821B09">
        <w:rPr>
          <w:rFonts w:eastAsia="Calibri"/>
          <w:bCs/>
          <w:sz w:val="28"/>
          <w:szCs w:val="28"/>
        </w:rPr>
        <w:t>66</w:t>
      </w:r>
      <w:r>
        <w:rPr>
          <w:rFonts w:eastAsia="Calibri"/>
          <w:bCs/>
          <w:sz w:val="28"/>
          <w:szCs w:val="28"/>
        </w:rPr>
        <w:t xml:space="preserve"> тыс. рублей </w:t>
      </w:r>
    </w:p>
    <w:p w:rsidR="00485E78" w:rsidRDefault="00485E78" w:rsidP="00485E78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2026 год – 26963,07</w:t>
      </w:r>
      <w:r w:rsidRPr="00821B09">
        <w:rPr>
          <w:rFonts w:eastAsia="Calibri"/>
          <w:bCs/>
          <w:sz w:val="28"/>
          <w:szCs w:val="28"/>
        </w:rPr>
        <w:t>6</w:t>
      </w:r>
      <w:r>
        <w:rPr>
          <w:rFonts w:eastAsia="Calibri"/>
          <w:bCs/>
          <w:sz w:val="28"/>
          <w:szCs w:val="28"/>
        </w:rPr>
        <w:t xml:space="preserve"> тыс. рублей </w:t>
      </w:r>
    </w:p>
    <w:p w:rsidR="00485E78" w:rsidRPr="00E5728D" w:rsidRDefault="00485E78" w:rsidP="00485E78">
      <w:pPr>
        <w:spacing w:line="360" w:lineRule="exact"/>
        <w:jc w:val="both"/>
        <w:rPr>
          <w:rFonts w:eastAsia="Calibri"/>
          <w:bCs/>
          <w:sz w:val="28"/>
          <w:szCs w:val="28"/>
        </w:rPr>
      </w:pPr>
      <w:r w:rsidRPr="00E5728D">
        <w:rPr>
          <w:rFonts w:eastAsia="Calibri"/>
          <w:bCs/>
          <w:sz w:val="28"/>
          <w:szCs w:val="28"/>
        </w:rPr>
        <w:t>из них:</w:t>
      </w:r>
    </w:p>
    <w:p w:rsidR="00485E78" w:rsidRPr="00803FC0" w:rsidRDefault="00485E78" w:rsidP="00485E78">
      <w:pPr>
        <w:pStyle w:val="a3"/>
        <w:spacing w:line="360" w:lineRule="exact"/>
        <w:ind w:left="0" w:firstLine="709"/>
        <w:jc w:val="both"/>
        <w:rPr>
          <w:rFonts w:eastAsia="Calibri"/>
          <w:bCs/>
          <w:sz w:val="28"/>
          <w:szCs w:val="28"/>
        </w:rPr>
      </w:pPr>
      <w:r w:rsidRPr="00803FC0">
        <w:rPr>
          <w:rFonts w:eastAsia="Calibri"/>
          <w:bCs/>
          <w:sz w:val="28"/>
          <w:szCs w:val="28"/>
        </w:rPr>
        <w:t>за счёт средств федерального бюджета –</w:t>
      </w:r>
      <w:r>
        <w:rPr>
          <w:rFonts w:eastAsia="Calibri"/>
          <w:bCs/>
          <w:sz w:val="28"/>
          <w:szCs w:val="28"/>
        </w:rPr>
        <w:t xml:space="preserve"> </w:t>
      </w:r>
      <w:r w:rsidRPr="00C456A2">
        <w:rPr>
          <w:rFonts w:eastAsia="Calibri"/>
          <w:bCs/>
          <w:sz w:val="28"/>
          <w:szCs w:val="28"/>
        </w:rPr>
        <w:t>242,2068</w:t>
      </w:r>
      <w:r>
        <w:rPr>
          <w:rFonts w:eastAsia="Calibri"/>
          <w:bCs/>
          <w:sz w:val="28"/>
          <w:szCs w:val="28"/>
        </w:rPr>
        <w:t xml:space="preserve"> </w:t>
      </w:r>
      <w:r w:rsidRPr="00803FC0">
        <w:rPr>
          <w:rFonts w:eastAsia="Calibri"/>
          <w:bCs/>
          <w:sz w:val="28"/>
          <w:szCs w:val="28"/>
        </w:rPr>
        <w:t>тыс. рублей, в том числе:</w:t>
      </w:r>
    </w:p>
    <w:p w:rsidR="00485E78" w:rsidRDefault="00485E78" w:rsidP="00485E78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2021 год – 49,22 тыс. рублей</w:t>
      </w:r>
    </w:p>
    <w:p w:rsidR="00485E78" w:rsidRDefault="00485E78" w:rsidP="00485E78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2022 год – 48,31533 тыс. рублей</w:t>
      </w:r>
    </w:p>
    <w:p w:rsidR="00485E78" w:rsidRDefault="00485E78" w:rsidP="00485E78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2023 год </w:t>
      </w:r>
      <w:r w:rsidRPr="00AF7A62">
        <w:rPr>
          <w:rFonts w:eastAsia="Calibri"/>
          <w:b/>
          <w:bCs/>
          <w:sz w:val="28"/>
          <w:szCs w:val="28"/>
        </w:rPr>
        <w:t xml:space="preserve">– </w:t>
      </w:r>
      <w:r w:rsidRPr="007B1086">
        <w:rPr>
          <w:rFonts w:eastAsia="Calibri"/>
          <w:bCs/>
          <w:sz w:val="28"/>
          <w:szCs w:val="28"/>
        </w:rPr>
        <w:t xml:space="preserve">41,64147 </w:t>
      </w:r>
      <w:r>
        <w:rPr>
          <w:rFonts w:eastAsia="Calibri"/>
          <w:bCs/>
          <w:sz w:val="28"/>
          <w:szCs w:val="28"/>
        </w:rPr>
        <w:t>тыс. рублей</w:t>
      </w:r>
    </w:p>
    <w:p w:rsidR="00485E78" w:rsidRDefault="00485E78" w:rsidP="00485E78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2024 год – 34</w:t>
      </w:r>
      <w:r w:rsidRPr="007B1086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>03</w:t>
      </w:r>
      <w:r w:rsidRPr="007B1086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тыс. рублей</w:t>
      </w:r>
    </w:p>
    <w:p w:rsidR="00485E78" w:rsidRDefault="00485E78" w:rsidP="00485E78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2025 год – 34</w:t>
      </w:r>
      <w:r w:rsidRPr="007B1086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>03</w:t>
      </w:r>
      <w:r w:rsidRPr="007B1086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тыс. рублей</w:t>
      </w:r>
    </w:p>
    <w:p w:rsidR="00485E78" w:rsidRDefault="00485E78" w:rsidP="00485E78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2026 год – 34</w:t>
      </w:r>
      <w:r w:rsidRPr="007B1086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>97</w:t>
      </w:r>
      <w:r w:rsidRPr="007B1086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тыс. рублей</w:t>
      </w:r>
    </w:p>
    <w:p w:rsidR="00485E78" w:rsidRPr="00803FC0" w:rsidRDefault="00485E78" w:rsidP="00485E78">
      <w:pPr>
        <w:pStyle w:val="a3"/>
        <w:spacing w:line="360" w:lineRule="exact"/>
        <w:ind w:left="0" w:firstLine="709"/>
        <w:jc w:val="both"/>
        <w:rPr>
          <w:rFonts w:eastAsia="Calibri"/>
          <w:bCs/>
          <w:sz w:val="28"/>
          <w:szCs w:val="28"/>
        </w:rPr>
      </w:pPr>
      <w:r w:rsidRPr="00803FC0">
        <w:rPr>
          <w:rFonts w:eastAsia="Calibri"/>
          <w:bCs/>
          <w:sz w:val="28"/>
          <w:szCs w:val="28"/>
        </w:rPr>
        <w:t xml:space="preserve">за счёт средств областного бюджета – </w:t>
      </w:r>
      <w:r>
        <w:rPr>
          <w:rFonts w:eastAsia="Calibri"/>
          <w:bCs/>
          <w:sz w:val="28"/>
          <w:szCs w:val="28"/>
        </w:rPr>
        <w:t>64458</w:t>
      </w:r>
      <w:r w:rsidRPr="007F6875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7F6875">
        <w:rPr>
          <w:sz w:val="28"/>
          <w:szCs w:val="28"/>
        </w:rPr>
        <w:t>032</w:t>
      </w:r>
      <w:r w:rsidRPr="007B1086">
        <w:t xml:space="preserve"> </w:t>
      </w:r>
      <w:r w:rsidRPr="00803FC0">
        <w:rPr>
          <w:rFonts w:eastAsia="Calibri"/>
          <w:bCs/>
          <w:sz w:val="28"/>
          <w:szCs w:val="28"/>
        </w:rPr>
        <w:t>тыс. рублей, в том числе:</w:t>
      </w:r>
    </w:p>
    <w:p w:rsidR="00485E78" w:rsidRDefault="00485E78" w:rsidP="00485E78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2021 год – </w:t>
      </w:r>
      <w:r>
        <w:rPr>
          <w:sz w:val="28"/>
          <w:szCs w:val="28"/>
        </w:rPr>
        <w:t>6181,2</w:t>
      </w:r>
      <w:r w:rsidRPr="005D2946">
        <w:rPr>
          <w:sz w:val="28"/>
          <w:szCs w:val="28"/>
        </w:rPr>
        <w:t>9</w:t>
      </w:r>
      <w:r>
        <w:t xml:space="preserve"> </w:t>
      </w:r>
      <w:r>
        <w:rPr>
          <w:rFonts w:eastAsia="Calibri"/>
          <w:bCs/>
          <w:sz w:val="28"/>
          <w:szCs w:val="28"/>
        </w:rPr>
        <w:t>тыс. рублей</w:t>
      </w:r>
    </w:p>
    <w:p w:rsidR="00485E78" w:rsidRDefault="00485E78" w:rsidP="00485E78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2022 год – </w:t>
      </w:r>
      <w:r w:rsidRPr="00327918">
        <w:rPr>
          <w:sz w:val="28"/>
          <w:szCs w:val="28"/>
        </w:rPr>
        <w:t>6</w:t>
      </w:r>
      <w:r>
        <w:rPr>
          <w:sz w:val="28"/>
          <w:szCs w:val="28"/>
        </w:rPr>
        <w:t>6</w:t>
      </w:r>
      <w:r w:rsidRPr="00327918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327918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327918">
        <w:rPr>
          <w:sz w:val="28"/>
          <w:szCs w:val="28"/>
        </w:rPr>
        <w:t>8467</w:t>
      </w:r>
      <w:r>
        <w:t xml:space="preserve"> </w:t>
      </w:r>
      <w:r>
        <w:rPr>
          <w:rFonts w:eastAsia="Calibri"/>
          <w:bCs/>
          <w:sz w:val="28"/>
          <w:szCs w:val="28"/>
        </w:rPr>
        <w:t>тыс. рублей</w:t>
      </w:r>
    </w:p>
    <w:p w:rsidR="00485E78" w:rsidRDefault="00485E78" w:rsidP="00485E78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2023 год – 12530</w:t>
      </w:r>
      <w:r w:rsidRPr="007B1086">
        <w:rPr>
          <w:rFonts w:eastAsia="Calibri"/>
          <w:bCs/>
          <w:sz w:val="28"/>
          <w:szCs w:val="28"/>
        </w:rPr>
        <w:t>,65853</w:t>
      </w:r>
      <w:r>
        <w:rPr>
          <w:rFonts w:eastAsia="Calibri"/>
          <w:bCs/>
          <w:sz w:val="28"/>
          <w:szCs w:val="28"/>
        </w:rPr>
        <w:t xml:space="preserve"> тыс. рублей</w:t>
      </w:r>
    </w:p>
    <w:p w:rsidR="00485E78" w:rsidRPr="007F6875" w:rsidRDefault="00485E78" w:rsidP="00485E78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2024 год </w:t>
      </w:r>
      <w:r w:rsidRPr="007F6875">
        <w:rPr>
          <w:rFonts w:eastAsia="Calibri"/>
          <w:bCs/>
          <w:sz w:val="28"/>
          <w:szCs w:val="28"/>
        </w:rPr>
        <w:t>–1</w:t>
      </w:r>
      <w:r>
        <w:rPr>
          <w:rFonts w:eastAsia="Calibri"/>
          <w:bCs/>
          <w:sz w:val="28"/>
          <w:szCs w:val="28"/>
        </w:rPr>
        <w:t>7821,7</w:t>
      </w:r>
      <w:r w:rsidRPr="007F6875">
        <w:rPr>
          <w:rFonts w:eastAsia="Calibri"/>
          <w:bCs/>
          <w:sz w:val="28"/>
          <w:szCs w:val="28"/>
        </w:rPr>
        <w:t>7 тыс. рублей</w:t>
      </w:r>
    </w:p>
    <w:p w:rsidR="00485E78" w:rsidRPr="007F6875" w:rsidRDefault="00485E78" w:rsidP="00485E78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</w:t>
      </w:r>
      <w:r w:rsidRPr="007F6875">
        <w:rPr>
          <w:rFonts w:eastAsia="Calibri"/>
          <w:bCs/>
          <w:sz w:val="28"/>
          <w:szCs w:val="28"/>
        </w:rPr>
        <w:t>2025 год –</w:t>
      </w:r>
      <w:r>
        <w:rPr>
          <w:rFonts w:eastAsia="Calibri"/>
          <w:bCs/>
          <w:sz w:val="28"/>
          <w:szCs w:val="28"/>
        </w:rPr>
        <w:t>1</w:t>
      </w:r>
      <w:r w:rsidRPr="007F6875">
        <w:rPr>
          <w:rFonts w:eastAsia="Calibri"/>
          <w:bCs/>
          <w:sz w:val="28"/>
          <w:szCs w:val="28"/>
        </w:rPr>
        <w:t>0</w:t>
      </w:r>
      <w:r>
        <w:rPr>
          <w:rFonts w:eastAsia="Calibri"/>
          <w:bCs/>
          <w:sz w:val="28"/>
          <w:szCs w:val="28"/>
        </w:rPr>
        <w:t>652,6</w:t>
      </w:r>
      <w:r w:rsidRPr="007F6875">
        <w:rPr>
          <w:rFonts w:eastAsia="Calibri"/>
          <w:bCs/>
          <w:sz w:val="28"/>
          <w:szCs w:val="28"/>
        </w:rPr>
        <w:t xml:space="preserve">7 тыс. рублей </w:t>
      </w:r>
    </w:p>
    <w:p w:rsidR="00485E78" w:rsidRDefault="00485E78" w:rsidP="00485E78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</w:t>
      </w:r>
      <w:r w:rsidRPr="007F6875">
        <w:rPr>
          <w:rFonts w:eastAsia="Calibri"/>
          <w:bCs/>
          <w:sz w:val="28"/>
          <w:szCs w:val="28"/>
        </w:rPr>
        <w:t>2026 год –</w:t>
      </w:r>
      <w:r>
        <w:rPr>
          <w:rFonts w:eastAsia="Calibri"/>
          <w:bCs/>
          <w:sz w:val="28"/>
          <w:szCs w:val="28"/>
        </w:rPr>
        <w:t>106</w:t>
      </w:r>
      <w:r w:rsidRPr="007F6875">
        <w:rPr>
          <w:rFonts w:eastAsia="Calibri"/>
          <w:bCs/>
          <w:sz w:val="28"/>
          <w:szCs w:val="28"/>
        </w:rPr>
        <w:t>5</w:t>
      </w:r>
      <w:r>
        <w:rPr>
          <w:rFonts w:eastAsia="Calibri"/>
          <w:bCs/>
          <w:sz w:val="28"/>
          <w:szCs w:val="28"/>
        </w:rPr>
        <w:t>2</w:t>
      </w:r>
      <w:r w:rsidRPr="007F6875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>7</w:t>
      </w:r>
      <w:r w:rsidRPr="007F6875">
        <w:rPr>
          <w:rFonts w:eastAsia="Calibri"/>
          <w:bCs/>
          <w:sz w:val="28"/>
          <w:szCs w:val="28"/>
        </w:rPr>
        <w:t>3 тыс</w:t>
      </w:r>
      <w:r>
        <w:rPr>
          <w:rFonts w:eastAsia="Calibri"/>
          <w:bCs/>
          <w:sz w:val="28"/>
          <w:szCs w:val="28"/>
        </w:rPr>
        <w:t>. рублей</w:t>
      </w:r>
    </w:p>
    <w:p w:rsidR="00485E78" w:rsidRPr="00803FC0" w:rsidRDefault="00485E78" w:rsidP="00485E78">
      <w:pPr>
        <w:pStyle w:val="a3"/>
        <w:spacing w:line="360" w:lineRule="exact"/>
        <w:ind w:left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</w:t>
      </w:r>
      <w:r w:rsidRPr="00803FC0">
        <w:rPr>
          <w:rFonts w:eastAsia="Calibri"/>
          <w:bCs/>
          <w:sz w:val="28"/>
          <w:szCs w:val="28"/>
        </w:rPr>
        <w:t xml:space="preserve">за счёт средств муниципального образования – </w:t>
      </w:r>
      <w:r>
        <w:rPr>
          <w:rFonts w:eastAsia="Calibri"/>
          <w:bCs/>
          <w:sz w:val="28"/>
          <w:szCs w:val="28"/>
        </w:rPr>
        <w:t>97366</w:t>
      </w:r>
      <w:r w:rsidRPr="00327918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>66079</w:t>
      </w:r>
      <w:r>
        <w:rPr>
          <w:rFonts w:eastAsia="Calibri"/>
          <w:bCs/>
        </w:rPr>
        <w:t xml:space="preserve"> </w:t>
      </w:r>
      <w:r w:rsidRPr="00803FC0">
        <w:rPr>
          <w:rFonts w:eastAsia="Calibri"/>
          <w:bCs/>
          <w:sz w:val="28"/>
          <w:szCs w:val="28"/>
        </w:rPr>
        <w:t>тыс. рублей, в том числе:</w:t>
      </w:r>
    </w:p>
    <w:p w:rsidR="00485E78" w:rsidRDefault="00485E78" w:rsidP="00485E78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2021 год – </w:t>
      </w:r>
      <w:r>
        <w:rPr>
          <w:sz w:val="28"/>
          <w:szCs w:val="28"/>
        </w:rPr>
        <w:t>14228,</w:t>
      </w:r>
      <w:r w:rsidRPr="005D2946">
        <w:rPr>
          <w:sz w:val="28"/>
          <w:szCs w:val="28"/>
        </w:rPr>
        <w:t>2</w:t>
      </w:r>
      <w:r>
        <w:t xml:space="preserve"> </w:t>
      </w:r>
      <w:r>
        <w:rPr>
          <w:rFonts w:eastAsia="Calibri"/>
          <w:bCs/>
          <w:sz w:val="28"/>
          <w:szCs w:val="28"/>
        </w:rPr>
        <w:t>тыс. рублей</w:t>
      </w:r>
    </w:p>
    <w:p w:rsidR="00485E78" w:rsidRDefault="00485E78" w:rsidP="00485E78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2022 год – </w:t>
      </w:r>
      <w:r w:rsidRPr="00327918">
        <w:rPr>
          <w:sz w:val="28"/>
          <w:szCs w:val="28"/>
        </w:rPr>
        <w:t>1</w:t>
      </w:r>
      <w:r>
        <w:rPr>
          <w:sz w:val="28"/>
          <w:szCs w:val="28"/>
        </w:rPr>
        <w:t>7304,3</w:t>
      </w:r>
      <w:r w:rsidRPr="00327918">
        <w:rPr>
          <w:sz w:val="28"/>
          <w:szCs w:val="28"/>
        </w:rPr>
        <w:t>2</w:t>
      </w:r>
      <w:r>
        <w:t xml:space="preserve"> </w:t>
      </w:r>
      <w:r>
        <w:rPr>
          <w:rFonts w:eastAsia="Calibri"/>
          <w:bCs/>
          <w:sz w:val="28"/>
          <w:szCs w:val="28"/>
        </w:rPr>
        <w:t>тыс. рублей</w:t>
      </w:r>
    </w:p>
    <w:p w:rsidR="00485E78" w:rsidRDefault="00485E78" w:rsidP="00485E78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2023 год – 16624,22479 тыс. рублей</w:t>
      </w:r>
    </w:p>
    <w:p w:rsidR="00485E78" w:rsidRDefault="00485E78" w:rsidP="00485E78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2024 год – 16784,174 тыс. рублей</w:t>
      </w:r>
    </w:p>
    <w:p w:rsidR="00485E78" w:rsidRDefault="00485E78" w:rsidP="00485E78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2025 год – 16150,366 тыс. рублей</w:t>
      </w:r>
    </w:p>
    <w:p w:rsidR="00485E78" w:rsidRPr="00920D90" w:rsidRDefault="00485E78" w:rsidP="00485E78">
      <w:pPr>
        <w:pStyle w:val="a3"/>
        <w:numPr>
          <w:ilvl w:val="0"/>
          <w:numId w:val="6"/>
        </w:num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год</w:t>
      </w:r>
      <w:r w:rsidRPr="00920D90">
        <w:rPr>
          <w:rFonts w:eastAsia="Calibri"/>
          <w:bCs/>
          <w:sz w:val="28"/>
          <w:szCs w:val="28"/>
        </w:rPr>
        <w:t xml:space="preserve"> – 16275,376 тыс. рублей</w:t>
      </w:r>
    </w:p>
    <w:p w:rsidR="00485E78" w:rsidRPr="0028299A" w:rsidRDefault="00485E78" w:rsidP="00485E78">
      <w:pPr>
        <w:pStyle w:val="a3"/>
        <w:spacing w:line="360" w:lineRule="exact"/>
        <w:ind w:left="1309"/>
        <w:jc w:val="both"/>
        <w:rPr>
          <w:rFonts w:eastAsia="Calibri"/>
          <w:bCs/>
          <w:sz w:val="28"/>
          <w:szCs w:val="28"/>
        </w:rPr>
      </w:pPr>
    </w:p>
    <w:p w:rsidR="00485E78" w:rsidRDefault="00485E78" w:rsidP="00485E78">
      <w:pPr>
        <w:spacing w:line="360" w:lineRule="exact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1.3. </w:t>
      </w:r>
      <w:r w:rsidRPr="00920D90">
        <w:rPr>
          <w:rFonts w:eastAsia="Calibri"/>
          <w:bCs/>
          <w:sz w:val="28"/>
          <w:szCs w:val="28"/>
        </w:rPr>
        <w:t>В разделе 5 «Ресурсное обеспечение Программы» таблицу «Объём финансирования Программы по основным направлениям финансирования по годам» изложить в новой редакции:</w:t>
      </w:r>
    </w:p>
    <w:p w:rsidR="00485E78" w:rsidRPr="00920D90" w:rsidRDefault="00485E78" w:rsidP="00485E78">
      <w:pPr>
        <w:spacing w:line="360" w:lineRule="exact"/>
        <w:ind w:firstLine="851"/>
        <w:jc w:val="both"/>
        <w:rPr>
          <w:rFonts w:eastAsia="Calibri"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76"/>
        <w:gridCol w:w="992"/>
        <w:gridCol w:w="1134"/>
        <w:gridCol w:w="992"/>
        <w:gridCol w:w="1134"/>
        <w:gridCol w:w="1134"/>
        <w:gridCol w:w="964"/>
      </w:tblGrid>
      <w:tr w:rsidR="00485E78" w:rsidRPr="00A24D76" w:rsidTr="00485E78">
        <w:trPr>
          <w:trHeight w:val="495"/>
        </w:trPr>
        <w:tc>
          <w:tcPr>
            <w:tcW w:w="1838" w:type="dxa"/>
            <w:vMerge w:val="restart"/>
          </w:tcPr>
          <w:p w:rsidR="00485E78" w:rsidRPr="000C577A" w:rsidRDefault="00485E78" w:rsidP="00485E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577A">
              <w:rPr>
                <w:sz w:val="28"/>
                <w:szCs w:val="28"/>
              </w:rPr>
              <w:t xml:space="preserve">Основные </w:t>
            </w:r>
          </w:p>
          <w:p w:rsidR="00485E78" w:rsidRPr="000C577A" w:rsidRDefault="00485E78" w:rsidP="00485E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577A">
              <w:rPr>
                <w:sz w:val="28"/>
                <w:szCs w:val="28"/>
              </w:rPr>
              <w:t>направления</w:t>
            </w:r>
          </w:p>
          <w:p w:rsidR="00485E78" w:rsidRPr="00754679" w:rsidRDefault="00485E78" w:rsidP="00485E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577A">
              <w:rPr>
                <w:sz w:val="28"/>
                <w:szCs w:val="28"/>
              </w:rPr>
              <w:t>финансирования  Программы</w:t>
            </w:r>
          </w:p>
        </w:tc>
        <w:tc>
          <w:tcPr>
            <w:tcW w:w="7626" w:type="dxa"/>
            <w:gridSpan w:val="7"/>
          </w:tcPr>
          <w:p w:rsidR="00485E78" w:rsidRPr="00754679" w:rsidRDefault="00485E78" w:rsidP="00485E78">
            <w:pPr>
              <w:spacing w:line="360" w:lineRule="auto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t>Объем финансирования Программы</w:t>
            </w:r>
          </w:p>
          <w:p w:rsidR="00485E78" w:rsidRPr="00754679" w:rsidRDefault="00485E78" w:rsidP="00485E78">
            <w:pPr>
              <w:spacing w:line="360" w:lineRule="auto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t>(тыс.руб.)</w:t>
            </w:r>
          </w:p>
        </w:tc>
      </w:tr>
      <w:tr w:rsidR="00485E78" w:rsidRPr="00A24D76" w:rsidTr="00485E78">
        <w:trPr>
          <w:trHeight w:val="64"/>
        </w:trPr>
        <w:tc>
          <w:tcPr>
            <w:tcW w:w="1838" w:type="dxa"/>
            <w:vMerge/>
          </w:tcPr>
          <w:p w:rsidR="00485E78" w:rsidRPr="00754679" w:rsidRDefault="00485E78" w:rsidP="00485E7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485E78" w:rsidRPr="00754679" w:rsidRDefault="00485E78" w:rsidP="00485E7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85E78" w:rsidRPr="00754679" w:rsidRDefault="00485E78" w:rsidP="00485E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t>всего</w:t>
            </w:r>
          </w:p>
        </w:tc>
        <w:tc>
          <w:tcPr>
            <w:tcW w:w="6350" w:type="dxa"/>
            <w:gridSpan w:val="6"/>
          </w:tcPr>
          <w:p w:rsidR="00485E78" w:rsidRPr="00754679" w:rsidRDefault="00485E78" w:rsidP="00485E78">
            <w:pPr>
              <w:spacing w:line="360" w:lineRule="auto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t>В том числе по годам</w:t>
            </w:r>
          </w:p>
        </w:tc>
      </w:tr>
      <w:tr w:rsidR="00485E78" w:rsidRPr="00A24D76" w:rsidTr="00485E78">
        <w:tc>
          <w:tcPr>
            <w:tcW w:w="1838" w:type="dxa"/>
            <w:vMerge/>
          </w:tcPr>
          <w:p w:rsidR="00485E78" w:rsidRPr="00754679" w:rsidRDefault="00485E78" w:rsidP="00485E7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85E78" w:rsidRPr="00754679" w:rsidRDefault="00485E78" w:rsidP="00485E7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85E78" w:rsidRPr="00754679" w:rsidRDefault="00485E78" w:rsidP="00485E78">
            <w:pPr>
              <w:spacing w:line="360" w:lineRule="auto"/>
              <w:ind w:left="-48" w:right="-60"/>
              <w:jc w:val="center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485E78" w:rsidRPr="00754679" w:rsidRDefault="00485E78" w:rsidP="00485E78">
            <w:pPr>
              <w:spacing w:line="360" w:lineRule="auto"/>
              <w:ind w:left="-48" w:right="-60"/>
              <w:jc w:val="center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485E78" w:rsidRPr="00754679" w:rsidRDefault="00485E78" w:rsidP="00485E78">
            <w:pPr>
              <w:spacing w:line="360" w:lineRule="auto"/>
              <w:ind w:left="-48" w:right="-60"/>
              <w:jc w:val="center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485E78" w:rsidRPr="00754679" w:rsidRDefault="00485E78" w:rsidP="00485E78">
            <w:pPr>
              <w:spacing w:line="360" w:lineRule="auto"/>
              <w:ind w:left="-48" w:right="-60"/>
              <w:jc w:val="center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:rsidR="00485E78" w:rsidRPr="00754679" w:rsidRDefault="00485E78" w:rsidP="00485E78">
            <w:pPr>
              <w:spacing w:line="360" w:lineRule="auto"/>
              <w:ind w:left="-48" w:right="-60"/>
              <w:jc w:val="center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t>2025</w:t>
            </w:r>
          </w:p>
        </w:tc>
        <w:tc>
          <w:tcPr>
            <w:tcW w:w="964" w:type="dxa"/>
          </w:tcPr>
          <w:p w:rsidR="00485E78" w:rsidRPr="00754679" w:rsidRDefault="00485E78" w:rsidP="00485E78">
            <w:pPr>
              <w:spacing w:line="360" w:lineRule="auto"/>
              <w:ind w:left="-48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485E78" w:rsidRPr="00A24D76" w:rsidTr="00485E78">
        <w:trPr>
          <w:trHeight w:val="625"/>
        </w:trPr>
        <w:tc>
          <w:tcPr>
            <w:tcW w:w="1838" w:type="dxa"/>
          </w:tcPr>
          <w:p w:rsidR="00485E78" w:rsidRPr="00754679" w:rsidRDefault="00485E78" w:rsidP="00485E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lastRenderedPageBreak/>
              <w:t>Капитальные вложения</w:t>
            </w:r>
          </w:p>
        </w:tc>
        <w:tc>
          <w:tcPr>
            <w:tcW w:w="1276" w:type="dxa"/>
          </w:tcPr>
          <w:p w:rsidR="00485E78" w:rsidRPr="00754679" w:rsidRDefault="00485E78" w:rsidP="00485E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85E78" w:rsidRPr="00754679" w:rsidRDefault="00485E78" w:rsidP="00485E78">
            <w:pPr>
              <w:spacing w:line="360" w:lineRule="auto"/>
              <w:ind w:left="-48" w:right="-60"/>
              <w:jc w:val="center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85E78" w:rsidRPr="00754679" w:rsidRDefault="00485E78" w:rsidP="00485E78">
            <w:pPr>
              <w:spacing w:line="360" w:lineRule="auto"/>
              <w:ind w:left="-48" w:right="-60"/>
              <w:jc w:val="center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85E78" w:rsidRPr="00754679" w:rsidRDefault="00485E78" w:rsidP="00485E78">
            <w:pPr>
              <w:spacing w:line="360" w:lineRule="auto"/>
              <w:ind w:left="-48" w:right="-60"/>
              <w:jc w:val="center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85E78" w:rsidRPr="00754679" w:rsidRDefault="00485E78" w:rsidP="00485E78">
            <w:pPr>
              <w:spacing w:line="360" w:lineRule="auto"/>
              <w:ind w:left="-48" w:right="-60"/>
              <w:jc w:val="center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85E78" w:rsidRPr="00754679" w:rsidRDefault="00485E78" w:rsidP="00485E78">
            <w:pPr>
              <w:spacing w:line="360" w:lineRule="auto"/>
              <w:ind w:left="-48" w:right="-60"/>
              <w:jc w:val="center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485E78" w:rsidRPr="00754679" w:rsidRDefault="00485E78" w:rsidP="00485E78">
            <w:pPr>
              <w:spacing w:line="360" w:lineRule="auto"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85E78" w:rsidRPr="00A24D76" w:rsidTr="00485E78">
        <w:tc>
          <w:tcPr>
            <w:tcW w:w="1838" w:type="dxa"/>
          </w:tcPr>
          <w:p w:rsidR="00485E78" w:rsidRPr="00754679" w:rsidRDefault="00485E78" w:rsidP="00485E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276" w:type="dxa"/>
            <w:vAlign w:val="center"/>
          </w:tcPr>
          <w:p w:rsidR="00485E78" w:rsidRPr="00B075D6" w:rsidRDefault="00485E78" w:rsidP="00485E78">
            <w:pPr>
              <w:spacing w:line="360" w:lineRule="auto"/>
              <w:jc w:val="center"/>
            </w:pPr>
            <w:r w:rsidRPr="00B075D6">
              <w:t>1620</w:t>
            </w:r>
            <w:r>
              <w:t>66</w:t>
            </w:r>
            <w:r w:rsidRPr="00B075D6">
              <w:t>,</w:t>
            </w:r>
            <w:r>
              <w:t>9</w:t>
            </w:r>
            <w:r w:rsidRPr="00B075D6">
              <w:t>7079</w:t>
            </w:r>
          </w:p>
        </w:tc>
        <w:tc>
          <w:tcPr>
            <w:tcW w:w="992" w:type="dxa"/>
            <w:vAlign w:val="center"/>
          </w:tcPr>
          <w:p w:rsidR="00485E78" w:rsidRPr="00B075D6" w:rsidRDefault="00485E78" w:rsidP="00485E78">
            <w:pPr>
              <w:spacing w:line="360" w:lineRule="auto"/>
              <w:ind w:left="-48" w:right="-60"/>
              <w:jc w:val="center"/>
            </w:pPr>
            <w:r w:rsidRPr="00B075D6">
              <w:rPr>
                <w:rFonts w:eastAsia="Calibri"/>
                <w:bCs/>
              </w:rPr>
              <w:t>20458</w:t>
            </w:r>
            <w:r w:rsidRPr="00B075D6">
              <w:t>,71</w:t>
            </w:r>
          </w:p>
        </w:tc>
        <w:tc>
          <w:tcPr>
            <w:tcW w:w="1134" w:type="dxa"/>
            <w:vAlign w:val="center"/>
          </w:tcPr>
          <w:p w:rsidR="00485E78" w:rsidRPr="00B075D6" w:rsidRDefault="00485E78" w:rsidP="00485E78">
            <w:pPr>
              <w:spacing w:line="360" w:lineRule="auto"/>
              <w:ind w:left="-48" w:right="-60"/>
              <w:jc w:val="center"/>
            </w:pPr>
            <w:r w:rsidRPr="00B075D6">
              <w:t>23971,62</w:t>
            </w:r>
          </w:p>
        </w:tc>
        <w:tc>
          <w:tcPr>
            <w:tcW w:w="992" w:type="dxa"/>
            <w:vAlign w:val="center"/>
          </w:tcPr>
          <w:p w:rsidR="00485E78" w:rsidRPr="00B075D6" w:rsidRDefault="00485E78" w:rsidP="00485E78">
            <w:pPr>
              <w:spacing w:line="360" w:lineRule="auto"/>
              <w:ind w:left="-48" w:right="-60"/>
              <w:jc w:val="center"/>
            </w:pPr>
            <w:r w:rsidRPr="00B075D6">
              <w:rPr>
                <w:rFonts w:eastAsia="Calibri"/>
                <w:bCs/>
              </w:rPr>
              <w:t>29196,52479</w:t>
            </w:r>
          </w:p>
        </w:tc>
        <w:tc>
          <w:tcPr>
            <w:tcW w:w="1134" w:type="dxa"/>
            <w:vAlign w:val="center"/>
          </w:tcPr>
          <w:p w:rsidR="00485E78" w:rsidRPr="00B075D6" w:rsidRDefault="00485E78" w:rsidP="00485E78">
            <w:pPr>
              <w:spacing w:line="360" w:lineRule="auto"/>
              <w:ind w:left="-48" w:right="-60"/>
              <w:jc w:val="center"/>
            </w:pPr>
            <w:r w:rsidRPr="00B075D6">
              <w:rPr>
                <w:rFonts w:eastAsia="Calibri"/>
                <w:bCs/>
              </w:rPr>
              <w:t>346</w:t>
            </w:r>
            <w:r>
              <w:rPr>
                <w:rFonts w:eastAsia="Calibri"/>
                <w:bCs/>
              </w:rPr>
              <w:t>39</w:t>
            </w:r>
            <w:r w:rsidRPr="00B075D6">
              <w:rPr>
                <w:rFonts w:eastAsia="Calibri"/>
                <w:bCs/>
              </w:rPr>
              <w:t>,</w:t>
            </w:r>
            <w:r>
              <w:rPr>
                <w:rFonts w:eastAsia="Calibri"/>
                <w:bCs/>
              </w:rPr>
              <w:t>9</w:t>
            </w:r>
            <w:r w:rsidRPr="00B075D6">
              <w:rPr>
                <w:rFonts w:eastAsia="Calibri"/>
                <w:bCs/>
              </w:rPr>
              <w:t>74</w:t>
            </w:r>
          </w:p>
        </w:tc>
        <w:tc>
          <w:tcPr>
            <w:tcW w:w="1134" w:type="dxa"/>
            <w:vAlign w:val="center"/>
          </w:tcPr>
          <w:p w:rsidR="00485E78" w:rsidRPr="00B075D6" w:rsidRDefault="00485E78" w:rsidP="00485E78">
            <w:pPr>
              <w:spacing w:line="360" w:lineRule="auto"/>
              <w:ind w:left="-48" w:right="-60"/>
              <w:jc w:val="center"/>
            </w:pPr>
            <w:r w:rsidRPr="00B075D6">
              <w:rPr>
                <w:rFonts w:eastAsia="Calibri"/>
                <w:bCs/>
              </w:rPr>
              <w:t>26837,066</w:t>
            </w:r>
          </w:p>
        </w:tc>
        <w:tc>
          <w:tcPr>
            <w:tcW w:w="964" w:type="dxa"/>
            <w:vAlign w:val="center"/>
          </w:tcPr>
          <w:p w:rsidR="00485E78" w:rsidRPr="00B075D6" w:rsidRDefault="00485E78" w:rsidP="00485E78">
            <w:pPr>
              <w:spacing w:line="360" w:lineRule="auto"/>
              <w:ind w:left="-48" w:right="-60"/>
              <w:jc w:val="center"/>
            </w:pPr>
            <w:r w:rsidRPr="00B075D6">
              <w:rPr>
                <w:rFonts w:eastAsia="Calibri"/>
                <w:bCs/>
              </w:rPr>
              <w:t>26963,076</w:t>
            </w:r>
          </w:p>
        </w:tc>
      </w:tr>
      <w:tr w:rsidR="00485E78" w:rsidRPr="00B95D0E" w:rsidTr="00485E78">
        <w:trPr>
          <w:trHeight w:val="938"/>
        </w:trPr>
        <w:tc>
          <w:tcPr>
            <w:tcW w:w="1838" w:type="dxa"/>
          </w:tcPr>
          <w:p w:rsidR="00485E78" w:rsidRPr="00754679" w:rsidRDefault="00485E78" w:rsidP="00485E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85E78" w:rsidRPr="000C577A" w:rsidRDefault="00485E78" w:rsidP="00485E78">
            <w:pPr>
              <w:spacing w:line="360" w:lineRule="auto"/>
              <w:jc w:val="center"/>
            </w:pPr>
            <w:r w:rsidRPr="00DC6778">
              <w:t>1620</w:t>
            </w:r>
            <w:r>
              <w:t>66</w:t>
            </w:r>
            <w:r w:rsidRPr="00DC6778">
              <w:t>,</w:t>
            </w:r>
            <w:r>
              <w:t>9</w:t>
            </w:r>
            <w:r w:rsidRPr="00DC6778">
              <w:t>7079</w:t>
            </w:r>
          </w:p>
        </w:tc>
        <w:tc>
          <w:tcPr>
            <w:tcW w:w="992" w:type="dxa"/>
            <w:vAlign w:val="center"/>
          </w:tcPr>
          <w:p w:rsidR="00485E78" w:rsidRPr="00B075D6" w:rsidRDefault="00485E78" w:rsidP="00485E78">
            <w:pPr>
              <w:spacing w:line="360" w:lineRule="auto"/>
              <w:ind w:left="-48" w:right="-60"/>
              <w:jc w:val="center"/>
            </w:pPr>
            <w:r w:rsidRPr="00B075D6">
              <w:rPr>
                <w:rFonts w:eastAsia="Calibri"/>
                <w:bCs/>
              </w:rPr>
              <w:t>20458</w:t>
            </w:r>
            <w:r w:rsidRPr="00B075D6">
              <w:t>,71</w:t>
            </w:r>
          </w:p>
        </w:tc>
        <w:tc>
          <w:tcPr>
            <w:tcW w:w="1134" w:type="dxa"/>
            <w:vAlign w:val="center"/>
          </w:tcPr>
          <w:p w:rsidR="00485E78" w:rsidRPr="00B075D6" w:rsidRDefault="00485E78" w:rsidP="00485E78">
            <w:pPr>
              <w:spacing w:line="360" w:lineRule="auto"/>
              <w:ind w:left="-48" w:right="-60"/>
              <w:jc w:val="center"/>
            </w:pPr>
            <w:r w:rsidRPr="00B075D6">
              <w:t>23971,62</w:t>
            </w:r>
          </w:p>
        </w:tc>
        <w:tc>
          <w:tcPr>
            <w:tcW w:w="992" w:type="dxa"/>
            <w:vAlign w:val="center"/>
          </w:tcPr>
          <w:p w:rsidR="00485E78" w:rsidRPr="00B075D6" w:rsidRDefault="00485E78" w:rsidP="00485E78">
            <w:pPr>
              <w:spacing w:line="360" w:lineRule="auto"/>
              <w:ind w:left="-48" w:right="-60"/>
              <w:jc w:val="center"/>
            </w:pPr>
            <w:r w:rsidRPr="00B075D6">
              <w:rPr>
                <w:rFonts w:eastAsia="Calibri"/>
                <w:bCs/>
              </w:rPr>
              <w:t>29196,52479</w:t>
            </w:r>
          </w:p>
        </w:tc>
        <w:tc>
          <w:tcPr>
            <w:tcW w:w="1134" w:type="dxa"/>
            <w:vAlign w:val="center"/>
          </w:tcPr>
          <w:p w:rsidR="00485E78" w:rsidRPr="00B075D6" w:rsidRDefault="00485E78" w:rsidP="00485E78">
            <w:pPr>
              <w:spacing w:line="360" w:lineRule="auto"/>
              <w:ind w:left="-48" w:right="-60"/>
              <w:jc w:val="center"/>
            </w:pPr>
            <w:r>
              <w:rPr>
                <w:rFonts w:eastAsia="Calibri"/>
                <w:bCs/>
              </w:rPr>
              <w:t>34639,9</w:t>
            </w:r>
            <w:r w:rsidRPr="00B075D6">
              <w:rPr>
                <w:rFonts w:eastAsia="Calibri"/>
                <w:bCs/>
              </w:rPr>
              <w:t>74</w:t>
            </w:r>
          </w:p>
        </w:tc>
        <w:tc>
          <w:tcPr>
            <w:tcW w:w="1134" w:type="dxa"/>
            <w:vAlign w:val="center"/>
          </w:tcPr>
          <w:p w:rsidR="00485E78" w:rsidRPr="00B075D6" w:rsidRDefault="00485E78" w:rsidP="00485E78">
            <w:pPr>
              <w:spacing w:line="360" w:lineRule="auto"/>
              <w:ind w:left="-48" w:right="-60"/>
            </w:pPr>
            <w:r w:rsidRPr="00B075D6">
              <w:rPr>
                <w:rFonts w:eastAsia="Calibri"/>
                <w:bCs/>
              </w:rPr>
              <w:t>26837,066</w:t>
            </w:r>
          </w:p>
        </w:tc>
        <w:tc>
          <w:tcPr>
            <w:tcW w:w="964" w:type="dxa"/>
            <w:vAlign w:val="center"/>
          </w:tcPr>
          <w:p w:rsidR="00485E78" w:rsidRPr="00B075D6" w:rsidRDefault="00485E78" w:rsidP="00485E78">
            <w:pPr>
              <w:spacing w:line="360" w:lineRule="auto"/>
              <w:ind w:right="-60"/>
            </w:pPr>
            <w:r w:rsidRPr="00B075D6">
              <w:rPr>
                <w:rFonts w:eastAsia="Calibri"/>
                <w:bCs/>
              </w:rPr>
              <w:t>26963,076</w:t>
            </w:r>
          </w:p>
        </w:tc>
      </w:tr>
    </w:tbl>
    <w:p w:rsidR="00485E78" w:rsidRPr="00316BEA" w:rsidRDefault="00485E78" w:rsidP="00485E78">
      <w:pPr>
        <w:tabs>
          <w:tab w:val="left" w:pos="142"/>
        </w:tabs>
        <w:spacing w:line="360" w:lineRule="auto"/>
        <w:jc w:val="both"/>
        <w:rPr>
          <w:rFonts w:eastAsia="Calibri"/>
          <w:bCs/>
          <w:sz w:val="28"/>
          <w:szCs w:val="28"/>
        </w:rPr>
      </w:pPr>
    </w:p>
    <w:p w:rsidR="00485E78" w:rsidRDefault="00485E78" w:rsidP="00485E7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3B1C44">
        <w:rPr>
          <w:sz w:val="28"/>
          <w:szCs w:val="28"/>
        </w:rPr>
        <w:t xml:space="preserve">. </w:t>
      </w:r>
      <w:r w:rsidRPr="003B1C44">
        <w:rPr>
          <w:rFonts w:eastAsia="Calibri"/>
          <w:bCs/>
          <w:sz w:val="28"/>
          <w:szCs w:val="28"/>
        </w:rPr>
        <w:t xml:space="preserve">Таблицу «Расходы на реализацию муниципальной программы за счёт средств бюджета муниципального округа» (Приложение № 3 к муниципальной программе) изложить в новой редакции согласно </w:t>
      </w:r>
      <w:r w:rsidRPr="00A51567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№1.</w:t>
      </w:r>
    </w:p>
    <w:p w:rsidR="00485E78" w:rsidRDefault="00485E78" w:rsidP="00485E7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1.5. </w:t>
      </w:r>
      <w:r w:rsidRPr="003B1C44">
        <w:rPr>
          <w:rFonts w:eastAsia="Calibri"/>
          <w:bCs/>
          <w:sz w:val="28"/>
          <w:szCs w:val="28"/>
        </w:rPr>
        <w:t xml:space="preserve">Таблицу «Прогнозная (справочная) оценка ресурсного обеспечения реализации муниципальной программы за счёт всех источников финансирования» (Приложение № 4 к муниципальной программе) изложить в новой редакции согласно </w:t>
      </w:r>
      <w:r w:rsidRPr="00A51567">
        <w:rPr>
          <w:sz w:val="28"/>
          <w:szCs w:val="28"/>
        </w:rPr>
        <w:t>приложению</w:t>
      </w:r>
      <w:r>
        <w:rPr>
          <w:sz w:val="28"/>
          <w:szCs w:val="28"/>
        </w:rPr>
        <w:t>.</w:t>
      </w:r>
    </w:p>
    <w:p w:rsidR="00485E78" w:rsidRDefault="00485E78" w:rsidP="00485E78">
      <w:pPr>
        <w:pStyle w:val="a3"/>
        <w:numPr>
          <w:ilvl w:val="0"/>
          <w:numId w:val="5"/>
        </w:numPr>
        <w:spacing w:line="360" w:lineRule="exact"/>
        <w:ind w:left="0" w:firstLine="567"/>
        <w:jc w:val="both"/>
        <w:rPr>
          <w:rFonts w:eastAsia="Calibri"/>
          <w:bCs/>
          <w:sz w:val="28"/>
          <w:szCs w:val="28"/>
        </w:rPr>
      </w:pPr>
      <w:r w:rsidRPr="008C28DC">
        <w:rPr>
          <w:rFonts w:eastAsia="Calibri"/>
          <w:bCs/>
          <w:sz w:val="28"/>
          <w:szCs w:val="28"/>
        </w:rPr>
        <w:t xml:space="preserve">Настоящее постановление </w:t>
      </w:r>
      <w:r>
        <w:rPr>
          <w:rFonts w:eastAsia="Calibri"/>
          <w:bCs/>
          <w:sz w:val="28"/>
          <w:szCs w:val="28"/>
        </w:rPr>
        <w:t xml:space="preserve">подлежит </w:t>
      </w:r>
      <w:r w:rsidRPr="008C28DC">
        <w:rPr>
          <w:rFonts w:eastAsia="Calibri"/>
          <w:bCs/>
          <w:sz w:val="28"/>
          <w:szCs w:val="28"/>
        </w:rPr>
        <w:t>опубликова</w:t>
      </w:r>
      <w:r>
        <w:rPr>
          <w:rFonts w:eastAsia="Calibri"/>
          <w:bCs/>
          <w:sz w:val="28"/>
          <w:szCs w:val="28"/>
        </w:rPr>
        <w:t>нию</w:t>
      </w:r>
      <w:r w:rsidRPr="008C28DC">
        <w:rPr>
          <w:rFonts w:eastAsia="Calibri"/>
          <w:bCs/>
          <w:sz w:val="28"/>
          <w:szCs w:val="28"/>
        </w:rPr>
        <w:t xml:space="preserve">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</w:t>
      </w:r>
      <w:r>
        <w:rPr>
          <w:rFonts w:eastAsia="Calibri"/>
          <w:bCs/>
          <w:sz w:val="28"/>
          <w:szCs w:val="28"/>
        </w:rPr>
        <w:t xml:space="preserve"> и размещению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</w:t>
      </w:r>
      <w:r w:rsidRPr="008C28DC">
        <w:rPr>
          <w:rFonts w:eastAsia="Calibri"/>
          <w:bCs/>
          <w:sz w:val="28"/>
          <w:szCs w:val="28"/>
        </w:rPr>
        <w:t>.</w:t>
      </w:r>
    </w:p>
    <w:p w:rsidR="00485E78" w:rsidRPr="008C28DC" w:rsidRDefault="00485E78" w:rsidP="00485E78">
      <w:pPr>
        <w:pStyle w:val="a3"/>
        <w:numPr>
          <w:ilvl w:val="0"/>
          <w:numId w:val="5"/>
        </w:numPr>
        <w:spacing w:line="360" w:lineRule="exact"/>
        <w:ind w:left="0"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485E78" w:rsidRDefault="00485E78" w:rsidP="00485E78">
      <w:pPr>
        <w:spacing w:line="360" w:lineRule="exact"/>
        <w:rPr>
          <w:sz w:val="28"/>
          <w:szCs w:val="28"/>
        </w:rPr>
      </w:pPr>
    </w:p>
    <w:p w:rsidR="00485E78" w:rsidRDefault="00485E78" w:rsidP="00485E78">
      <w:pPr>
        <w:spacing w:line="360" w:lineRule="exact"/>
        <w:rPr>
          <w:sz w:val="28"/>
          <w:szCs w:val="28"/>
        </w:rPr>
      </w:pPr>
    </w:p>
    <w:p w:rsidR="00485E78" w:rsidRDefault="00485E78" w:rsidP="00485E78">
      <w:pPr>
        <w:rPr>
          <w:sz w:val="28"/>
          <w:szCs w:val="28"/>
        </w:rPr>
      </w:pPr>
      <w:r>
        <w:rPr>
          <w:sz w:val="28"/>
          <w:szCs w:val="28"/>
        </w:rPr>
        <w:t>И.о главы Кикнурского муниципального</w:t>
      </w:r>
    </w:p>
    <w:p w:rsidR="00485E78" w:rsidRPr="00CC0C4F" w:rsidRDefault="00485E78" w:rsidP="00485E78">
      <w:pPr>
        <w:rPr>
          <w:sz w:val="28"/>
          <w:szCs w:val="28"/>
        </w:rPr>
      </w:pPr>
      <w:r>
        <w:rPr>
          <w:sz w:val="28"/>
          <w:szCs w:val="28"/>
        </w:rPr>
        <w:t>округа, первый заместитель главы</w:t>
      </w:r>
    </w:p>
    <w:p w:rsidR="00485E78" w:rsidRPr="00CC0C4F" w:rsidRDefault="00485E78" w:rsidP="00485E78">
      <w:pPr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</w:t>
      </w:r>
      <w:r w:rsidRPr="00CC0C4F">
        <w:rPr>
          <w:sz w:val="28"/>
          <w:szCs w:val="28"/>
        </w:rPr>
        <w:t xml:space="preserve">. </w:t>
      </w:r>
      <w:r>
        <w:rPr>
          <w:sz w:val="28"/>
          <w:szCs w:val="28"/>
        </w:rPr>
        <w:t>Хлыбов</w:t>
      </w:r>
    </w:p>
    <w:p w:rsidR="00485E78" w:rsidRDefault="00485E78" w:rsidP="00485E78">
      <w:pPr>
        <w:rPr>
          <w:sz w:val="28"/>
          <w:szCs w:val="28"/>
        </w:rPr>
        <w:sectPr w:rsidR="00485E78" w:rsidSect="00485E78">
          <w:headerReference w:type="even" r:id="rId11"/>
          <w:headerReference w:type="default" r:id="rId12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485E78" w:rsidRPr="00D07EAC" w:rsidRDefault="00485E78" w:rsidP="00485E78">
      <w:pPr>
        <w:tabs>
          <w:tab w:val="left" w:pos="100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Приложение №1</w:t>
      </w:r>
      <w:r w:rsidRPr="00D07EAC">
        <w:rPr>
          <w:sz w:val="28"/>
          <w:szCs w:val="28"/>
        </w:rPr>
        <w:t xml:space="preserve">             </w:t>
      </w:r>
    </w:p>
    <w:p w:rsidR="00485E78" w:rsidRPr="00D07EAC" w:rsidRDefault="00485E78" w:rsidP="00485E78">
      <w:pPr>
        <w:ind w:left="10773"/>
        <w:rPr>
          <w:sz w:val="28"/>
          <w:szCs w:val="28"/>
        </w:rPr>
      </w:pPr>
    </w:p>
    <w:p w:rsidR="00485E78" w:rsidRPr="00B86CCD" w:rsidRDefault="00485E78" w:rsidP="00485E78">
      <w:pPr>
        <w:rPr>
          <w:sz w:val="28"/>
          <w:szCs w:val="28"/>
        </w:rPr>
      </w:pPr>
      <w:r w:rsidRPr="00D07EAC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УТВЕРЖДЕНЫ</w:t>
      </w:r>
    </w:p>
    <w:p w:rsidR="00485E78" w:rsidRDefault="00485E78" w:rsidP="00485E78">
      <w:pPr>
        <w:ind w:left="10773"/>
        <w:rPr>
          <w:sz w:val="28"/>
          <w:szCs w:val="28"/>
        </w:rPr>
      </w:pPr>
    </w:p>
    <w:p w:rsidR="00485E78" w:rsidRDefault="00485E78" w:rsidP="00485E78">
      <w:pPr>
        <w:ind w:left="10065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85E78" w:rsidRDefault="00485E78" w:rsidP="00485E78">
      <w:pPr>
        <w:ind w:left="10065"/>
        <w:rPr>
          <w:sz w:val="28"/>
          <w:szCs w:val="28"/>
        </w:rPr>
      </w:pPr>
      <w:r>
        <w:rPr>
          <w:sz w:val="28"/>
          <w:szCs w:val="28"/>
        </w:rPr>
        <w:t>Кикнурского муниципального</w:t>
      </w:r>
    </w:p>
    <w:p w:rsidR="00485E78" w:rsidRDefault="00485E78" w:rsidP="00485E78">
      <w:pPr>
        <w:ind w:left="10065"/>
        <w:rPr>
          <w:sz w:val="28"/>
          <w:szCs w:val="28"/>
        </w:rPr>
      </w:pPr>
      <w:r>
        <w:rPr>
          <w:sz w:val="28"/>
          <w:szCs w:val="28"/>
        </w:rPr>
        <w:t>округа Кировской области</w:t>
      </w:r>
    </w:p>
    <w:p w:rsidR="00485E78" w:rsidRDefault="00485E78" w:rsidP="00485E78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№ </w:t>
      </w:r>
    </w:p>
    <w:p w:rsidR="00485E78" w:rsidRPr="00B27A0D" w:rsidRDefault="00485E78" w:rsidP="00485E78">
      <w:pPr>
        <w:tabs>
          <w:tab w:val="center" w:pos="360"/>
        </w:tabs>
        <w:jc w:val="both"/>
      </w:pPr>
    </w:p>
    <w:p w:rsidR="00485E78" w:rsidRPr="00B27A0D" w:rsidRDefault="00485E78" w:rsidP="00485E78">
      <w:pPr>
        <w:tabs>
          <w:tab w:val="center" w:pos="360"/>
        </w:tabs>
        <w:jc w:val="both"/>
      </w:pPr>
    </w:p>
    <w:p w:rsidR="00485E78" w:rsidRPr="00047839" w:rsidRDefault="00485E78" w:rsidP="00485E78">
      <w:pPr>
        <w:jc w:val="center"/>
        <w:rPr>
          <w:b/>
          <w:sz w:val="28"/>
          <w:szCs w:val="28"/>
        </w:rPr>
      </w:pPr>
      <w:r w:rsidRPr="00047839">
        <w:rPr>
          <w:b/>
          <w:sz w:val="28"/>
          <w:szCs w:val="28"/>
        </w:rPr>
        <w:t>Расходы на реализацию муниципальной программы за счёт средств бюджета муниципального округа</w:t>
      </w:r>
    </w:p>
    <w:p w:rsidR="00485E78" w:rsidRPr="00B27A0D" w:rsidRDefault="00485E78" w:rsidP="00485E78">
      <w:pPr>
        <w:jc w:val="center"/>
      </w:pPr>
    </w:p>
    <w:tbl>
      <w:tblPr>
        <w:tblpPr w:leftFromText="180" w:rightFromText="180" w:vertAnchor="text" w:tblpY="1"/>
        <w:tblOverlap w:val="never"/>
        <w:tblW w:w="1409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55"/>
        <w:gridCol w:w="2840"/>
        <w:gridCol w:w="1696"/>
        <w:gridCol w:w="992"/>
        <w:gridCol w:w="1134"/>
        <w:gridCol w:w="1134"/>
        <w:gridCol w:w="1134"/>
        <w:gridCol w:w="1134"/>
        <w:gridCol w:w="1134"/>
        <w:gridCol w:w="1342"/>
      </w:tblGrid>
      <w:tr w:rsidR="00485E78" w:rsidRPr="00B27A0D" w:rsidTr="00485E78">
        <w:trPr>
          <w:trHeight w:val="35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E78" w:rsidRPr="00B27A0D" w:rsidRDefault="00485E78" w:rsidP="00485E78">
            <w:pPr>
              <w:snapToGrid w:val="0"/>
              <w:jc w:val="both"/>
            </w:pPr>
            <w:r w:rsidRPr="00B27A0D">
              <w:t xml:space="preserve">    Статус     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E78" w:rsidRPr="00B27A0D" w:rsidRDefault="00485E78" w:rsidP="00485E78">
            <w:pPr>
              <w:snapToGrid w:val="0"/>
              <w:jc w:val="center"/>
            </w:pPr>
            <w:r w:rsidRPr="00B27A0D">
              <w:t xml:space="preserve">Наименование Программы, </w:t>
            </w:r>
            <w:r w:rsidRPr="00B27A0D">
              <w:br/>
              <w:t>отдельного мероприятия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E78" w:rsidRPr="00B27A0D" w:rsidRDefault="00485E78" w:rsidP="00485E78">
            <w:pPr>
              <w:snapToGrid w:val="0"/>
              <w:jc w:val="center"/>
            </w:pPr>
            <w:r w:rsidRPr="00B27A0D">
              <w:t>Главный распорядитель</w:t>
            </w:r>
          </w:p>
          <w:p w:rsidR="00485E78" w:rsidRPr="00B27A0D" w:rsidRDefault="00485E78" w:rsidP="00485E78">
            <w:pPr>
              <w:snapToGrid w:val="0"/>
              <w:jc w:val="center"/>
            </w:pPr>
            <w:r w:rsidRPr="00B27A0D">
              <w:t>бюджетных средств</w:t>
            </w:r>
          </w:p>
        </w:tc>
        <w:tc>
          <w:tcPr>
            <w:tcW w:w="8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5E78" w:rsidRPr="00B27A0D" w:rsidRDefault="00485E78" w:rsidP="00485E78">
            <w:pPr>
              <w:snapToGrid w:val="0"/>
              <w:jc w:val="center"/>
            </w:pPr>
            <w:r w:rsidRPr="00B27A0D">
              <w:t>Расходы (тыс. рублей)</w:t>
            </w:r>
          </w:p>
        </w:tc>
      </w:tr>
      <w:tr w:rsidR="00485E78" w:rsidRPr="00B27A0D" w:rsidTr="00485E78">
        <w:trPr>
          <w:trHeight w:val="482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85E78" w:rsidRPr="00B27A0D" w:rsidRDefault="00485E78" w:rsidP="00485E78">
            <w:pPr>
              <w:jc w:val="both"/>
            </w:pP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85E78" w:rsidRPr="00B27A0D" w:rsidRDefault="00485E78" w:rsidP="00485E78">
            <w:pPr>
              <w:jc w:val="both"/>
            </w:pP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85E78" w:rsidRPr="00B27A0D" w:rsidRDefault="00485E78" w:rsidP="00485E78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85E78" w:rsidRPr="00B27A0D" w:rsidRDefault="00485E78" w:rsidP="00485E78">
            <w:pPr>
              <w:snapToGrid w:val="0"/>
              <w:jc w:val="center"/>
            </w:pPr>
            <w:r w:rsidRPr="00B27A0D"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5E78" w:rsidRPr="00B27A0D" w:rsidRDefault="00485E78" w:rsidP="00485E78">
            <w:pPr>
              <w:snapToGrid w:val="0"/>
              <w:jc w:val="center"/>
            </w:pPr>
            <w:r w:rsidRPr="00B27A0D">
              <w:t>2022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5E78" w:rsidRPr="00B27A0D" w:rsidRDefault="00485E78" w:rsidP="00485E78">
            <w:pPr>
              <w:snapToGrid w:val="0"/>
              <w:jc w:val="center"/>
            </w:pPr>
            <w:r w:rsidRPr="00B27A0D">
              <w:t>2023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5E78" w:rsidRPr="00B27A0D" w:rsidRDefault="00485E78" w:rsidP="00485E78">
            <w:pPr>
              <w:snapToGrid w:val="0"/>
              <w:jc w:val="center"/>
            </w:pPr>
            <w:r w:rsidRPr="00B27A0D"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5E78" w:rsidRPr="00B27A0D" w:rsidRDefault="00485E78" w:rsidP="00485E78">
            <w:pPr>
              <w:snapToGrid w:val="0"/>
            </w:pPr>
            <w:r w:rsidRPr="00B27A0D">
              <w:t>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5E78" w:rsidRPr="00B27A0D" w:rsidRDefault="00485E78" w:rsidP="00485E78">
            <w:pPr>
              <w:snapToGrid w:val="0"/>
            </w:pPr>
            <w:r>
              <w:t xml:space="preserve">  2026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5E78" w:rsidRPr="00B27A0D" w:rsidRDefault="00485E78" w:rsidP="00485E78">
            <w:pPr>
              <w:snapToGrid w:val="0"/>
              <w:jc w:val="center"/>
            </w:pPr>
            <w:r w:rsidRPr="00B27A0D">
              <w:t>итого</w:t>
            </w:r>
          </w:p>
        </w:tc>
      </w:tr>
      <w:tr w:rsidR="00485E78" w:rsidRPr="00B27A0D" w:rsidTr="00485E78">
        <w:trPr>
          <w:trHeight w:val="65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5E78" w:rsidRPr="00B27A0D" w:rsidRDefault="00485E78" w:rsidP="00485E78">
            <w:pPr>
              <w:snapToGrid w:val="0"/>
              <w:jc w:val="both"/>
            </w:pPr>
            <w:r w:rsidRPr="00B27A0D">
              <w:t xml:space="preserve">Программа      </w:t>
            </w:r>
          </w:p>
          <w:p w:rsidR="00485E78" w:rsidRPr="00B27A0D" w:rsidRDefault="00485E78" w:rsidP="00485E78">
            <w:pPr>
              <w:snapToGrid w:val="0"/>
              <w:jc w:val="both"/>
            </w:pPr>
          </w:p>
          <w:p w:rsidR="00485E78" w:rsidRPr="00B27A0D" w:rsidRDefault="00485E78" w:rsidP="00485E78">
            <w:pPr>
              <w:snapToGrid w:val="0"/>
              <w:jc w:val="both"/>
            </w:pPr>
          </w:p>
          <w:p w:rsidR="00485E78" w:rsidRPr="00B27A0D" w:rsidRDefault="00485E78" w:rsidP="00485E78">
            <w:pPr>
              <w:snapToGrid w:val="0"/>
              <w:jc w:val="both"/>
            </w:pPr>
          </w:p>
          <w:p w:rsidR="00485E78" w:rsidRPr="00B27A0D" w:rsidRDefault="00485E78" w:rsidP="00485E78">
            <w:pPr>
              <w:snapToGrid w:val="0"/>
              <w:jc w:val="both"/>
            </w:pP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5E78" w:rsidRPr="00B27A0D" w:rsidRDefault="00485E78" w:rsidP="00485E78">
            <w:pPr>
              <w:snapToGrid w:val="0"/>
              <w:jc w:val="both"/>
            </w:pPr>
            <w:r w:rsidRPr="00B27A0D">
              <w:t xml:space="preserve">«Развитие культуры» </w:t>
            </w:r>
          </w:p>
          <w:p w:rsidR="00485E78" w:rsidRPr="00B27A0D" w:rsidRDefault="00485E78" w:rsidP="00485E78">
            <w:pPr>
              <w:snapToGrid w:val="0"/>
              <w:jc w:val="both"/>
            </w:pPr>
            <w:r>
              <w:t>на 2021-2026</w:t>
            </w:r>
            <w:r w:rsidRPr="00B27A0D">
              <w:t xml:space="preserve"> годы</w:t>
            </w:r>
          </w:p>
          <w:p w:rsidR="00485E78" w:rsidRPr="00B27A0D" w:rsidRDefault="00485E78" w:rsidP="00485E78">
            <w:pPr>
              <w:snapToGrid w:val="0"/>
              <w:jc w:val="both"/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</w:tcPr>
          <w:p w:rsidR="00485E78" w:rsidRPr="00B27A0D" w:rsidRDefault="00485E78" w:rsidP="00485E78">
            <w:pPr>
              <w:snapToGrid w:val="0"/>
              <w:jc w:val="both"/>
            </w:pPr>
            <w:r w:rsidRPr="00B27A0D"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85E78" w:rsidRPr="00EC72F3" w:rsidRDefault="00485E78" w:rsidP="00485E78">
            <w:pPr>
              <w:snapToGrid w:val="0"/>
              <w:jc w:val="center"/>
            </w:pPr>
            <w:r w:rsidRPr="00EC72F3">
              <w:t>14228,2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5E78" w:rsidRPr="00B76BE5" w:rsidRDefault="00485E78" w:rsidP="00485E78">
            <w:pPr>
              <w:snapToGrid w:val="0"/>
              <w:jc w:val="center"/>
            </w:pPr>
            <w:r w:rsidRPr="00F10EB0">
              <w:t>17</w:t>
            </w:r>
            <w:r>
              <w:t>304</w:t>
            </w:r>
            <w:r w:rsidRPr="00F10EB0">
              <w:t>,32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5E78" w:rsidRPr="00670665" w:rsidRDefault="00485E78" w:rsidP="00485E78">
            <w:pPr>
              <w:snapToGrid w:val="0"/>
              <w:jc w:val="center"/>
            </w:pPr>
            <w:r w:rsidRPr="00670665">
              <w:t>16624,224</w:t>
            </w:r>
            <w:r>
              <w:t>79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5E78" w:rsidRPr="000C6D55" w:rsidRDefault="00485E78" w:rsidP="00485E78">
            <w:pPr>
              <w:snapToGrid w:val="0"/>
              <w:jc w:val="center"/>
            </w:pPr>
            <w:r>
              <w:rPr>
                <w:rFonts w:eastAsia="Calibri"/>
                <w:bCs/>
              </w:rPr>
              <w:t>16784</w:t>
            </w:r>
            <w:r w:rsidRPr="000C6D55">
              <w:rPr>
                <w:rFonts w:eastAsia="Calibri"/>
                <w:bCs/>
              </w:rPr>
              <w:t>,</w:t>
            </w:r>
            <w:r>
              <w:rPr>
                <w:rFonts w:eastAsia="Calibri"/>
                <w:bCs/>
              </w:rPr>
              <w:t>1</w:t>
            </w:r>
            <w:r w:rsidRPr="000C6D55">
              <w:rPr>
                <w:rFonts w:eastAsia="Calibri"/>
                <w:bCs/>
              </w:rPr>
              <w:t>74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5E78" w:rsidRPr="000C6D55" w:rsidRDefault="00485E78" w:rsidP="00485E78">
            <w:pPr>
              <w:snapToGrid w:val="0"/>
            </w:pPr>
            <w:r w:rsidRPr="000C6D55">
              <w:t>161</w:t>
            </w:r>
            <w:r>
              <w:t>50,3</w:t>
            </w:r>
            <w:r w:rsidRPr="000C6D55">
              <w:t>66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5E78" w:rsidRPr="001A56AC" w:rsidRDefault="00485E78" w:rsidP="00485E78">
            <w:pPr>
              <w:snapToGrid w:val="0"/>
            </w:pPr>
            <w:r w:rsidRPr="001A56AC">
              <w:rPr>
                <w:rFonts w:eastAsia="Calibri"/>
                <w:bCs/>
              </w:rPr>
              <w:t>16275,376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5E78" w:rsidRPr="007554A3" w:rsidRDefault="00485E78" w:rsidP="00485E78">
            <w:pPr>
              <w:snapToGrid w:val="0"/>
              <w:jc w:val="center"/>
            </w:pPr>
            <w:r w:rsidRPr="007554A3">
              <w:rPr>
                <w:rFonts w:eastAsia="Calibri"/>
                <w:bCs/>
              </w:rPr>
              <w:t>9</w:t>
            </w:r>
            <w:r>
              <w:rPr>
                <w:rFonts w:eastAsia="Calibri"/>
                <w:bCs/>
              </w:rPr>
              <w:t>7366</w:t>
            </w:r>
            <w:r w:rsidRPr="007554A3">
              <w:rPr>
                <w:rFonts w:eastAsia="Calibri"/>
                <w:bCs/>
              </w:rPr>
              <w:t>,</w:t>
            </w:r>
            <w:r>
              <w:rPr>
                <w:rFonts w:eastAsia="Calibri"/>
                <w:bCs/>
              </w:rPr>
              <w:t>6</w:t>
            </w:r>
            <w:r w:rsidRPr="007554A3">
              <w:rPr>
                <w:rFonts w:eastAsia="Calibri"/>
                <w:bCs/>
              </w:rPr>
              <w:t>6079</w:t>
            </w:r>
          </w:p>
        </w:tc>
      </w:tr>
      <w:tr w:rsidR="00485E78" w:rsidRPr="00B27A0D" w:rsidTr="00485E78">
        <w:trPr>
          <w:trHeight w:val="640"/>
        </w:trPr>
        <w:tc>
          <w:tcPr>
            <w:tcW w:w="1555" w:type="dxa"/>
            <w:vMerge/>
            <w:tcBorders>
              <w:left w:val="single" w:sz="4" w:space="0" w:color="000000"/>
            </w:tcBorders>
          </w:tcPr>
          <w:p w:rsidR="00485E78" w:rsidRPr="00B27A0D" w:rsidRDefault="00485E78" w:rsidP="00485E78">
            <w:pPr>
              <w:jc w:val="both"/>
            </w:pPr>
          </w:p>
        </w:tc>
        <w:tc>
          <w:tcPr>
            <w:tcW w:w="2840" w:type="dxa"/>
            <w:vMerge/>
            <w:tcBorders>
              <w:left w:val="single" w:sz="4" w:space="0" w:color="000000"/>
            </w:tcBorders>
          </w:tcPr>
          <w:p w:rsidR="00485E78" w:rsidRPr="00B27A0D" w:rsidRDefault="00485E78" w:rsidP="00485E78">
            <w:pPr>
              <w:jc w:val="both"/>
            </w:pPr>
          </w:p>
        </w:tc>
        <w:tc>
          <w:tcPr>
            <w:tcW w:w="1696" w:type="dxa"/>
            <w:tcBorders>
              <w:left w:val="single" w:sz="4" w:space="0" w:color="000000"/>
            </w:tcBorders>
          </w:tcPr>
          <w:p w:rsidR="00485E78" w:rsidRPr="00B27A0D" w:rsidRDefault="00485E78" w:rsidP="00485E78">
            <w:pPr>
              <w:snapToGrid w:val="0"/>
            </w:pPr>
            <w:r>
              <w:t>А</w:t>
            </w:r>
            <w:r w:rsidRPr="00B27A0D">
              <w:t xml:space="preserve">дминистрации Кикнурского муниципального округа    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485E78" w:rsidRPr="00B27A0D" w:rsidRDefault="00485E78" w:rsidP="00485E7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485E78" w:rsidRPr="00B27A0D" w:rsidRDefault="00485E78" w:rsidP="00485E7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485E78" w:rsidRPr="00B27A0D" w:rsidRDefault="00485E78" w:rsidP="00485E7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485E78" w:rsidRPr="00B27A0D" w:rsidRDefault="00485E78" w:rsidP="00485E7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485E78" w:rsidRPr="00B27A0D" w:rsidRDefault="00485E78" w:rsidP="00485E7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485E78" w:rsidRPr="00B27A0D" w:rsidRDefault="00485E78" w:rsidP="00485E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auto"/>
            </w:tcBorders>
          </w:tcPr>
          <w:p w:rsidR="00485E78" w:rsidRPr="00B27A0D" w:rsidRDefault="00485E78" w:rsidP="00485E78">
            <w:pPr>
              <w:snapToGrid w:val="0"/>
              <w:jc w:val="both"/>
              <w:rPr>
                <w:b/>
              </w:rPr>
            </w:pPr>
          </w:p>
        </w:tc>
      </w:tr>
      <w:tr w:rsidR="00485E78" w:rsidRPr="00B27A0D" w:rsidTr="00485E78">
        <w:trPr>
          <w:trHeight w:val="832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5E78" w:rsidRPr="00B27A0D" w:rsidRDefault="00485E78" w:rsidP="00485E78">
            <w:pPr>
              <w:jc w:val="both"/>
            </w:pPr>
            <w:r w:rsidRPr="00B27A0D">
              <w:t>Отдельное 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5E78" w:rsidRPr="00B27A0D" w:rsidRDefault="00485E78" w:rsidP="00485E78">
            <w:r w:rsidRPr="00B27A0D">
              <w:t>Развитие культуры Кикнурского муниципального округа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5E78" w:rsidRPr="00B27A0D" w:rsidRDefault="00485E78" w:rsidP="00485E78">
            <w:pPr>
              <w:snapToGrid w:val="0"/>
            </w:pPr>
            <w:r>
              <w:t>А</w:t>
            </w:r>
            <w:r w:rsidRPr="00B27A0D">
              <w:t xml:space="preserve">дминистрации Кикнурского муниципального округа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5E78" w:rsidRPr="00B27A0D" w:rsidRDefault="00485E78" w:rsidP="00485E78">
            <w:pPr>
              <w:snapToGrid w:val="0"/>
              <w:jc w:val="center"/>
            </w:pPr>
            <w:r w:rsidRPr="00B27A0D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B27A0D" w:rsidRDefault="00485E78" w:rsidP="00485E78">
            <w:pPr>
              <w:snapToGrid w:val="0"/>
              <w:jc w:val="center"/>
            </w:pPr>
            <w:r w:rsidRPr="00B27A0D"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254A92" w:rsidRDefault="00485E78" w:rsidP="00485E78">
            <w:pPr>
              <w:snapToGrid w:val="0"/>
              <w:jc w:val="center"/>
            </w:pPr>
            <w: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254A92" w:rsidRDefault="00485E78" w:rsidP="00485E78">
            <w:pPr>
              <w:snapToGrid w:val="0"/>
              <w:jc w:val="center"/>
            </w:pPr>
            <w:r>
              <w:t>81</w:t>
            </w:r>
            <w:r w:rsidRPr="00254A92">
              <w:t>,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254A92" w:rsidRDefault="00485E78" w:rsidP="00485E78">
            <w:pPr>
              <w:snapToGrid w:val="0"/>
              <w:jc w:val="center"/>
            </w:pPr>
            <w:r>
              <w:t>60</w:t>
            </w:r>
            <w:r w:rsidRPr="00254A92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254A92" w:rsidRDefault="00485E78" w:rsidP="00485E78">
            <w:pPr>
              <w:snapToGrid w:val="0"/>
              <w:jc w:val="center"/>
            </w:pPr>
            <w:r>
              <w:t>60,0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254A92" w:rsidRDefault="00485E78" w:rsidP="00485E78">
            <w:pPr>
              <w:snapToGrid w:val="0"/>
              <w:jc w:val="center"/>
            </w:pPr>
            <w:r>
              <w:t>326</w:t>
            </w:r>
            <w:r w:rsidRPr="00254A92">
              <w:t>,</w:t>
            </w:r>
            <w:r>
              <w:t>3</w:t>
            </w:r>
          </w:p>
        </w:tc>
      </w:tr>
      <w:tr w:rsidR="00485E78" w:rsidRPr="00B27A0D" w:rsidTr="00485E78">
        <w:trPr>
          <w:trHeight w:val="1000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5E78" w:rsidRPr="00B27A0D" w:rsidRDefault="00485E78" w:rsidP="00485E78">
            <w:pPr>
              <w:jc w:val="both"/>
            </w:pPr>
            <w:r w:rsidRPr="00B27A0D">
              <w:lastRenderedPageBreak/>
              <w:t>Отдельное 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5E78" w:rsidRPr="00B27A0D" w:rsidRDefault="00485E78" w:rsidP="00485E78">
            <w:r w:rsidRPr="00B27A0D">
              <w:t>Развитие библиотечного дела и организация библиотечного обслуживания населения муниципального округа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5E78" w:rsidRPr="00B27A0D" w:rsidRDefault="00485E78" w:rsidP="00485E78">
            <w:pPr>
              <w:snapToGrid w:val="0"/>
            </w:pPr>
            <w:r>
              <w:t>А</w:t>
            </w:r>
            <w:r w:rsidRPr="00B27A0D">
              <w:t xml:space="preserve">дминистрации Кикнурского муниципального округа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5E78" w:rsidRPr="00EC72F3" w:rsidRDefault="00485E78" w:rsidP="00485E78">
            <w:pPr>
              <w:snapToGrid w:val="0"/>
              <w:jc w:val="center"/>
            </w:pPr>
            <w:r w:rsidRPr="00EC72F3">
              <w:t>5837,576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B76BE5" w:rsidRDefault="00485E78" w:rsidP="00485E78">
            <w:pPr>
              <w:snapToGrid w:val="0"/>
              <w:jc w:val="center"/>
            </w:pPr>
            <w:r>
              <w:t>6483,0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254A92" w:rsidRDefault="00485E78" w:rsidP="00485E78">
            <w:pPr>
              <w:snapToGrid w:val="0"/>
              <w:jc w:val="center"/>
            </w:pPr>
            <w:r>
              <w:t>7340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254A92" w:rsidRDefault="00485E78" w:rsidP="00485E78">
            <w:pPr>
              <w:snapToGrid w:val="0"/>
              <w:jc w:val="center"/>
            </w:pPr>
            <w:r w:rsidRPr="00254A92">
              <w:t>6</w:t>
            </w:r>
            <w:r>
              <w:t>848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254A92" w:rsidRDefault="00485E78" w:rsidP="00485E78">
            <w:pPr>
              <w:snapToGrid w:val="0"/>
              <w:jc w:val="center"/>
            </w:pPr>
            <w:r>
              <w:t>6735</w:t>
            </w:r>
            <w:r w:rsidRPr="00254A92">
              <w:t>,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254A92" w:rsidRDefault="00485E78" w:rsidP="00485E78">
            <w:pPr>
              <w:snapToGrid w:val="0"/>
              <w:jc w:val="center"/>
            </w:pPr>
            <w:r>
              <w:t>6766,1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254A92" w:rsidRDefault="00485E78" w:rsidP="00485E78">
            <w:pPr>
              <w:snapToGrid w:val="0"/>
            </w:pPr>
            <w:r>
              <w:t>40010</w:t>
            </w:r>
            <w:r w:rsidRPr="00254A92">
              <w:t>,</w:t>
            </w:r>
            <w:r>
              <w:t>57</w:t>
            </w:r>
            <w:r w:rsidRPr="00254A92">
              <w:t>6</w:t>
            </w:r>
          </w:p>
        </w:tc>
      </w:tr>
      <w:tr w:rsidR="00485E78" w:rsidRPr="00B27A0D" w:rsidTr="00485E78">
        <w:trPr>
          <w:trHeight w:val="1000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5E78" w:rsidRPr="00B27A0D" w:rsidRDefault="00485E78" w:rsidP="00485E78">
            <w:pPr>
              <w:jc w:val="both"/>
            </w:pPr>
            <w:r w:rsidRPr="00B27A0D">
              <w:t>Отдельное 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5E78" w:rsidRPr="00B27A0D" w:rsidRDefault="00485E78" w:rsidP="00485E78">
            <w:r>
              <w:t>Комплекс процессных мероприятий (К</w:t>
            </w:r>
            <w:r w:rsidRPr="00B76BE5">
              <w:t>омплектовани</w:t>
            </w:r>
            <w:r>
              <w:t>е</w:t>
            </w:r>
            <w:r w:rsidRPr="00B76BE5">
              <w:t xml:space="preserve"> книжных фондов </w:t>
            </w:r>
            <w:r>
              <w:t xml:space="preserve">библиотек </w:t>
            </w:r>
            <w:r w:rsidRPr="00B76BE5">
              <w:t xml:space="preserve">муниципальных </w:t>
            </w:r>
            <w:r>
              <w:t xml:space="preserve">образований и государственных </w:t>
            </w:r>
            <w:r w:rsidRPr="00B76BE5">
              <w:t>общедоступных библиотек</w:t>
            </w:r>
            <w:r>
              <w:t xml:space="preserve"> субъектов Российской Федерации)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5E78" w:rsidRPr="00B27A0D" w:rsidRDefault="00485E78" w:rsidP="00485E78">
            <w:pPr>
              <w:snapToGrid w:val="0"/>
            </w:pPr>
            <w:r>
              <w:t>А</w:t>
            </w:r>
            <w:r w:rsidRPr="00B27A0D">
              <w:t xml:space="preserve">дминистрации Кикнурского муниципального округа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5E78" w:rsidRPr="00B27A0D" w:rsidRDefault="00485E78" w:rsidP="00485E78">
            <w:pPr>
              <w:snapToGrid w:val="0"/>
              <w:jc w:val="center"/>
            </w:pPr>
            <w:r w:rsidRPr="00B27A0D">
              <w:t>0,524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B27A0D" w:rsidRDefault="00485E78" w:rsidP="00485E78">
            <w:pPr>
              <w:snapToGrid w:val="0"/>
              <w:jc w:val="center"/>
            </w:pPr>
            <w:r w:rsidRPr="00B27A0D"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254A92" w:rsidRDefault="00485E78" w:rsidP="00485E78">
            <w:pPr>
              <w:snapToGrid w:val="0"/>
              <w:jc w:val="center"/>
            </w:pPr>
            <w:r w:rsidRPr="00254A92">
              <w:t>0,448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254A92" w:rsidRDefault="00485E78" w:rsidP="00485E78">
            <w:pPr>
              <w:snapToGrid w:val="0"/>
              <w:jc w:val="center"/>
            </w:pPr>
            <w:r w:rsidRPr="00254A92">
              <w:t>0,</w:t>
            </w:r>
            <w:r>
              <w:t>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254A92" w:rsidRDefault="00485E78" w:rsidP="00485E78">
            <w:pPr>
              <w:snapToGrid w:val="0"/>
              <w:jc w:val="center"/>
            </w:pPr>
            <w:r w:rsidRPr="00254A92">
              <w:t>0,</w:t>
            </w:r>
            <w:r>
              <w:t>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254A92" w:rsidRDefault="00485E78" w:rsidP="00485E78">
            <w:pPr>
              <w:snapToGrid w:val="0"/>
              <w:jc w:val="center"/>
            </w:pPr>
            <w:r>
              <w:t>0,376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254A92" w:rsidRDefault="00485E78" w:rsidP="00485E78">
            <w:pPr>
              <w:snapToGrid w:val="0"/>
            </w:pPr>
            <w:r w:rsidRPr="00254A92">
              <w:t xml:space="preserve">   2,</w:t>
            </w:r>
            <w:r>
              <w:t>6</w:t>
            </w:r>
          </w:p>
        </w:tc>
      </w:tr>
      <w:tr w:rsidR="00485E78" w:rsidRPr="00B27A0D" w:rsidTr="00485E78">
        <w:trPr>
          <w:trHeight w:val="398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5E78" w:rsidRPr="00B27A0D" w:rsidRDefault="00485E78" w:rsidP="00485E78">
            <w:r w:rsidRPr="00B27A0D">
              <w:t>Отдельное 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5E78" w:rsidRPr="00B27A0D" w:rsidRDefault="00485E78" w:rsidP="00485E78">
            <w:r w:rsidRPr="00B27A0D">
              <w:t xml:space="preserve">Развитие сферы культурно- </w:t>
            </w:r>
          </w:p>
          <w:p w:rsidR="00485E78" w:rsidRPr="00B27A0D" w:rsidRDefault="00485E78" w:rsidP="00485E78">
            <w:r w:rsidRPr="00B27A0D">
              <w:t>досуговой деятельности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5E78" w:rsidRPr="00B27A0D" w:rsidRDefault="00485E78" w:rsidP="00485E78">
            <w:pPr>
              <w:snapToGrid w:val="0"/>
            </w:pPr>
            <w:r>
              <w:t>А</w:t>
            </w:r>
            <w:r w:rsidRPr="00B27A0D">
              <w:t xml:space="preserve">дминистрации Кикнурского муниципального округа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5E78" w:rsidRPr="00B27A0D" w:rsidRDefault="00485E78" w:rsidP="00485E78">
            <w:pPr>
              <w:snapToGrid w:val="0"/>
              <w:jc w:val="center"/>
            </w:pPr>
            <w:r w:rsidRPr="00B27A0D">
              <w:t>7462,8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B27A0D" w:rsidRDefault="00485E78" w:rsidP="00485E78">
            <w:pPr>
              <w:snapToGrid w:val="0"/>
              <w:jc w:val="center"/>
            </w:pPr>
            <w:r>
              <w:t>9702</w:t>
            </w:r>
            <w:r w:rsidRPr="00B27A0D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157459" w:rsidRDefault="00485E78" w:rsidP="00485E78">
            <w:pPr>
              <w:snapToGrid w:val="0"/>
              <w:jc w:val="center"/>
            </w:pPr>
            <w:r w:rsidRPr="00157459">
              <w:t>8088,40879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254A92" w:rsidRDefault="00485E78" w:rsidP="00485E78">
            <w:pPr>
              <w:snapToGrid w:val="0"/>
              <w:jc w:val="center"/>
            </w:pPr>
            <w:r w:rsidRPr="00254A92">
              <w:t>8</w:t>
            </w:r>
            <w:r>
              <w:t>513</w:t>
            </w:r>
            <w:r w:rsidRPr="00254A92">
              <w:t>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254A92" w:rsidRDefault="00485E78" w:rsidP="00485E78">
            <w:pPr>
              <w:snapToGrid w:val="0"/>
              <w:jc w:val="center"/>
            </w:pPr>
            <w:r>
              <w:t>8062</w:t>
            </w:r>
            <w:r w:rsidRPr="00254A92">
              <w:t>,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254A92" w:rsidRDefault="00485E78" w:rsidP="00485E78">
            <w:pPr>
              <w:snapToGrid w:val="0"/>
              <w:jc w:val="center"/>
            </w:pPr>
            <w:r>
              <w:t>8145,7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1A56AC" w:rsidRDefault="00485E78" w:rsidP="00485E78">
            <w:pPr>
              <w:snapToGrid w:val="0"/>
            </w:pPr>
            <w:r>
              <w:t>4</w:t>
            </w:r>
            <w:r w:rsidRPr="001A56AC">
              <w:t>9</w:t>
            </w:r>
            <w:r>
              <w:t>974</w:t>
            </w:r>
            <w:r w:rsidRPr="001A56AC">
              <w:t>,</w:t>
            </w:r>
            <w:r>
              <w:t>7</w:t>
            </w:r>
            <w:r w:rsidRPr="001A56AC">
              <w:t>0879</w:t>
            </w:r>
          </w:p>
        </w:tc>
      </w:tr>
      <w:tr w:rsidR="00485E78" w:rsidRPr="00B27A0D" w:rsidTr="00485E78">
        <w:trPr>
          <w:trHeight w:val="398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5E78" w:rsidRPr="00B27A0D" w:rsidRDefault="00485E78" w:rsidP="00485E78">
            <w:r w:rsidRPr="00B27A0D">
              <w:t>Отдельное 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5E78" w:rsidRPr="00B27A0D" w:rsidRDefault="00485E78" w:rsidP="00485E78">
            <w:r>
              <w:t xml:space="preserve">Региональные проекты Кировской области, реализуемые вне рамок национальных проектов (Частичный капитальный ремонт здания МБУК </w:t>
            </w:r>
            <w:r w:rsidRPr="00093EFB">
              <w:t>«Кикнурского ЦКС» по адресу: Кировская область, пгт Кикнур, ул. Советская, д.37)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5E78" w:rsidRDefault="00485E78" w:rsidP="00485E78">
            <w:pPr>
              <w:snapToGrid w:val="0"/>
            </w:pPr>
            <w:r>
              <w:t>А</w:t>
            </w:r>
            <w:r w:rsidRPr="00B27A0D">
              <w:t xml:space="preserve">дминистрации Кикнурского муниципального округа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5E78" w:rsidRPr="00B27A0D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254A92" w:rsidRDefault="00485E78" w:rsidP="00485E78">
            <w:pPr>
              <w:snapToGrid w:val="0"/>
              <w:jc w:val="center"/>
            </w:pPr>
            <w:r>
              <w:t>32,668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254A92" w:rsidRDefault="00485E78" w:rsidP="00485E78">
            <w:pPr>
              <w:snapToGrid w:val="0"/>
              <w:jc w:val="center"/>
            </w:pPr>
            <w:r>
              <w:t>58,508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Default="00485E78" w:rsidP="00485E78">
            <w:pPr>
              <w:snapToGrid w:val="0"/>
              <w:jc w:val="center"/>
            </w:pPr>
            <w:r>
              <w:t>91,176</w:t>
            </w:r>
          </w:p>
        </w:tc>
      </w:tr>
      <w:tr w:rsidR="00485E78" w:rsidRPr="00B27A0D" w:rsidTr="00485E78">
        <w:trPr>
          <w:trHeight w:val="398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5E78" w:rsidRDefault="00485E78" w:rsidP="00485E78">
            <w:r w:rsidRPr="00B27A0D">
              <w:lastRenderedPageBreak/>
              <w:t>Отдельное мероприятие</w:t>
            </w:r>
          </w:p>
          <w:p w:rsidR="00485E78" w:rsidRPr="00B27A0D" w:rsidRDefault="00485E78" w:rsidP="00485E78"/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5E78" w:rsidRDefault="00485E78" w:rsidP="00485E78">
            <w:r>
              <w:t>Обеспечение развития и укрепления материально-технической базы муниципальных учреждений культуры- техническое оснащение музеев</w:t>
            </w:r>
          </w:p>
          <w:p w:rsidR="00485E78" w:rsidRPr="00B27A0D" w:rsidRDefault="00485E78" w:rsidP="00485E78"/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5E78" w:rsidRPr="00B27A0D" w:rsidRDefault="00485E78" w:rsidP="00485E78">
            <w:pPr>
              <w:snapToGrid w:val="0"/>
            </w:pPr>
            <w:r>
              <w:t>А</w:t>
            </w:r>
            <w:r w:rsidRPr="00B27A0D">
              <w:t xml:space="preserve">дминистрации Кикнурского муниципального округа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5E78" w:rsidRDefault="00485E78" w:rsidP="00485E78">
            <w:pPr>
              <w:snapToGrid w:val="0"/>
              <w:jc w:val="center"/>
            </w:pPr>
          </w:p>
          <w:p w:rsidR="00485E78" w:rsidRDefault="00485E78" w:rsidP="00485E78">
            <w:pPr>
              <w:snapToGrid w:val="0"/>
              <w:jc w:val="center"/>
            </w:pPr>
          </w:p>
          <w:p w:rsidR="00485E78" w:rsidRPr="00B27A0D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Default="00485E78" w:rsidP="00485E78">
            <w:pPr>
              <w:snapToGrid w:val="0"/>
              <w:jc w:val="center"/>
            </w:pPr>
          </w:p>
          <w:p w:rsidR="00485E78" w:rsidRDefault="00485E78" w:rsidP="00485E78">
            <w:pPr>
              <w:snapToGrid w:val="0"/>
              <w:jc w:val="center"/>
            </w:pPr>
          </w:p>
          <w:p w:rsidR="00485E78" w:rsidRDefault="00485E78" w:rsidP="00485E78">
            <w:pPr>
              <w:snapToGrid w:val="0"/>
              <w:jc w:val="center"/>
            </w:pPr>
            <w: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254A92" w:rsidRDefault="00485E78" w:rsidP="00485E78">
            <w:pPr>
              <w:snapToGrid w:val="0"/>
              <w:jc w:val="center"/>
            </w:pPr>
          </w:p>
          <w:p w:rsidR="00485E78" w:rsidRPr="00254A92" w:rsidRDefault="00485E78" w:rsidP="00485E78">
            <w:pPr>
              <w:snapToGrid w:val="0"/>
              <w:jc w:val="center"/>
            </w:pPr>
          </w:p>
          <w:p w:rsidR="00485E78" w:rsidRPr="00254A92" w:rsidRDefault="00485E78" w:rsidP="00485E78">
            <w:pPr>
              <w:snapToGrid w:val="0"/>
              <w:jc w:val="center"/>
            </w:pPr>
            <w:r w:rsidRPr="00254A9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254A92" w:rsidRDefault="00485E78" w:rsidP="00485E78">
            <w:pPr>
              <w:snapToGrid w:val="0"/>
              <w:jc w:val="center"/>
            </w:pPr>
          </w:p>
          <w:p w:rsidR="00485E78" w:rsidRPr="00254A92" w:rsidRDefault="00485E78" w:rsidP="00485E78">
            <w:pPr>
              <w:snapToGrid w:val="0"/>
              <w:jc w:val="center"/>
            </w:pPr>
          </w:p>
          <w:p w:rsidR="00485E78" w:rsidRPr="00254A92" w:rsidRDefault="00485E78" w:rsidP="00485E78">
            <w:pPr>
              <w:snapToGrid w:val="0"/>
              <w:jc w:val="center"/>
            </w:pPr>
            <w:r w:rsidRPr="00254A9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Default="00485E78" w:rsidP="00485E78">
            <w:pPr>
              <w:snapToGrid w:val="0"/>
              <w:jc w:val="center"/>
            </w:pPr>
          </w:p>
          <w:p w:rsidR="00485E78" w:rsidRPr="00254A92" w:rsidRDefault="00485E78" w:rsidP="00485E78">
            <w:pPr>
              <w:snapToGrid w:val="0"/>
              <w:jc w:val="center"/>
            </w:pPr>
          </w:p>
          <w:p w:rsidR="00485E78" w:rsidRPr="00254A92" w:rsidRDefault="00485E78" w:rsidP="00485E78">
            <w:pPr>
              <w:snapToGrid w:val="0"/>
              <w:jc w:val="center"/>
            </w:pPr>
            <w:r w:rsidRPr="00254A9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254A92" w:rsidRDefault="00485E78" w:rsidP="00485E78">
            <w:pPr>
              <w:snapToGrid w:val="0"/>
              <w:jc w:val="center"/>
            </w:pPr>
          </w:p>
          <w:p w:rsidR="00485E78" w:rsidRDefault="00485E78" w:rsidP="00485E78">
            <w:pPr>
              <w:snapToGrid w:val="0"/>
              <w:jc w:val="center"/>
            </w:pPr>
          </w:p>
          <w:p w:rsidR="00485E78" w:rsidRPr="00254A92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254A92" w:rsidRDefault="00485E78" w:rsidP="00485E78">
            <w:pPr>
              <w:snapToGrid w:val="0"/>
              <w:jc w:val="center"/>
            </w:pPr>
          </w:p>
          <w:p w:rsidR="00485E78" w:rsidRPr="00254A92" w:rsidRDefault="00485E78" w:rsidP="00485E78">
            <w:pPr>
              <w:snapToGrid w:val="0"/>
              <w:jc w:val="center"/>
            </w:pPr>
          </w:p>
          <w:p w:rsidR="00485E78" w:rsidRPr="00254A92" w:rsidRDefault="00485E78" w:rsidP="00485E78">
            <w:pPr>
              <w:snapToGrid w:val="0"/>
              <w:jc w:val="center"/>
            </w:pPr>
            <w:r w:rsidRPr="00254A92">
              <w:t>2,1</w:t>
            </w:r>
          </w:p>
        </w:tc>
      </w:tr>
      <w:tr w:rsidR="00485E78" w:rsidRPr="00B27A0D" w:rsidTr="00485E78">
        <w:trPr>
          <w:trHeight w:val="25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5E78" w:rsidRPr="00B27A0D" w:rsidRDefault="00485E78" w:rsidP="00485E78">
            <w:r w:rsidRPr="00B27A0D">
              <w:t>Отдельное 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5E78" w:rsidRPr="00B27A0D" w:rsidRDefault="00485E78" w:rsidP="00485E78">
            <w:r w:rsidRPr="00B27A0D">
              <w:t>Организация и поддержка деятельности музея, обеспечение сохранности музейного фонда.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5E78" w:rsidRPr="00B27A0D" w:rsidRDefault="00485E78" w:rsidP="00485E78">
            <w:pPr>
              <w:snapToGrid w:val="0"/>
            </w:pPr>
            <w:r>
              <w:t>А</w:t>
            </w:r>
            <w:r w:rsidRPr="00B27A0D">
              <w:t xml:space="preserve">дминистрации Кикнурского муниципального округа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5E78" w:rsidRPr="00B76BE5" w:rsidRDefault="00485E78" w:rsidP="00485E78">
            <w:pPr>
              <w:snapToGrid w:val="0"/>
              <w:jc w:val="center"/>
            </w:pPr>
            <w:r w:rsidRPr="00B76BE5">
              <w:t>9</w:t>
            </w:r>
            <w:r>
              <w:t>17</w:t>
            </w:r>
            <w:r w:rsidRPr="00B76BE5"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B76BE5" w:rsidRDefault="00485E78" w:rsidP="00485E78">
            <w:pPr>
              <w:snapToGrid w:val="0"/>
              <w:jc w:val="center"/>
            </w:pPr>
            <w:r>
              <w:t>1092,7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254A92" w:rsidRDefault="00485E78" w:rsidP="00485E78">
            <w:pPr>
              <w:snapToGrid w:val="0"/>
              <w:jc w:val="center"/>
            </w:pPr>
            <w:r>
              <w:t>1071</w:t>
            </w:r>
            <w:r w:rsidRPr="00254A92">
              <w:t>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254A92" w:rsidRDefault="00485E78" w:rsidP="00485E78">
            <w:pPr>
              <w:snapToGrid w:val="0"/>
              <w:jc w:val="center"/>
            </w:pPr>
            <w:r>
              <w:t>1282,6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254A92" w:rsidRDefault="00485E78" w:rsidP="00485E78">
            <w:pPr>
              <w:snapToGrid w:val="0"/>
              <w:jc w:val="center"/>
            </w:pPr>
            <w:r>
              <w:t>1291</w:t>
            </w:r>
            <w:r w:rsidRPr="00254A92">
              <w:t>,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254A92" w:rsidRDefault="00485E78" w:rsidP="00485E78">
            <w:pPr>
              <w:snapToGrid w:val="0"/>
              <w:jc w:val="center"/>
            </w:pPr>
            <w:r>
              <w:t>1303,2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E78" w:rsidRPr="00254A92" w:rsidRDefault="00485E78" w:rsidP="00485E78">
            <w:pPr>
              <w:snapToGrid w:val="0"/>
              <w:jc w:val="center"/>
            </w:pPr>
            <w:r>
              <w:t>6959</w:t>
            </w:r>
            <w:r w:rsidRPr="00254A92">
              <w:t>,</w:t>
            </w:r>
            <w:r>
              <w:t>2</w:t>
            </w:r>
          </w:p>
        </w:tc>
      </w:tr>
    </w:tbl>
    <w:p w:rsidR="00485E78" w:rsidRDefault="00485E78" w:rsidP="00485E78">
      <w:pPr>
        <w:jc w:val="center"/>
        <w:rPr>
          <w:sz w:val="28"/>
          <w:szCs w:val="28"/>
        </w:rPr>
      </w:pPr>
    </w:p>
    <w:p w:rsidR="00485E78" w:rsidRDefault="00485E78" w:rsidP="00485E78">
      <w:pPr>
        <w:jc w:val="center"/>
        <w:rPr>
          <w:sz w:val="28"/>
          <w:szCs w:val="28"/>
        </w:rPr>
      </w:pPr>
    </w:p>
    <w:p w:rsidR="00485E78" w:rsidRDefault="00485E78" w:rsidP="00485E78">
      <w:pPr>
        <w:jc w:val="center"/>
        <w:rPr>
          <w:sz w:val="28"/>
          <w:szCs w:val="28"/>
        </w:rPr>
      </w:pPr>
    </w:p>
    <w:p w:rsidR="00485E78" w:rsidRDefault="00485E78" w:rsidP="00485E78">
      <w:pPr>
        <w:jc w:val="center"/>
        <w:rPr>
          <w:sz w:val="28"/>
          <w:szCs w:val="28"/>
        </w:rPr>
      </w:pPr>
    </w:p>
    <w:p w:rsidR="00485E78" w:rsidRDefault="00485E78" w:rsidP="00485E78">
      <w:pPr>
        <w:jc w:val="center"/>
        <w:rPr>
          <w:sz w:val="28"/>
          <w:szCs w:val="28"/>
        </w:rPr>
      </w:pPr>
    </w:p>
    <w:p w:rsidR="00485E78" w:rsidRDefault="00485E78" w:rsidP="00485E78">
      <w:pPr>
        <w:jc w:val="center"/>
        <w:rPr>
          <w:sz w:val="28"/>
          <w:szCs w:val="28"/>
        </w:rPr>
      </w:pPr>
    </w:p>
    <w:p w:rsidR="00485E78" w:rsidRDefault="00485E78" w:rsidP="00485E78">
      <w:pPr>
        <w:jc w:val="center"/>
        <w:rPr>
          <w:sz w:val="28"/>
          <w:szCs w:val="28"/>
        </w:rPr>
      </w:pPr>
    </w:p>
    <w:p w:rsidR="00485E78" w:rsidRDefault="00485E78" w:rsidP="00485E78">
      <w:pPr>
        <w:jc w:val="center"/>
        <w:rPr>
          <w:sz w:val="28"/>
          <w:szCs w:val="28"/>
        </w:rPr>
      </w:pPr>
    </w:p>
    <w:p w:rsidR="00485E78" w:rsidRDefault="00485E78" w:rsidP="00485E78">
      <w:pPr>
        <w:jc w:val="center"/>
        <w:rPr>
          <w:sz w:val="28"/>
          <w:szCs w:val="28"/>
        </w:rPr>
      </w:pPr>
    </w:p>
    <w:p w:rsidR="00485E78" w:rsidRDefault="00485E78" w:rsidP="00485E78">
      <w:pPr>
        <w:jc w:val="center"/>
        <w:rPr>
          <w:sz w:val="28"/>
          <w:szCs w:val="28"/>
        </w:rPr>
      </w:pPr>
      <w:r w:rsidRPr="004A362E">
        <w:rPr>
          <w:sz w:val="28"/>
          <w:szCs w:val="28"/>
        </w:rPr>
        <w:t>__________</w:t>
      </w:r>
    </w:p>
    <w:p w:rsidR="00485E78" w:rsidRPr="00B76BE5" w:rsidRDefault="00485E78" w:rsidP="00485E78">
      <w:pPr>
        <w:tabs>
          <w:tab w:val="left" w:pos="10065"/>
        </w:tabs>
      </w:pPr>
    </w:p>
    <w:p w:rsidR="00485E78" w:rsidRDefault="00485E78" w:rsidP="00485E78">
      <w:pPr>
        <w:tabs>
          <w:tab w:val="left" w:pos="10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485E78" w:rsidRDefault="00485E78" w:rsidP="00485E78">
      <w:pPr>
        <w:tabs>
          <w:tab w:val="left" w:pos="10065"/>
        </w:tabs>
        <w:rPr>
          <w:sz w:val="28"/>
          <w:szCs w:val="28"/>
        </w:rPr>
      </w:pPr>
    </w:p>
    <w:p w:rsidR="00485E78" w:rsidRDefault="00485E78" w:rsidP="00485E78">
      <w:pPr>
        <w:tabs>
          <w:tab w:val="left" w:pos="10065"/>
        </w:tabs>
        <w:rPr>
          <w:sz w:val="28"/>
          <w:szCs w:val="28"/>
        </w:rPr>
      </w:pPr>
    </w:p>
    <w:p w:rsidR="00485E78" w:rsidRDefault="00485E78" w:rsidP="00485E78">
      <w:pPr>
        <w:tabs>
          <w:tab w:val="left" w:pos="10065"/>
        </w:tabs>
        <w:rPr>
          <w:sz w:val="28"/>
          <w:szCs w:val="28"/>
        </w:rPr>
      </w:pPr>
    </w:p>
    <w:p w:rsidR="00485E78" w:rsidRDefault="00485E78" w:rsidP="00485E78">
      <w:pPr>
        <w:tabs>
          <w:tab w:val="left" w:pos="10065"/>
        </w:tabs>
        <w:rPr>
          <w:sz w:val="28"/>
          <w:szCs w:val="28"/>
        </w:rPr>
      </w:pPr>
    </w:p>
    <w:p w:rsidR="00485E78" w:rsidRDefault="00485E78" w:rsidP="00485E78">
      <w:pPr>
        <w:tabs>
          <w:tab w:val="left" w:pos="10065"/>
        </w:tabs>
        <w:rPr>
          <w:sz w:val="28"/>
          <w:szCs w:val="28"/>
        </w:rPr>
      </w:pPr>
    </w:p>
    <w:p w:rsidR="00485E78" w:rsidRDefault="00485E78" w:rsidP="00485E78">
      <w:pPr>
        <w:tabs>
          <w:tab w:val="left" w:pos="10065"/>
        </w:tabs>
        <w:rPr>
          <w:sz w:val="28"/>
          <w:szCs w:val="28"/>
        </w:rPr>
      </w:pPr>
    </w:p>
    <w:p w:rsidR="00485E78" w:rsidRDefault="00485E78" w:rsidP="00485E78">
      <w:pPr>
        <w:tabs>
          <w:tab w:val="left" w:pos="10065"/>
        </w:tabs>
        <w:rPr>
          <w:sz w:val="28"/>
          <w:szCs w:val="28"/>
        </w:rPr>
      </w:pPr>
    </w:p>
    <w:p w:rsidR="00485E78" w:rsidRDefault="00485E78" w:rsidP="00485E78">
      <w:pPr>
        <w:tabs>
          <w:tab w:val="left" w:pos="10065"/>
        </w:tabs>
        <w:rPr>
          <w:sz w:val="28"/>
          <w:szCs w:val="28"/>
        </w:rPr>
      </w:pPr>
    </w:p>
    <w:p w:rsidR="00485E78" w:rsidRDefault="00485E78" w:rsidP="00485E78">
      <w:pPr>
        <w:tabs>
          <w:tab w:val="left" w:pos="10065"/>
        </w:tabs>
        <w:rPr>
          <w:sz w:val="28"/>
          <w:szCs w:val="28"/>
        </w:rPr>
      </w:pPr>
    </w:p>
    <w:p w:rsidR="00485E78" w:rsidRDefault="00485E78" w:rsidP="00485E78">
      <w:pPr>
        <w:tabs>
          <w:tab w:val="left" w:pos="10065"/>
        </w:tabs>
        <w:rPr>
          <w:sz w:val="28"/>
          <w:szCs w:val="28"/>
        </w:rPr>
      </w:pPr>
    </w:p>
    <w:p w:rsidR="00485E78" w:rsidRDefault="00485E78" w:rsidP="00485E78">
      <w:pPr>
        <w:tabs>
          <w:tab w:val="left" w:pos="10065"/>
        </w:tabs>
        <w:rPr>
          <w:sz w:val="28"/>
          <w:szCs w:val="28"/>
        </w:rPr>
      </w:pPr>
    </w:p>
    <w:p w:rsidR="00485E78" w:rsidRDefault="00485E78" w:rsidP="00485E78">
      <w:pPr>
        <w:tabs>
          <w:tab w:val="left" w:pos="10065"/>
        </w:tabs>
        <w:rPr>
          <w:sz w:val="28"/>
          <w:szCs w:val="28"/>
        </w:rPr>
      </w:pPr>
    </w:p>
    <w:p w:rsidR="00485E78" w:rsidRDefault="00485E78" w:rsidP="00485E78">
      <w:pPr>
        <w:tabs>
          <w:tab w:val="left" w:pos="10065"/>
        </w:tabs>
        <w:rPr>
          <w:sz w:val="28"/>
          <w:szCs w:val="28"/>
        </w:rPr>
      </w:pPr>
    </w:p>
    <w:p w:rsidR="00485E78" w:rsidRDefault="00485E78" w:rsidP="00485E78">
      <w:pPr>
        <w:tabs>
          <w:tab w:val="left" w:pos="10065"/>
        </w:tabs>
        <w:rPr>
          <w:sz w:val="28"/>
          <w:szCs w:val="28"/>
        </w:rPr>
      </w:pPr>
    </w:p>
    <w:p w:rsidR="00485E78" w:rsidRDefault="00485E78" w:rsidP="00485E78">
      <w:pPr>
        <w:tabs>
          <w:tab w:val="left" w:pos="100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Pr="004A362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№2</w:t>
      </w:r>
    </w:p>
    <w:p w:rsidR="00485E78" w:rsidRDefault="00485E78" w:rsidP="00485E78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85E78" w:rsidRDefault="00485E78" w:rsidP="00485E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УТВЕРЖДЕНА</w:t>
      </w:r>
    </w:p>
    <w:p w:rsidR="00485E78" w:rsidRDefault="00485E78" w:rsidP="00485E78">
      <w:pPr>
        <w:ind w:left="10773"/>
        <w:rPr>
          <w:sz w:val="28"/>
          <w:szCs w:val="28"/>
        </w:rPr>
      </w:pPr>
    </w:p>
    <w:p w:rsidR="00485E78" w:rsidRDefault="00485E78" w:rsidP="00485E78">
      <w:pPr>
        <w:ind w:left="10065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85E78" w:rsidRDefault="00485E78" w:rsidP="00485E78">
      <w:pPr>
        <w:ind w:left="10065"/>
        <w:rPr>
          <w:sz w:val="28"/>
          <w:szCs w:val="28"/>
        </w:rPr>
      </w:pPr>
      <w:r>
        <w:rPr>
          <w:sz w:val="28"/>
          <w:szCs w:val="28"/>
        </w:rPr>
        <w:t>Кикнурского муниципального</w:t>
      </w:r>
    </w:p>
    <w:p w:rsidR="00485E78" w:rsidRDefault="00485E78" w:rsidP="00485E78">
      <w:pPr>
        <w:ind w:left="10065"/>
        <w:rPr>
          <w:sz w:val="28"/>
          <w:szCs w:val="28"/>
        </w:rPr>
      </w:pPr>
      <w:r>
        <w:rPr>
          <w:sz w:val="28"/>
          <w:szCs w:val="28"/>
        </w:rPr>
        <w:t>округа Кировской области</w:t>
      </w:r>
    </w:p>
    <w:p w:rsidR="00485E78" w:rsidRDefault="00485E78" w:rsidP="00485E78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№ </w:t>
      </w:r>
    </w:p>
    <w:p w:rsidR="00485E78" w:rsidRPr="004A362E" w:rsidRDefault="00485E78" w:rsidP="00485E78">
      <w:pPr>
        <w:ind w:left="10773"/>
        <w:rPr>
          <w:sz w:val="28"/>
          <w:szCs w:val="28"/>
        </w:rPr>
      </w:pPr>
    </w:p>
    <w:p w:rsidR="00485E78" w:rsidRPr="00047839" w:rsidRDefault="00485E78" w:rsidP="00485E78">
      <w:pPr>
        <w:jc w:val="center"/>
        <w:rPr>
          <w:b/>
          <w:sz w:val="28"/>
          <w:szCs w:val="28"/>
        </w:rPr>
      </w:pPr>
      <w:r w:rsidRPr="00047839">
        <w:rPr>
          <w:b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</w:t>
      </w:r>
    </w:p>
    <w:p w:rsidR="00485E78" w:rsidRPr="00047839" w:rsidRDefault="00485E78" w:rsidP="00485E78">
      <w:pPr>
        <w:jc w:val="center"/>
        <w:rPr>
          <w:b/>
          <w:sz w:val="28"/>
          <w:szCs w:val="28"/>
        </w:rPr>
      </w:pPr>
      <w:r w:rsidRPr="00047839">
        <w:rPr>
          <w:b/>
          <w:sz w:val="28"/>
          <w:szCs w:val="28"/>
        </w:rPr>
        <w:t>за счёт всех источников финансирования</w:t>
      </w:r>
    </w:p>
    <w:p w:rsidR="00485E78" w:rsidRPr="005E2F14" w:rsidRDefault="00485E78" w:rsidP="00485E78">
      <w:pPr>
        <w:jc w:val="center"/>
        <w:rPr>
          <w:sz w:val="28"/>
          <w:szCs w:val="28"/>
        </w:rPr>
      </w:pPr>
    </w:p>
    <w:tbl>
      <w:tblPr>
        <w:tblW w:w="1437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79"/>
        <w:gridCol w:w="2267"/>
        <w:gridCol w:w="2126"/>
        <w:gridCol w:w="1134"/>
        <w:gridCol w:w="1134"/>
        <w:gridCol w:w="1276"/>
        <w:gridCol w:w="1134"/>
        <w:gridCol w:w="1134"/>
        <w:gridCol w:w="1277"/>
        <w:gridCol w:w="1418"/>
      </w:tblGrid>
      <w:tr w:rsidR="00485E78" w:rsidRPr="00B76BE5" w:rsidTr="00485E78">
        <w:trPr>
          <w:trHeight w:val="400"/>
        </w:trPr>
        <w:tc>
          <w:tcPr>
            <w:tcW w:w="1479" w:type="dxa"/>
            <w:vMerge w:val="restart"/>
          </w:tcPr>
          <w:p w:rsidR="00485E78" w:rsidRPr="00B76BE5" w:rsidRDefault="00485E78" w:rsidP="00485E78">
            <w:pPr>
              <w:snapToGrid w:val="0"/>
            </w:pPr>
            <w:r w:rsidRPr="00B76BE5">
              <w:t xml:space="preserve">    Статус     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485E78" w:rsidRPr="00B76BE5" w:rsidRDefault="00485E78" w:rsidP="00485E78">
            <w:pPr>
              <w:snapToGrid w:val="0"/>
            </w:pPr>
            <w:r w:rsidRPr="00B76BE5">
              <w:t xml:space="preserve">Наименование </w:t>
            </w:r>
            <w:r w:rsidRPr="00B76BE5">
              <w:br/>
              <w:t xml:space="preserve">программы, </w:t>
            </w:r>
            <w:r w:rsidRPr="00B76BE5">
              <w:br/>
              <w:t xml:space="preserve">отдельного </w:t>
            </w:r>
            <w:r w:rsidRPr="00B76BE5">
              <w:br/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8" w:rsidRPr="00B76BE5" w:rsidRDefault="00485E78" w:rsidP="00485E78">
            <w:pPr>
              <w:snapToGrid w:val="0"/>
            </w:pPr>
            <w:r w:rsidRPr="00B76BE5">
              <w:t>Источники финансирования</w:t>
            </w:r>
          </w:p>
        </w:tc>
        <w:tc>
          <w:tcPr>
            <w:tcW w:w="8507" w:type="dxa"/>
            <w:gridSpan w:val="7"/>
            <w:tcBorders>
              <w:left w:val="single" w:sz="4" w:space="0" w:color="auto"/>
            </w:tcBorders>
          </w:tcPr>
          <w:p w:rsidR="00485E78" w:rsidRPr="00B76BE5" w:rsidRDefault="00485E78" w:rsidP="00485E78">
            <w:pPr>
              <w:snapToGrid w:val="0"/>
              <w:jc w:val="center"/>
            </w:pPr>
            <w:r w:rsidRPr="00B76BE5">
              <w:t>Оценка расходов (тыс. рублей)</w:t>
            </w:r>
          </w:p>
        </w:tc>
      </w:tr>
      <w:tr w:rsidR="00485E78" w:rsidRPr="00B76BE5" w:rsidTr="00485E78">
        <w:trPr>
          <w:trHeight w:val="454"/>
        </w:trPr>
        <w:tc>
          <w:tcPr>
            <w:tcW w:w="1479" w:type="dxa"/>
            <w:vMerge/>
          </w:tcPr>
          <w:p w:rsidR="00485E78" w:rsidRPr="00B76BE5" w:rsidRDefault="00485E78" w:rsidP="00485E78"/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485E78" w:rsidRPr="00B76BE5" w:rsidRDefault="00485E78" w:rsidP="00485E78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8" w:rsidRPr="00B76BE5" w:rsidRDefault="00485E78" w:rsidP="00485E78"/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 w:rsidRPr="00B76BE5">
              <w:t>2021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 w:rsidRPr="00B76BE5">
              <w:t>2022</w:t>
            </w:r>
          </w:p>
        </w:tc>
        <w:tc>
          <w:tcPr>
            <w:tcW w:w="1276" w:type="dxa"/>
          </w:tcPr>
          <w:p w:rsidR="00485E78" w:rsidRPr="00B76BE5" w:rsidRDefault="00485E78" w:rsidP="00485E78">
            <w:pPr>
              <w:snapToGrid w:val="0"/>
              <w:jc w:val="center"/>
            </w:pPr>
            <w:r w:rsidRPr="00B76BE5">
              <w:t>2023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 w:rsidRPr="00B76BE5">
              <w:t>2024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 w:rsidRPr="00B76BE5">
              <w:t>2025</w:t>
            </w:r>
          </w:p>
        </w:tc>
        <w:tc>
          <w:tcPr>
            <w:tcW w:w="1277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2026</w:t>
            </w:r>
          </w:p>
        </w:tc>
        <w:tc>
          <w:tcPr>
            <w:tcW w:w="1418" w:type="dxa"/>
          </w:tcPr>
          <w:p w:rsidR="00485E78" w:rsidRPr="00B76BE5" w:rsidRDefault="00485E78" w:rsidP="00485E78">
            <w:pPr>
              <w:snapToGrid w:val="0"/>
            </w:pPr>
            <w:r w:rsidRPr="00B76BE5">
              <w:t>итого</w:t>
            </w:r>
          </w:p>
        </w:tc>
      </w:tr>
      <w:tr w:rsidR="00485E78" w:rsidRPr="00B76BE5" w:rsidTr="00485E78">
        <w:trPr>
          <w:trHeight w:val="20"/>
        </w:trPr>
        <w:tc>
          <w:tcPr>
            <w:tcW w:w="1479" w:type="dxa"/>
            <w:vMerge w:val="restart"/>
          </w:tcPr>
          <w:p w:rsidR="00485E78" w:rsidRPr="00B76BE5" w:rsidRDefault="00485E78" w:rsidP="00485E78">
            <w:pPr>
              <w:snapToGrid w:val="0"/>
            </w:pPr>
            <w:r w:rsidRPr="00B76BE5">
              <w:t xml:space="preserve">Программа      </w:t>
            </w:r>
          </w:p>
        </w:tc>
        <w:tc>
          <w:tcPr>
            <w:tcW w:w="2267" w:type="dxa"/>
            <w:vMerge w:val="restart"/>
          </w:tcPr>
          <w:p w:rsidR="00485E78" w:rsidRPr="00B76BE5" w:rsidRDefault="00485E78" w:rsidP="00485E78">
            <w:pPr>
              <w:snapToGrid w:val="0"/>
            </w:pPr>
            <w:r w:rsidRPr="00B76BE5">
              <w:t xml:space="preserve">«Развитие </w:t>
            </w:r>
          </w:p>
          <w:p w:rsidR="00485E78" w:rsidRPr="00B76BE5" w:rsidRDefault="00485E78" w:rsidP="00485E78">
            <w:pPr>
              <w:snapToGrid w:val="0"/>
            </w:pPr>
            <w:r>
              <w:t>культуры»</w:t>
            </w:r>
          </w:p>
          <w:p w:rsidR="00485E78" w:rsidRPr="00B76BE5" w:rsidRDefault="00485E78" w:rsidP="00485E78">
            <w:pPr>
              <w:snapToGrid w:val="0"/>
            </w:pPr>
            <w:r w:rsidRPr="00B76BE5">
              <w:t>на 2021-</w:t>
            </w:r>
          </w:p>
          <w:p w:rsidR="00485E78" w:rsidRPr="00B76BE5" w:rsidRDefault="00485E78" w:rsidP="00485E78">
            <w:pPr>
              <w:snapToGrid w:val="0"/>
            </w:pPr>
            <w:r w:rsidRPr="00B76BE5">
              <w:t>202</w:t>
            </w:r>
            <w:r>
              <w:t>6</w:t>
            </w:r>
            <w:r w:rsidRPr="00B76BE5"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85E78" w:rsidRPr="00B76BE5" w:rsidRDefault="00485E78" w:rsidP="00485E78">
            <w:pPr>
              <w:snapToGrid w:val="0"/>
            </w:pPr>
            <w:r w:rsidRPr="00B76BE5">
              <w:t xml:space="preserve">всего           </w:t>
            </w:r>
          </w:p>
        </w:tc>
        <w:tc>
          <w:tcPr>
            <w:tcW w:w="1134" w:type="dxa"/>
          </w:tcPr>
          <w:p w:rsidR="00485E78" w:rsidRPr="00FE2A44" w:rsidRDefault="00485E78" w:rsidP="00485E78">
            <w:pPr>
              <w:snapToGrid w:val="0"/>
              <w:jc w:val="center"/>
            </w:pPr>
            <w:r>
              <w:rPr>
                <w:rFonts w:eastAsia="Calibri"/>
                <w:bCs/>
              </w:rPr>
              <w:t>20458</w:t>
            </w:r>
            <w:r w:rsidRPr="00FE2A44">
              <w:t>,</w:t>
            </w:r>
            <w:r>
              <w:t>7</w:t>
            </w:r>
            <w:r w:rsidRPr="00FE2A44">
              <w:t>1</w:t>
            </w:r>
          </w:p>
        </w:tc>
        <w:tc>
          <w:tcPr>
            <w:tcW w:w="1134" w:type="dxa"/>
          </w:tcPr>
          <w:p w:rsidR="00485E78" w:rsidRPr="00DF0C9A" w:rsidRDefault="00485E78" w:rsidP="00485E78">
            <w:pPr>
              <w:snapToGrid w:val="0"/>
              <w:jc w:val="center"/>
            </w:pPr>
            <w:r w:rsidRPr="00DF0C9A">
              <w:t>23971,62</w:t>
            </w:r>
          </w:p>
        </w:tc>
        <w:tc>
          <w:tcPr>
            <w:tcW w:w="1276" w:type="dxa"/>
          </w:tcPr>
          <w:p w:rsidR="00485E78" w:rsidRPr="00F464C0" w:rsidRDefault="00485E78" w:rsidP="00485E78">
            <w:pPr>
              <w:snapToGrid w:val="0"/>
              <w:jc w:val="center"/>
              <w:rPr>
                <w:sz w:val="20"/>
                <w:szCs w:val="20"/>
              </w:rPr>
            </w:pPr>
            <w:r w:rsidRPr="00F464C0">
              <w:rPr>
                <w:rFonts w:eastAsia="Calibri"/>
                <w:bCs/>
                <w:sz w:val="20"/>
                <w:szCs w:val="20"/>
              </w:rPr>
              <w:t>29196,52479</w:t>
            </w:r>
          </w:p>
        </w:tc>
        <w:tc>
          <w:tcPr>
            <w:tcW w:w="1134" w:type="dxa"/>
            <w:vAlign w:val="center"/>
          </w:tcPr>
          <w:p w:rsidR="00485E78" w:rsidRPr="007554A3" w:rsidRDefault="00485E78" w:rsidP="00485E78">
            <w:pPr>
              <w:spacing w:line="360" w:lineRule="auto"/>
              <w:ind w:left="-48" w:right="-60"/>
              <w:jc w:val="center"/>
            </w:pPr>
            <w:r>
              <w:rPr>
                <w:rFonts w:eastAsia="Calibri"/>
                <w:bCs/>
              </w:rPr>
              <w:t>34639,9</w:t>
            </w:r>
            <w:r w:rsidRPr="007554A3">
              <w:rPr>
                <w:rFonts w:eastAsia="Calibri"/>
                <w:bCs/>
              </w:rPr>
              <w:t>74</w:t>
            </w:r>
          </w:p>
        </w:tc>
        <w:tc>
          <w:tcPr>
            <w:tcW w:w="1134" w:type="dxa"/>
            <w:vAlign w:val="center"/>
          </w:tcPr>
          <w:p w:rsidR="00485E78" w:rsidRPr="007554A3" w:rsidRDefault="00485E78" w:rsidP="00485E78">
            <w:pPr>
              <w:spacing w:line="360" w:lineRule="auto"/>
              <w:ind w:left="-48" w:right="-60"/>
              <w:jc w:val="center"/>
            </w:pPr>
            <w:r w:rsidRPr="007554A3">
              <w:rPr>
                <w:rFonts w:eastAsia="Calibri"/>
                <w:bCs/>
              </w:rPr>
              <w:t>26837,066</w:t>
            </w:r>
          </w:p>
        </w:tc>
        <w:tc>
          <w:tcPr>
            <w:tcW w:w="1277" w:type="dxa"/>
            <w:vAlign w:val="center"/>
          </w:tcPr>
          <w:p w:rsidR="00485E78" w:rsidRPr="007554A3" w:rsidRDefault="00485E78" w:rsidP="00485E78">
            <w:pPr>
              <w:spacing w:line="360" w:lineRule="auto"/>
              <w:ind w:left="-48" w:right="-60"/>
              <w:jc w:val="center"/>
            </w:pPr>
            <w:r w:rsidRPr="007554A3">
              <w:rPr>
                <w:rFonts w:eastAsia="Calibri"/>
                <w:bCs/>
              </w:rPr>
              <w:t>26963,076</w:t>
            </w:r>
          </w:p>
        </w:tc>
        <w:tc>
          <w:tcPr>
            <w:tcW w:w="1418" w:type="dxa"/>
          </w:tcPr>
          <w:p w:rsidR="00485E78" w:rsidRPr="007554A3" w:rsidRDefault="00485E78" w:rsidP="00485E78">
            <w:pPr>
              <w:snapToGrid w:val="0"/>
            </w:pPr>
            <w:r w:rsidRPr="007554A3">
              <w:t>1</w:t>
            </w:r>
            <w:r>
              <w:t>62066</w:t>
            </w:r>
            <w:r w:rsidRPr="007554A3">
              <w:t>,</w:t>
            </w:r>
            <w:r>
              <w:t>9</w:t>
            </w:r>
            <w:r w:rsidRPr="007554A3">
              <w:t>7079</w:t>
            </w:r>
          </w:p>
        </w:tc>
      </w:tr>
      <w:tr w:rsidR="00485E78" w:rsidRPr="00B76BE5" w:rsidTr="00485E78">
        <w:trPr>
          <w:trHeight w:val="294"/>
        </w:trPr>
        <w:tc>
          <w:tcPr>
            <w:tcW w:w="1479" w:type="dxa"/>
            <w:vMerge/>
          </w:tcPr>
          <w:p w:rsidR="00485E78" w:rsidRPr="00B76BE5" w:rsidRDefault="00485E78" w:rsidP="00485E78"/>
        </w:tc>
        <w:tc>
          <w:tcPr>
            <w:tcW w:w="2267" w:type="dxa"/>
            <w:vMerge/>
          </w:tcPr>
          <w:p w:rsidR="00485E78" w:rsidRPr="00B76BE5" w:rsidRDefault="00485E78" w:rsidP="00485E78"/>
        </w:tc>
        <w:tc>
          <w:tcPr>
            <w:tcW w:w="2126" w:type="dxa"/>
          </w:tcPr>
          <w:p w:rsidR="00485E78" w:rsidRPr="00B76BE5" w:rsidRDefault="00485E78" w:rsidP="00485E78">
            <w:pPr>
              <w:snapToGrid w:val="0"/>
            </w:pPr>
            <w:r w:rsidRPr="00B76BE5">
              <w:t>Федеральный бюджет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49,22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48,31533</w:t>
            </w:r>
          </w:p>
        </w:tc>
        <w:tc>
          <w:tcPr>
            <w:tcW w:w="1276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41,64147</w:t>
            </w:r>
          </w:p>
        </w:tc>
        <w:tc>
          <w:tcPr>
            <w:tcW w:w="1134" w:type="dxa"/>
          </w:tcPr>
          <w:p w:rsidR="00485E78" w:rsidRPr="00085A83" w:rsidRDefault="00485E78" w:rsidP="00485E78">
            <w:pPr>
              <w:snapToGrid w:val="0"/>
            </w:pPr>
            <w:r>
              <w:t xml:space="preserve">   3</w:t>
            </w:r>
            <w:r w:rsidRPr="00085A83">
              <w:t>4,</w:t>
            </w:r>
            <w:r>
              <w:t>03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3</w:t>
            </w:r>
            <w:r w:rsidRPr="00085A83">
              <w:t>4,</w:t>
            </w:r>
            <w:r>
              <w:t>03</w:t>
            </w:r>
          </w:p>
        </w:tc>
        <w:tc>
          <w:tcPr>
            <w:tcW w:w="1277" w:type="dxa"/>
          </w:tcPr>
          <w:p w:rsidR="00485E78" w:rsidRPr="00D9263D" w:rsidRDefault="00485E78" w:rsidP="00485E78">
            <w:pPr>
              <w:snapToGrid w:val="0"/>
              <w:jc w:val="center"/>
            </w:pPr>
            <w:r>
              <w:t>34,97</w:t>
            </w:r>
          </w:p>
        </w:tc>
        <w:tc>
          <w:tcPr>
            <w:tcW w:w="1418" w:type="dxa"/>
          </w:tcPr>
          <w:p w:rsidR="00485E78" w:rsidRPr="00D9263D" w:rsidRDefault="00485E78" w:rsidP="00485E78">
            <w:pPr>
              <w:snapToGrid w:val="0"/>
            </w:pPr>
            <w:r w:rsidRPr="00D9263D"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</w:rPr>
              <w:t>42</w:t>
            </w:r>
            <w:r w:rsidRPr="00D9263D">
              <w:rPr>
                <w:rFonts w:eastAsia="Calibri"/>
                <w:bCs/>
              </w:rPr>
              <w:t>,</w:t>
            </w:r>
            <w:r>
              <w:rPr>
                <w:rFonts w:eastAsia="Calibri"/>
                <w:bCs/>
              </w:rPr>
              <w:t>2068</w:t>
            </w:r>
          </w:p>
        </w:tc>
      </w:tr>
      <w:tr w:rsidR="00485E78" w:rsidRPr="00B76BE5" w:rsidTr="00485E78">
        <w:trPr>
          <w:trHeight w:val="353"/>
        </w:trPr>
        <w:tc>
          <w:tcPr>
            <w:tcW w:w="1479" w:type="dxa"/>
            <w:vMerge/>
          </w:tcPr>
          <w:p w:rsidR="00485E78" w:rsidRPr="00B76BE5" w:rsidRDefault="00485E78" w:rsidP="00485E78"/>
        </w:tc>
        <w:tc>
          <w:tcPr>
            <w:tcW w:w="2267" w:type="dxa"/>
            <w:vMerge/>
          </w:tcPr>
          <w:p w:rsidR="00485E78" w:rsidRPr="00B76BE5" w:rsidRDefault="00485E78" w:rsidP="00485E78"/>
        </w:tc>
        <w:tc>
          <w:tcPr>
            <w:tcW w:w="2126" w:type="dxa"/>
          </w:tcPr>
          <w:p w:rsidR="00485E78" w:rsidRPr="00B76BE5" w:rsidRDefault="00485E78" w:rsidP="00485E78">
            <w:pPr>
              <w:snapToGrid w:val="0"/>
            </w:pPr>
            <w:r w:rsidRPr="00B76BE5">
              <w:t>Областной бюджет</w:t>
            </w:r>
          </w:p>
        </w:tc>
        <w:tc>
          <w:tcPr>
            <w:tcW w:w="1134" w:type="dxa"/>
          </w:tcPr>
          <w:p w:rsidR="00485E78" w:rsidRPr="00EC72F3" w:rsidRDefault="00485E78" w:rsidP="00485E78">
            <w:pPr>
              <w:snapToGrid w:val="0"/>
              <w:jc w:val="center"/>
            </w:pPr>
            <w:r w:rsidRPr="00EC72F3">
              <w:t>6181,29</w:t>
            </w:r>
          </w:p>
        </w:tc>
        <w:tc>
          <w:tcPr>
            <w:tcW w:w="1134" w:type="dxa"/>
          </w:tcPr>
          <w:p w:rsidR="00485E78" w:rsidRPr="00B304D4" w:rsidRDefault="00485E78" w:rsidP="00485E78">
            <w:pPr>
              <w:snapToGrid w:val="0"/>
              <w:jc w:val="center"/>
            </w:pPr>
            <w:r>
              <w:t>66</w:t>
            </w:r>
            <w:r w:rsidRPr="00B304D4">
              <w:t>1</w:t>
            </w:r>
            <w:r>
              <w:t>8</w:t>
            </w:r>
            <w:r w:rsidRPr="00B304D4">
              <w:t>,</w:t>
            </w:r>
            <w:r>
              <w:t>9</w:t>
            </w:r>
            <w:r w:rsidRPr="00B304D4">
              <w:t>8467</w:t>
            </w:r>
          </w:p>
        </w:tc>
        <w:tc>
          <w:tcPr>
            <w:tcW w:w="1276" w:type="dxa"/>
          </w:tcPr>
          <w:p w:rsidR="00485E78" w:rsidRPr="00724544" w:rsidRDefault="00485E78" w:rsidP="00485E78">
            <w:pPr>
              <w:snapToGrid w:val="0"/>
              <w:jc w:val="center"/>
            </w:pPr>
            <w:r w:rsidRPr="00724544">
              <w:rPr>
                <w:rFonts w:eastAsia="Calibri"/>
                <w:bCs/>
              </w:rPr>
              <w:t>12530,65853</w:t>
            </w:r>
          </w:p>
        </w:tc>
        <w:tc>
          <w:tcPr>
            <w:tcW w:w="1134" w:type="dxa"/>
          </w:tcPr>
          <w:p w:rsidR="00485E78" w:rsidRPr="007554A3" w:rsidRDefault="00485E78" w:rsidP="00485E78">
            <w:pPr>
              <w:snapToGrid w:val="0"/>
              <w:jc w:val="center"/>
            </w:pPr>
            <w:r w:rsidRPr="007554A3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7821</w:t>
            </w:r>
            <w:r w:rsidRPr="007554A3">
              <w:rPr>
                <w:rFonts w:eastAsia="Calibri"/>
                <w:bCs/>
              </w:rPr>
              <w:t>,</w:t>
            </w:r>
            <w:r>
              <w:rPr>
                <w:rFonts w:eastAsia="Calibri"/>
                <w:bCs/>
              </w:rPr>
              <w:t>7</w:t>
            </w:r>
            <w:r w:rsidRPr="007554A3">
              <w:rPr>
                <w:rFonts w:eastAsia="Calibri"/>
                <w:bCs/>
              </w:rPr>
              <w:t>7</w:t>
            </w:r>
          </w:p>
        </w:tc>
        <w:tc>
          <w:tcPr>
            <w:tcW w:w="1134" w:type="dxa"/>
          </w:tcPr>
          <w:p w:rsidR="00485E78" w:rsidRPr="007554A3" w:rsidRDefault="00485E78" w:rsidP="00485E78">
            <w:pPr>
              <w:snapToGrid w:val="0"/>
              <w:jc w:val="center"/>
            </w:pPr>
            <w:r w:rsidRPr="007554A3">
              <w:rPr>
                <w:rFonts w:eastAsia="Calibri"/>
                <w:bCs/>
              </w:rPr>
              <w:t>10652,67</w:t>
            </w:r>
          </w:p>
        </w:tc>
        <w:tc>
          <w:tcPr>
            <w:tcW w:w="1277" w:type="dxa"/>
          </w:tcPr>
          <w:p w:rsidR="00485E78" w:rsidRPr="007554A3" w:rsidRDefault="00485E78" w:rsidP="00485E78">
            <w:pPr>
              <w:snapToGrid w:val="0"/>
            </w:pPr>
            <w:r w:rsidRPr="007554A3">
              <w:rPr>
                <w:rFonts w:eastAsia="Calibri"/>
                <w:bCs/>
              </w:rPr>
              <w:t>10652,73</w:t>
            </w:r>
          </w:p>
        </w:tc>
        <w:tc>
          <w:tcPr>
            <w:tcW w:w="1418" w:type="dxa"/>
          </w:tcPr>
          <w:p w:rsidR="00485E78" w:rsidRPr="007554A3" w:rsidRDefault="00485E78" w:rsidP="00485E78">
            <w:pPr>
              <w:snapToGrid w:val="0"/>
            </w:pPr>
            <w:r w:rsidRPr="007554A3">
              <w:rPr>
                <w:rFonts w:eastAsia="Calibri"/>
                <w:bCs/>
              </w:rPr>
              <w:t>6</w:t>
            </w:r>
            <w:r>
              <w:rPr>
                <w:rFonts w:eastAsia="Calibri"/>
                <w:bCs/>
              </w:rPr>
              <w:t>4458</w:t>
            </w:r>
            <w:r w:rsidRPr="007554A3">
              <w:t>,</w:t>
            </w:r>
            <w:r>
              <w:t>1</w:t>
            </w:r>
            <w:r w:rsidRPr="007554A3">
              <w:t>032</w:t>
            </w:r>
          </w:p>
        </w:tc>
      </w:tr>
      <w:tr w:rsidR="00485E78" w:rsidRPr="00B76BE5" w:rsidTr="00485E78">
        <w:trPr>
          <w:trHeight w:val="489"/>
        </w:trPr>
        <w:tc>
          <w:tcPr>
            <w:tcW w:w="1479" w:type="dxa"/>
            <w:vMerge/>
          </w:tcPr>
          <w:p w:rsidR="00485E78" w:rsidRPr="00B76BE5" w:rsidRDefault="00485E78" w:rsidP="00485E78"/>
        </w:tc>
        <w:tc>
          <w:tcPr>
            <w:tcW w:w="2267" w:type="dxa"/>
            <w:vMerge/>
          </w:tcPr>
          <w:p w:rsidR="00485E78" w:rsidRPr="00B76BE5" w:rsidRDefault="00485E78" w:rsidP="00485E78"/>
        </w:tc>
        <w:tc>
          <w:tcPr>
            <w:tcW w:w="2126" w:type="dxa"/>
          </w:tcPr>
          <w:p w:rsidR="00485E78" w:rsidRPr="00B76BE5" w:rsidRDefault="00485E78" w:rsidP="00485E78">
            <w:pPr>
              <w:snapToGrid w:val="0"/>
            </w:pPr>
            <w:r w:rsidRPr="00B76BE5">
              <w:t xml:space="preserve">Бюджет муниципального округа </w:t>
            </w:r>
          </w:p>
        </w:tc>
        <w:tc>
          <w:tcPr>
            <w:tcW w:w="1134" w:type="dxa"/>
          </w:tcPr>
          <w:p w:rsidR="00485E78" w:rsidRPr="00EC72F3" w:rsidRDefault="00485E78" w:rsidP="00485E78">
            <w:pPr>
              <w:snapToGrid w:val="0"/>
              <w:jc w:val="center"/>
            </w:pPr>
            <w:r w:rsidRPr="00EC72F3">
              <w:t>14228,2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 w:rsidRPr="00F10EB0">
              <w:t>17</w:t>
            </w:r>
            <w:r>
              <w:t>304</w:t>
            </w:r>
            <w:r w:rsidRPr="00F10EB0">
              <w:t>,32</w:t>
            </w:r>
          </w:p>
        </w:tc>
        <w:tc>
          <w:tcPr>
            <w:tcW w:w="1276" w:type="dxa"/>
          </w:tcPr>
          <w:p w:rsidR="00485E78" w:rsidRPr="00670665" w:rsidRDefault="00485E78" w:rsidP="00485E78">
            <w:pPr>
              <w:snapToGrid w:val="0"/>
              <w:jc w:val="center"/>
            </w:pPr>
            <w:r w:rsidRPr="00670665">
              <w:t>16624,224</w:t>
            </w:r>
            <w:r>
              <w:t>79</w:t>
            </w:r>
          </w:p>
        </w:tc>
        <w:tc>
          <w:tcPr>
            <w:tcW w:w="1134" w:type="dxa"/>
          </w:tcPr>
          <w:p w:rsidR="00485E78" w:rsidRPr="000C6D55" w:rsidRDefault="00485E78" w:rsidP="00485E78">
            <w:pPr>
              <w:snapToGrid w:val="0"/>
            </w:pPr>
            <w:r>
              <w:rPr>
                <w:rFonts w:eastAsia="Calibri"/>
                <w:bCs/>
              </w:rPr>
              <w:t>16784</w:t>
            </w:r>
            <w:r w:rsidRPr="000C6D55">
              <w:rPr>
                <w:rFonts w:eastAsia="Calibri"/>
                <w:bCs/>
              </w:rPr>
              <w:t>,</w:t>
            </w:r>
            <w:r>
              <w:rPr>
                <w:rFonts w:eastAsia="Calibri"/>
                <w:bCs/>
              </w:rPr>
              <w:t>1</w:t>
            </w:r>
            <w:r w:rsidRPr="000C6D55">
              <w:rPr>
                <w:rFonts w:eastAsia="Calibri"/>
                <w:bCs/>
              </w:rPr>
              <w:t>74</w:t>
            </w:r>
          </w:p>
        </w:tc>
        <w:tc>
          <w:tcPr>
            <w:tcW w:w="1134" w:type="dxa"/>
          </w:tcPr>
          <w:p w:rsidR="00485E78" w:rsidRPr="000C6D55" w:rsidRDefault="00485E78" w:rsidP="00485E78">
            <w:pPr>
              <w:snapToGrid w:val="0"/>
            </w:pPr>
            <w:r w:rsidRPr="000C6D55">
              <w:t>161</w:t>
            </w:r>
            <w:r>
              <w:t>50,3</w:t>
            </w:r>
            <w:r w:rsidRPr="000C6D55">
              <w:t>66</w:t>
            </w:r>
          </w:p>
        </w:tc>
        <w:tc>
          <w:tcPr>
            <w:tcW w:w="1277" w:type="dxa"/>
          </w:tcPr>
          <w:p w:rsidR="00485E78" w:rsidRPr="001A56AC" w:rsidRDefault="00485E78" w:rsidP="00485E78">
            <w:pPr>
              <w:snapToGrid w:val="0"/>
            </w:pPr>
            <w:r w:rsidRPr="001A56AC">
              <w:rPr>
                <w:rFonts w:eastAsia="Calibri"/>
                <w:bCs/>
              </w:rPr>
              <w:t>16275,376</w:t>
            </w:r>
          </w:p>
        </w:tc>
        <w:tc>
          <w:tcPr>
            <w:tcW w:w="1418" w:type="dxa"/>
          </w:tcPr>
          <w:p w:rsidR="00485E78" w:rsidRPr="007554A3" w:rsidRDefault="00485E78" w:rsidP="00485E78">
            <w:pPr>
              <w:snapToGrid w:val="0"/>
              <w:jc w:val="center"/>
            </w:pPr>
            <w:r>
              <w:rPr>
                <w:rFonts w:eastAsia="Calibri"/>
                <w:bCs/>
              </w:rPr>
              <w:t>97366,6</w:t>
            </w:r>
            <w:r w:rsidRPr="007554A3">
              <w:rPr>
                <w:rFonts w:eastAsia="Calibri"/>
                <w:bCs/>
              </w:rPr>
              <w:t>6079</w:t>
            </w:r>
          </w:p>
        </w:tc>
      </w:tr>
      <w:tr w:rsidR="00485E78" w:rsidRPr="00B76BE5" w:rsidTr="00485E78">
        <w:trPr>
          <w:trHeight w:val="338"/>
        </w:trPr>
        <w:tc>
          <w:tcPr>
            <w:tcW w:w="1479" w:type="dxa"/>
            <w:vMerge w:val="restart"/>
          </w:tcPr>
          <w:p w:rsidR="00485E78" w:rsidRPr="00B76BE5" w:rsidRDefault="00485E78" w:rsidP="00485E78">
            <w:pPr>
              <w:jc w:val="both"/>
            </w:pPr>
            <w:r w:rsidRPr="00B76BE5">
              <w:t>Отдельное мероприятие</w:t>
            </w:r>
          </w:p>
        </w:tc>
        <w:tc>
          <w:tcPr>
            <w:tcW w:w="2267" w:type="dxa"/>
            <w:vMerge w:val="restart"/>
          </w:tcPr>
          <w:p w:rsidR="00485E78" w:rsidRPr="00B76BE5" w:rsidRDefault="00485E78" w:rsidP="00485E78">
            <w:r w:rsidRPr="00B76BE5">
              <w:t>Развитие культуры Кикнурского муниципального округа</w:t>
            </w:r>
          </w:p>
        </w:tc>
        <w:tc>
          <w:tcPr>
            <w:tcW w:w="2126" w:type="dxa"/>
          </w:tcPr>
          <w:p w:rsidR="00485E78" w:rsidRPr="00B76BE5" w:rsidRDefault="00485E78" w:rsidP="00485E78">
            <w:pPr>
              <w:snapToGrid w:val="0"/>
            </w:pPr>
            <w:r>
              <w:t>всего</w:t>
            </w:r>
          </w:p>
        </w:tc>
        <w:tc>
          <w:tcPr>
            <w:tcW w:w="1134" w:type="dxa"/>
          </w:tcPr>
          <w:p w:rsidR="00485E78" w:rsidRPr="00B76BE5" w:rsidRDefault="00485E78" w:rsidP="00485E78">
            <w:r>
              <w:t xml:space="preserve">      10</w:t>
            </w:r>
          </w:p>
        </w:tc>
        <w:tc>
          <w:tcPr>
            <w:tcW w:w="1134" w:type="dxa"/>
          </w:tcPr>
          <w:p w:rsidR="00485E78" w:rsidRPr="00B76BE5" w:rsidRDefault="00485E78" w:rsidP="00485E78">
            <w:r>
              <w:t xml:space="preserve">       24</w:t>
            </w:r>
          </w:p>
        </w:tc>
        <w:tc>
          <w:tcPr>
            <w:tcW w:w="1276" w:type="dxa"/>
          </w:tcPr>
          <w:p w:rsidR="00485E78" w:rsidRPr="00B76BE5" w:rsidRDefault="00485E78" w:rsidP="00485E78">
            <w:r>
              <w:t xml:space="preserve">      90,9</w:t>
            </w:r>
          </w:p>
        </w:tc>
        <w:tc>
          <w:tcPr>
            <w:tcW w:w="1134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81</w:t>
            </w:r>
            <w:r w:rsidRPr="00254A92">
              <w:t>,</w:t>
            </w:r>
            <w:r>
              <w:t>4</w:t>
            </w:r>
          </w:p>
        </w:tc>
        <w:tc>
          <w:tcPr>
            <w:tcW w:w="1134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60</w:t>
            </w:r>
            <w:r w:rsidRPr="00254A92">
              <w:t>,</w:t>
            </w:r>
            <w:r>
              <w:t>0</w:t>
            </w:r>
          </w:p>
        </w:tc>
        <w:tc>
          <w:tcPr>
            <w:tcW w:w="1277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60,0</w:t>
            </w:r>
          </w:p>
        </w:tc>
        <w:tc>
          <w:tcPr>
            <w:tcW w:w="1418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326</w:t>
            </w:r>
            <w:r w:rsidRPr="00254A92">
              <w:t>,</w:t>
            </w:r>
            <w:r>
              <w:t>3</w:t>
            </w:r>
          </w:p>
        </w:tc>
      </w:tr>
      <w:tr w:rsidR="00485E78" w:rsidRPr="00B76BE5" w:rsidTr="00485E78">
        <w:trPr>
          <w:trHeight w:val="510"/>
        </w:trPr>
        <w:tc>
          <w:tcPr>
            <w:tcW w:w="1479" w:type="dxa"/>
            <w:vMerge/>
          </w:tcPr>
          <w:p w:rsidR="00485E78" w:rsidRPr="00B76BE5" w:rsidRDefault="00485E78" w:rsidP="00485E78">
            <w:pPr>
              <w:jc w:val="both"/>
            </w:pPr>
          </w:p>
        </w:tc>
        <w:tc>
          <w:tcPr>
            <w:tcW w:w="2267" w:type="dxa"/>
            <w:vMerge/>
          </w:tcPr>
          <w:p w:rsidR="00485E78" w:rsidRPr="00B76BE5" w:rsidRDefault="00485E78" w:rsidP="00485E78"/>
        </w:tc>
        <w:tc>
          <w:tcPr>
            <w:tcW w:w="2126" w:type="dxa"/>
          </w:tcPr>
          <w:p w:rsidR="00485E78" w:rsidRDefault="00485E78" w:rsidP="00485E78">
            <w:pPr>
              <w:snapToGrid w:val="0"/>
            </w:pPr>
            <w:r w:rsidRPr="00B76BE5">
              <w:t>Федеральный бюджет</w:t>
            </w:r>
          </w:p>
        </w:tc>
        <w:tc>
          <w:tcPr>
            <w:tcW w:w="1134" w:type="dxa"/>
          </w:tcPr>
          <w:p w:rsidR="00485E78" w:rsidRDefault="00485E78" w:rsidP="00485E78">
            <w:pPr>
              <w:jc w:val="center"/>
            </w:pPr>
            <w:r w:rsidRPr="00B76BE5">
              <w:t>0</w:t>
            </w:r>
          </w:p>
        </w:tc>
        <w:tc>
          <w:tcPr>
            <w:tcW w:w="1134" w:type="dxa"/>
          </w:tcPr>
          <w:p w:rsidR="00485E78" w:rsidRDefault="00485E78" w:rsidP="00485E78">
            <w:pPr>
              <w:jc w:val="center"/>
            </w:pPr>
            <w:r w:rsidRPr="00B76BE5">
              <w:t>0</w:t>
            </w:r>
          </w:p>
        </w:tc>
        <w:tc>
          <w:tcPr>
            <w:tcW w:w="1276" w:type="dxa"/>
          </w:tcPr>
          <w:p w:rsidR="00485E78" w:rsidRDefault="00485E78" w:rsidP="00485E78">
            <w:pPr>
              <w:jc w:val="center"/>
            </w:pPr>
            <w:r w:rsidRPr="00B76BE5">
              <w:t>0</w:t>
            </w:r>
          </w:p>
        </w:tc>
        <w:tc>
          <w:tcPr>
            <w:tcW w:w="1134" w:type="dxa"/>
          </w:tcPr>
          <w:p w:rsidR="00485E78" w:rsidRDefault="00485E78" w:rsidP="00485E78">
            <w:pPr>
              <w:jc w:val="center"/>
            </w:pPr>
            <w:r w:rsidRPr="00B76BE5">
              <w:t>0</w:t>
            </w:r>
          </w:p>
        </w:tc>
        <w:tc>
          <w:tcPr>
            <w:tcW w:w="1134" w:type="dxa"/>
          </w:tcPr>
          <w:p w:rsidR="00485E78" w:rsidRDefault="00485E78" w:rsidP="00485E78">
            <w:pPr>
              <w:jc w:val="center"/>
            </w:pPr>
            <w:r w:rsidRPr="00B76BE5">
              <w:t>0</w:t>
            </w:r>
          </w:p>
        </w:tc>
        <w:tc>
          <w:tcPr>
            <w:tcW w:w="1277" w:type="dxa"/>
          </w:tcPr>
          <w:p w:rsidR="00485E78" w:rsidRDefault="00485E78" w:rsidP="00485E78">
            <w:r>
              <w:t xml:space="preserve">         0</w:t>
            </w:r>
          </w:p>
        </w:tc>
        <w:tc>
          <w:tcPr>
            <w:tcW w:w="1418" w:type="dxa"/>
          </w:tcPr>
          <w:p w:rsidR="00485E78" w:rsidRDefault="00485E78" w:rsidP="00485E78">
            <w:r>
              <w:t xml:space="preserve">      0</w:t>
            </w:r>
          </w:p>
        </w:tc>
      </w:tr>
      <w:tr w:rsidR="00485E78" w:rsidRPr="00B76BE5" w:rsidTr="00485E78">
        <w:trPr>
          <w:trHeight w:val="276"/>
        </w:trPr>
        <w:tc>
          <w:tcPr>
            <w:tcW w:w="1479" w:type="dxa"/>
            <w:vMerge/>
          </w:tcPr>
          <w:p w:rsidR="00485E78" w:rsidRPr="00B76BE5" w:rsidRDefault="00485E78" w:rsidP="00485E78"/>
        </w:tc>
        <w:tc>
          <w:tcPr>
            <w:tcW w:w="2267" w:type="dxa"/>
            <w:vMerge/>
          </w:tcPr>
          <w:p w:rsidR="00485E78" w:rsidRPr="00B76BE5" w:rsidRDefault="00485E78" w:rsidP="00485E78"/>
        </w:tc>
        <w:tc>
          <w:tcPr>
            <w:tcW w:w="2126" w:type="dxa"/>
          </w:tcPr>
          <w:p w:rsidR="00485E78" w:rsidRPr="00B76BE5" w:rsidRDefault="00485E78" w:rsidP="00485E78">
            <w:pPr>
              <w:snapToGrid w:val="0"/>
            </w:pPr>
            <w:r w:rsidRPr="00B76BE5">
              <w:t>Областной бюджет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 w:rsidRPr="00B76BE5">
              <w:t>0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 w:rsidRPr="00B76BE5">
              <w:t>0</w:t>
            </w:r>
          </w:p>
        </w:tc>
        <w:tc>
          <w:tcPr>
            <w:tcW w:w="1276" w:type="dxa"/>
          </w:tcPr>
          <w:p w:rsidR="00485E78" w:rsidRPr="00B76BE5" w:rsidRDefault="00485E78" w:rsidP="00485E78">
            <w:pPr>
              <w:snapToGrid w:val="0"/>
              <w:jc w:val="center"/>
            </w:pPr>
            <w:r w:rsidRPr="00B76BE5">
              <w:t>0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 w:rsidRPr="00B76BE5">
              <w:t>0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 w:rsidRPr="00B76BE5">
              <w:t>0</w:t>
            </w:r>
          </w:p>
        </w:tc>
        <w:tc>
          <w:tcPr>
            <w:tcW w:w="1277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485E78" w:rsidRPr="00B76BE5" w:rsidRDefault="00485E78" w:rsidP="00485E78">
            <w:pPr>
              <w:snapToGrid w:val="0"/>
            </w:pPr>
            <w:r>
              <w:t xml:space="preserve">          </w:t>
            </w:r>
            <w:r w:rsidRPr="00B76BE5">
              <w:t>0</w:t>
            </w:r>
          </w:p>
        </w:tc>
      </w:tr>
      <w:tr w:rsidR="00485E78" w:rsidRPr="00B76BE5" w:rsidTr="00485E78">
        <w:trPr>
          <w:trHeight w:val="398"/>
        </w:trPr>
        <w:tc>
          <w:tcPr>
            <w:tcW w:w="1479" w:type="dxa"/>
            <w:vMerge/>
          </w:tcPr>
          <w:p w:rsidR="00485E78" w:rsidRPr="00B76BE5" w:rsidRDefault="00485E78" w:rsidP="00485E78"/>
        </w:tc>
        <w:tc>
          <w:tcPr>
            <w:tcW w:w="2267" w:type="dxa"/>
            <w:vMerge/>
          </w:tcPr>
          <w:p w:rsidR="00485E78" w:rsidRPr="00B76BE5" w:rsidRDefault="00485E78" w:rsidP="00485E78"/>
        </w:tc>
        <w:tc>
          <w:tcPr>
            <w:tcW w:w="2126" w:type="dxa"/>
          </w:tcPr>
          <w:p w:rsidR="00485E78" w:rsidRPr="00B76BE5" w:rsidRDefault="00485E78" w:rsidP="00485E78">
            <w:pPr>
              <w:snapToGrid w:val="0"/>
            </w:pPr>
            <w:r w:rsidRPr="00B76BE5">
              <w:t>Бюджет муниципального округа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 w:rsidRPr="00B76BE5">
              <w:t>10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24</w:t>
            </w:r>
          </w:p>
        </w:tc>
        <w:tc>
          <w:tcPr>
            <w:tcW w:w="1276" w:type="dxa"/>
          </w:tcPr>
          <w:p w:rsidR="00485E78" w:rsidRPr="00B76BE5" w:rsidRDefault="00485E78" w:rsidP="00485E78">
            <w:r>
              <w:t xml:space="preserve">      90,9</w:t>
            </w:r>
          </w:p>
        </w:tc>
        <w:tc>
          <w:tcPr>
            <w:tcW w:w="1134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81</w:t>
            </w:r>
            <w:r w:rsidRPr="00254A92">
              <w:t>,</w:t>
            </w:r>
            <w:r>
              <w:t>4</w:t>
            </w:r>
          </w:p>
        </w:tc>
        <w:tc>
          <w:tcPr>
            <w:tcW w:w="1134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60</w:t>
            </w:r>
            <w:r w:rsidRPr="00254A92">
              <w:t>,</w:t>
            </w:r>
            <w:r>
              <w:t>0</w:t>
            </w:r>
          </w:p>
        </w:tc>
        <w:tc>
          <w:tcPr>
            <w:tcW w:w="1277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60,0</w:t>
            </w:r>
          </w:p>
        </w:tc>
        <w:tc>
          <w:tcPr>
            <w:tcW w:w="1418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326</w:t>
            </w:r>
            <w:r w:rsidRPr="00254A92">
              <w:t>,</w:t>
            </w:r>
            <w:r>
              <w:t>3</w:t>
            </w:r>
          </w:p>
        </w:tc>
      </w:tr>
      <w:tr w:rsidR="00485E78" w:rsidRPr="00B76BE5" w:rsidTr="00485E78">
        <w:trPr>
          <w:trHeight w:val="495"/>
        </w:trPr>
        <w:tc>
          <w:tcPr>
            <w:tcW w:w="1479" w:type="dxa"/>
            <w:vMerge w:val="restart"/>
          </w:tcPr>
          <w:p w:rsidR="00485E78" w:rsidRPr="00B76BE5" w:rsidRDefault="00485E78" w:rsidP="00485E78">
            <w:pPr>
              <w:snapToGrid w:val="0"/>
            </w:pPr>
            <w:r w:rsidRPr="00B76BE5">
              <w:t xml:space="preserve">Отдельное </w:t>
            </w:r>
          </w:p>
          <w:p w:rsidR="00485E78" w:rsidRPr="00B76BE5" w:rsidRDefault="00485E78" w:rsidP="00485E78">
            <w:pPr>
              <w:snapToGrid w:val="0"/>
            </w:pPr>
            <w:r w:rsidRPr="00B76BE5">
              <w:t>мероприятие</w:t>
            </w:r>
          </w:p>
        </w:tc>
        <w:tc>
          <w:tcPr>
            <w:tcW w:w="2267" w:type="dxa"/>
            <w:vMerge w:val="restart"/>
          </w:tcPr>
          <w:p w:rsidR="00485E78" w:rsidRPr="00B76BE5" w:rsidRDefault="00485E78" w:rsidP="00485E78">
            <w:r w:rsidRPr="00B76BE5">
              <w:t xml:space="preserve">Развитие библиотечного </w:t>
            </w:r>
          </w:p>
          <w:p w:rsidR="00485E78" w:rsidRPr="00B76BE5" w:rsidRDefault="00485E78" w:rsidP="00485E78">
            <w:r w:rsidRPr="00B76BE5">
              <w:t xml:space="preserve">дела и организация </w:t>
            </w:r>
          </w:p>
          <w:p w:rsidR="00485E78" w:rsidRPr="00B76BE5" w:rsidRDefault="00485E78" w:rsidP="00485E78">
            <w:r w:rsidRPr="00B76BE5">
              <w:t>библиотечного</w:t>
            </w:r>
          </w:p>
          <w:p w:rsidR="00485E78" w:rsidRPr="00B76BE5" w:rsidRDefault="00485E78" w:rsidP="00485E78">
            <w:r w:rsidRPr="00B76BE5">
              <w:t>обслуживания населения муниципального округа</w:t>
            </w:r>
          </w:p>
        </w:tc>
        <w:tc>
          <w:tcPr>
            <w:tcW w:w="2126" w:type="dxa"/>
          </w:tcPr>
          <w:p w:rsidR="00485E78" w:rsidRPr="00B76BE5" w:rsidRDefault="00485E78" w:rsidP="00485E78">
            <w:pPr>
              <w:snapToGrid w:val="0"/>
            </w:pPr>
            <w:r>
              <w:t xml:space="preserve">Всего </w:t>
            </w:r>
          </w:p>
        </w:tc>
        <w:tc>
          <w:tcPr>
            <w:tcW w:w="1134" w:type="dxa"/>
          </w:tcPr>
          <w:p w:rsidR="00485E78" w:rsidRPr="00B76BE5" w:rsidRDefault="00485E78" w:rsidP="00485E78">
            <w:r>
              <w:t>8506,576</w:t>
            </w:r>
          </w:p>
        </w:tc>
        <w:tc>
          <w:tcPr>
            <w:tcW w:w="1134" w:type="dxa"/>
          </w:tcPr>
          <w:p w:rsidR="00485E78" w:rsidRPr="00B76BE5" w:rsidRDefault="00485E78" w:rsidP="00485E78">
            <w:r>
              <w:t xml:space="preserve">     9211,4</w:t>
            </w:r>
          </w:p>
        </w:tc>
        <w:tc>
          <w:tcPr>
            <w:tcW w:w="1276" w:type="dxa"/>
          </w:tcPr>
          <w:p w:rsidR="00485E78" w:rsidRPr="00B76BE5" w:rsidRDefault="00485E78" w:rsidP="00485E78">
            <w:r>
              <w:t xml:space="preserve">    11230,6     </w:t>
            </w:r>
          </w:p>
        </w:tc>
        <w:tc>
          <w:tcPr>
            <w:tcW w:w="1134" w:type="dxa"/>
          </w:tcPr>
          <w:p w:rsidR="00485E78" w:rsidRPr="00B76BE5" w:rsidRDefault="00485E78" w:rsidP="00485E78">
            <w:r>
              <w:t>12017,5</w:t>
            </w:r>
          </w:p>
        </w:tc>
        <w:tc>
          <w:tcPr>
            <w:tcW w:w="1134" w:type="dxa"/>
          </w:tcPr>
          <w:p w:rsidR="00485E78" w:rsidRPr="00B76BE5" w:rsidRDefault="00485E78" w:rsidP="00485E78">
            <w:r>
              <w:t xml:space="preserve">  11426</w:t>
            </w:r>
          </w:p>
        </w:tc>
        <w:tc>
          <w:tcPr>
            <w:tcW w:w="1277" w:type="dxa"/>
          </w:tcPr>
          <w:p w:rsidR="00485E78" w:rsidRPr="001D234B" w:rsidRDefault="00485E78" w:rsidP="00485E78">
            <w:r>
              <w:t>11456,2</w:t>
            </w:r>
          </w:p>
        </w:tc>
        <w:tc>
          <w:tcPr>
            <w:tcW w:w="1418" w:type="dxa"/>
          </w:tcPr>
          <w:p w:rsidR="00485E78" w:rsidRPr="001D234B" w:rsidRDefault="00485E78" w:rsidP="00485E78">
            <w:r>
              <w:t>63848</w:t>
            </w:r>
            <w:r w:rsidRPr="001D234B">
              <w:t>,</w:t>
            </w:r>
            <w:r>
              <w:t>276</w:t>
            </w:r>
          </w:p>
        </w:tc>
      </w:tr>
      <w:tr w:rsidR="00485E78" w:rsidRPr="00B76BE5" w:rsidTr="00485E78">
        <w:trPr>
          <w:trHeight w:val="465"/>
        </w:trPr>
        <w:tc>
          <w:tcPr>
            <w:tcW w:w="1479" w:type="dxa"/>
            <w:vMerge/>
          </w:tcPr>
          <w:p w:rsidR="00485E78" w:rsidRPr="00B76BE5" w:rsidRDefault="00485E78" w:rsidP="00485E78">
            <w:pPr>
              <w:snapToGrid w:val="0"/>
            </w:pPr>
          </w:p>
        </w:tc>
        <w:tc>
          <w:tcPr>
            <w:tcW w:w="2267" w:type="dxa"/>
            <w:vMerge/>
          </w:tcPr>
          <w:p w:rsidR="00485E78" w:rsidRPr="00B76BE5" w:rsidRDefault="00485E78" w:rsidP="00485E78"/>
        </w:tc>
        <w:tc>
          <w:tcPr>
            <w:tcW w:w="2126" w:type="dxa"/>
          </w:tcPr>
          <w:p w:rsidR="00485E78" w:rsidRDefault="00485E78" w:rsidP="00485E78">
            <w:pPr>
              <w:snapToGrid w:val="0"/>
            </w:pPr>
            <w:r w:rsidRPr="00B76BE5">
              <w:t>Федеральный бюджет</w:t>
            </w:r>
          </w:p>
        </w:tc>
        <w:tc>
          <w:tcPr>
            <w:tcW w:w="1134" w:type="dxa"/>
          </w:tcPr>
          <w:p w:rsidR="00485E78" w:rsidRDefault="00485E78" w:rsidP="00485E78">
            <w:pPr>
              <w:jc w:val="center"/>
            </w:pPr>
            <w:r w:rsidRPr="00B76BE5">
              <w:t>0</w:t>
            </w:r>
          </w:p>
        </w:tc>
        <w:tc>
          <w:tcPr>
            <w:tcW w:w="1134" w:type="dxa"/>
          </w:tcPr>
          <w:p w:rsidR="00485E78" w:rsidRDefault="00485E78" w:rsidP="00485E78">
            <w:pPr>
              <w:jc w:val="center"/>
            </w:pPr>
            <w:r w:rsidRPr="00B76BE5">
              <w:t>0</w:t>
            </w:r>
          </w:p>
        </w:tc>
        <w:tc>
          <w:tcPr>
            <w:tcW w:w="1276" w:type="dxa"/>
          </w:tcPr>
          <w:p w:rsidR="00485E78" w:rsidRPr="001D234B" w:rsidRDefault="00485E78" w:rsidP="00485E78">
            <w:pPr>
              <w:jc w:val="center"/>
            </w:pPr>
            <w:r w:rsidRPr="001D234B">
              <w:t>0</w:t>
            </w:r>
          </w:p>
        </w:tc>
        <w:tc>
          <w:tcPr>
            <w:tcW w:w="1134" w:type="dxa"/>
          </w:tcPr>
          <w:p w:rsidR="00485E78" w:rsidRPr="001D234B" w:rsidRDefault="00485E78" w:rsidP="00485E78">
            <w:pPr>
              <w:jc w:val="center"/>
            </w:pPr>
            <w:r w:rsidRPr="001D234B">
              <w:t>0</w:t>
            </w:r>
          </w:p>
        </w:tc>
        <w:tc>
          <w:tcPr>
            <w:tcW w:w="1134" w:type="dxa"/>
          </w:tcPr>
          <w:p w:rsidR="00485E78" w:rsidRPr="001D234B" w:rsidRDefault="00485E78" w:rsidP="00485E78">
            <w:pPr>
              <w:jc w:val="center"/>
            </w:pPr>
            <w:r w:rsidRPr="001D234B">
              <w:t>0</w:t>
            </w:r>
          </w:p>
        </w:tc>
        <w:tc>
          <w:tcPr>
            <w:tcW w:w="1277" w:type="dxa"/>
          </w:tcPr>
          <w:p w:rsidR="00485E78" w:rsidRPr="001D234B" w:rsidRDefault="00485E78" w:rsidP="00485E78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485E78" w:rsidRPr="001D234B" w:rsidRDefault="00485E78" w:rsidP="00485E78">
            <w:r>
              <w:t xml:space="preserve">         </w:t>
            </w:r>
            <w:r w:rsidRPr="001D234B">
              <w:t>0</w:t>
            </w:r>
          </w:p>
        </w:tc>
      </w:tr>
      <w:tr w:rsidR="00485E78" w:rsidRPr="00B76BE5" w:rsidTr="00485E78">
        <w:trPr>
          <w:trHeight w:val="258"/>
        </w:trPr>
        <w:tc>
          <w:tcPr>
            <w:tcW w:w="1479" w:type="dxa"/>
            <w:vMerge/>
          </w:tcPr>
          <w:p w:rsidR="00485E78" w:rsidRPr="00B76BE5" w:rsidRDefault="00485E78" w:rsidP="00485E78">
            <w:pPr>
              <w:snapToGrid w:val="0"/>
            </w:pPr>
          </w:p>
        </w:tc>
        <w:tc>
          <w:tcPr>
            <w:tcW w:w="2267" w:type="dxa"/>
            <w:vMerge/>
          </w:tcPr>
          <w:p w:rsidR="00485E78" w:rsidRPr="00B76BE5" w:rsidRDefault="00485E78" w:rsidP="00485E78">
            <w:pPr>
              <w:jc w:val="both"/>
            </w:pPr>
          </w:p>
        </w:tc>
        <w:tc>
          <w:tcPr>
            <w:tcW w:w="2126" w:type="dxa"/>
          </w:tcPr>
          <w:p w:rsidR="00485E78" w:rsidRPr="00B76BE5" w:rsidRDefault="00485E78" w:rsidP="00485E78">
            <w:pPr>
              <w:snapToGrid w:val="0"/>
            </w:pPr>
            <w:r w:rsidRPr="00B76BE5">
              <w:t>Областной бюджет</w:t>
            </w:r>
          </w:p>
        </w:tc>
        <w:tc>
          <w:tcPr>
            <w:tcW w:w="1134" w:type="dxa"/>
          </w:tcPr>
          <w:p w:rsidR="00485E78" w:rsidRPr="00EC72F3" w:rsidRDefault="00485E78" w:rsidP="00485E78">
            <w:pPr>
              <w:snapToGrid w:val="0"/>
              <w:jc w:val="center"/>
            </w:pPr>
            <w:r w:rsidRPr="00EC72F3">
              <w:t>2669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 w:rsidRPr="00B76BE5">
              <w:t>2</w:t>
            </w:r>
            <w:r>
              <w:t>728</w:t>
            </w:r>
            <w:r w:rsidRPr="00B76BE5">
              <w:t>,</w:t>
            </w:r>
            <w:r>
              <w:t>4</w:t>
            </w:r>
          </w:p>
        </w:tc>
        <w:tc>
          <w:tcPr>
            <w:tcW w:w="1276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3890,6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5169,5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4690,1</w:t>
            </w:r>
          </w:p>
        </w:tc>
        <w:tc>
          <w:tcPr>
            <w:tcW w:w="1277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4690,1</w:t>
            </w:r>
          </w:p>
        </w:tc>
        <w:tc>
          <w:tcPr>
            <w:tcW w:w="1418" w:type="dxa"/>
          </w:tcPr>
          <w:p w:rsidR="00485E78" w:rsidRPr="00B76BE5" w:rsidRDefault="00485E78" w:rsidP="00485E78">
            <w:pPr>
              <w:snapToGrid w:val="0"/>
            </w:pPr>
            <w:r>
              <w:t>23837,7</w:t>
            </w:r>
          </w:p>
        </w:tc>
      </w:tr>
      <w:tr w:rsidR="00485E78" w:rsidRPr="00B76BE5" w:rsidTr="00485E78">
        <w:trPr>
          <w:trHeight w:val="449"/>
        </w:trPr>
        <w:tc>
          <w:tcPr>
            <w:tcW w:w="1479" w:type="dxa"/>
            <w:vMerge/>
          </w:tcPr>
          <w:p w:rsidR="00485E78" w:rsidRPr="00B76BE5" w:rsidRDefault="00485E78" w:rsidP="00485E78">
            <w:pPr>
              <w:snapToGrid w:val="0"/>
            </w:pPr>
          </w:p>
        </w:tc>
        <w:tc>
          <w:tcPr>
            <w:tcW w:w="2267" w:type="dxa"/>
            <w:vMerge/>
          </w:tcPr>
          <w:p w:rsidR="00485E78" w:rsidRPr="00B76BE5" w:rsidRDefault="00485E78" w:rsidP="00485E78">
            <w:pPr>
              <w:jc w:val="both"/>
            </w:pPr>
          </w:p>
        </w:tc>
        <w:tc>
          <w:tcPr>
            <w:tcW w:w="2126" w:type="dxa"/>
          </w:tcPr>
          <w:p w:rsidR="00485E78" w:rsidRPr="00B76BE5" w:rsidRDefault="00485E78" w:rsidP="00485E78">
            <w:pPr>
              <w:snapToGrid w:val="0"/>
            </w:pPr>
            <w:r w:rsidRPr="00B76BE5">
              <w:t>Бюджет муниципального округа</w:t>
            </w:r>
          </w:p>
        </w:tc>
        <w:tc>
          <w:tcPr>
            <w:tcW w:w="1134" w:type="dxa"/>
          </w:tcPr>
          <w:p w:rsidR="00485E78" w:rsidRPr="00EC72F3" w:rsidRDefault="00485E78" w:rsidP="00485E78">
            <w:pPr>
              <w:snapToGrid w:val="0"/>
              <w:jc w:val="center"/>
            </w:pPr>
            <w:r w:rsidRPr="00EC72F3">
              <w:t>5837,576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6483,0</w:t>
            </w:r>
          </w:p>
        </w:tc>
        <w:tc>
          <w:tcPr>
            <w:tcW w:w="1276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7340</w:t>
            </w:r>
          </w:p>
        </w:tc>
        <w:tc>
          <w:tcPr>
            <w:tcW w:w="1134" w:type="dxa"/>
          </w:tcPr>
          <w:p w:rsidR="00485E78" w:rsidRPr="00254A92" w:rsidRDefault="00485E78" w:rsidP="00485E78">
            <w:pPr>
              <w:snapToGrid w:val="0"/>
              <w:jc w:val="center"/>
            </w:pPr>
            <w:r w:rsidRPr="00254A92">
              <w:t>6</w:t>
            </w:r>
            <w:r>
              <w:t>848</w:t>
            </w:r>
          </w:p>
        </w:tc>
        <w:tc>
          <w:tcPr>
            <w:tcW w:w="1134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6735</w:t>
            </w:r>
            <w:r w:rsidRPr="00254A92">
              <w:t>,</w:t>
            </w:r>
            <w:r>
              <w:t>9</w:t>
            </w:r>
          </w:p>
        </w:tc>
        <w:tc>
          <w:tcPr>
            <w:tcW w:w="1277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6766,1</w:t>
            </w:r>
          </w:p>
        </w:tc>
        <w:tc>
          <w:tcPr>
            <w:tcW w:w="1418" w:type="dxa"/>
          </w:tcPr>
          <w:p w:rsidR="00485E78" w:rsidRPr="00254A92" w:rsidRDefault="00485E78" w:rsidP="00485E78">
            <w:pPr>
              <w:snapToGrid w:val="0"/>
            </w:pPr>
            <w:r>
              <w:t>40010</w:t>
            </w:r>
            <w:r w:rsidRPr="00254A92">
              <w:t>,</w:t>
            </w:r>
            <w:r>
              <w:t>57</w:t>
            </w:r>
            <w:r w:rsidRPr="00254A92">
              <w:t>6</w:t>
            </w:r>
          </w:p>
        </w:tc>
      </w:tr>
      <w:tr w:rsidR="00485E78" w:rsidRPr="00B76BE5" w:rsidTr="00485E78">
        <w:trPr>
          <w:trHeight w:val="540"/>
        </w:trPr>
        <w:tc>
          <w:tcPr>
            <w:tcW w:w="1479" w:type="dxa"/>
            <w:vMerge w:val="restart"/>
          </w:tcPr>
          <w:p w:rsidR="00485E78" w:rsidRPr="00B76BE5" w:rsidRDefault="00485E78" w:rsidP="00485E78">
            <w:pPr>
              <w:snapToGrid w:val="0"/>
            </w:pPr>
            <w:r w:rsidRPr="00B76BE5">
              <w:t xml:space="preserve">Отдельное </w:t>
            </w:r>
          </w:p>
          <w:p w:rsidR="00485E78" w:rsidRPr="00B76BE5" w:rsidRDefault="00485E78" w:rsidP="00485E78">
            <w:pPr>
              <w:snapToGrid w:val="0"/>
            </w:pPr>
            <w:r w:rsidRPr="00B76BE5">
              <w:t>мероприятие</w:t>
            </w:r>
          </w:p>
        </w:tc>
        <w:tc>
          <w:tcPr>
            <w:tcW w:w="2267" w:type="dxa"/>
            <w:vMerge w:val="restart"/>
          </w:tcPr>
          <w:p w:rsidR="00485E78" w:rsidRDefault="00485E78" w:rsidP="00485E78">
            <w:r>
              <w:t>Комплекс процессных мероприятий (К</w:t>
            </w:r>
            <w:r w:rsidRPr="00B76BE5">
              <w:t>омплектовани</w:t>
            </w:r>
            <w:r>
              <w:t>е</w:t>
            </w:r>
            <w:r w:rsidRPr="00B76BE5">
              <w:t xml:space="preserve"> книжных фондов </w:t>
            </w:r>
            <w:r>
              <w:t xml:space="preserve">библиотек </w:t>
            </w:r>
            <w:r w:rsidRPr="00B76BE5">
              <w:t xml:space="preserve">муниципальных </w:t>
            </w:r>
            <w:r>
              <w:t xml:space="preserve">образований и государственных </w:t>
            </w:r>
            <w:r w:rsidRPr="00B76BE5">
              <w:t>общедоступных библиотек</w:t>
            </w:r>
            <w:r>
              <w:t xml:space="preserve"> субъектов Российской Федерации)</w:t>
            </w:r>
          </w:p>
          <w:p w:rsidR="00485E78" w:rsidRPr="00B27A0D" w:rsidRDefault="00485E78" w:rsidP="00485E78"/>
        </w:tc>
        <w:tc>
          <w:tcPr>
            <w:tcW w:w="2126" w:type="dxa"/>
          </w:tcPr>
          <w:p w:rsidR="00485E78" w:rsidRPr="00B76BE5" w:rsidRDefault="00485E78" w:rsidP="00485E78">
            <w:pPr>
              <w:snapToGrid w:val="0"/>
            </w:pPr>
            <w:r>
              <w:t>Всего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</w:pPr>
            <w:r>
              <w:t xml:space="preserve">   52,334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</w:pPr>
            <w:r>
              <w:t xml:space="preserve">    51,92</w:t>
            </w:r>
          </w:p>
        </w:tc>
        <w:tc>
          <w:tcPr>
            <w:tcW w:w="1276" w:type="dxa"/>
          </w:tcPr>
          <w:p w:rsidR="00485E78" w:rsidRPr="00B76BE5" w:rsidRDefault="00485E78" w:rsidP="00485E78">
            <w:pPr>
              <w:snapToGrid w:val="0"/>
            </w:pPr>
            <w:r>
              <w:t xml:space="preserve">   44,748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</w:pPr>
            <w:r>
              <w:t xml:space="preserve">   36,566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</w:pPr>
            <w:r>
              <w:t xml:space="preserve">   36,566</w:t>
            </w:r>
          </w:p>
        </w:tc>
        <w:tc>
          <w:tcPr>
            <w:tcW w:w="1277" w:type="dxa"/>
          </w:tcPr>
          <w:p w:rsidR="00485E78" w:rsidRPr="00B76BE5" w:rsidRDefault="00485E78" w:rsidP="00485E78">
            <w:pPr>
              <w:snapToGrid w:val="0"/>
            </w:pPr>
            <w:r>
              <w:t xml:space="preserve">    37,576</w:t>
            </w:r>
          </w:p>
        </w:tc>
        <w:tc>
          <w:tcPr>
            <w:tcW w:w="1418" w:type="dxa"/>
          </w:tcPr>
          <w:p w:rsidR="00485E78" w:rsidRPr="00B76BE5" w:rsidRDefault="00485E78" w:rsidP="00485E78">
            <w:pPr>
              <w:snapToGrid w:val="0"/>
            </w:pPr>
            <w:r>
              <w:t>259,71</w:t>
            </w:r>
          </w:p>
        </w:tc>
      </w:tr>
      <w:tr w:rsidR="00485E78" w:rsidRPr="00B76BE5" w:rsidTr="00485E78">
        <w:trPr>
          <w:trHeight w:val="420"/>
        </w:trPr>
        <w:tc>
          <w:tcPr>
            <w:tcW w:w="1479" w:type="dxa"/>
            <w:vMerge/>
          </w:tcPr>
          <w:p w:rsidR="00485E78" w:rsidRPr="00B76BE5" w:rsidRDefault="00485E78" w:rsidP="00485E78">
            <w:pPr>
              <w:snapToGrid w:val="0"/>
            </w:pPr>
          </w:p>
        </w:tc>
        <w:tc>
          <w:tcPr>
            <w:tcW w:w="2267" w:type="dxa"/>
            <w:vMerge/>
          </w:tcPr>
          <w:p w:rsidR="00485E78" w:rsidRPr="00B27A0D" w:rsidRDefault="00485E78" w:rsidP="00485E78">
            <w:pPr>
              <w:jc w:val="both"/>
            </w:pPr>
          </w:p>
        </w:tc>
        <w:tc>
          <w:tcPr>
            <w:tcW w:w="2126" w:type="dxa"/>
          </w:tcPr>
          <w:p w:rsidR="00485E78" w:rsidRDefault="00485E78" w:rsidP="00485E78">
            <w:pPr>
              <w:snapToGrid w:val="0"/>
            </w:pPr>
            <w:r w:rsidRPr="00B76BE5">
              <w:t>Федеральный бюджет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  <w:r>
              <w:t>49,22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  <w:r>
              <w:t>48,31533</w:t>
            </w:r>
          </w:p>
        </w:tc>
        <w:tc>
          <w:tcPr>
            <w:tcW w:w="1276" w:type="dxa"/>
          </w:tcPr>
          <w:p w:rsidR="00485E78" w:rsidRDefault="00485E78" w:rsidP="00485E78">
            <w:pPr>
              <w:snapToGrid w:val="0"/>
              <w:jc w:val="center"/>
            </w:pPr>
            <w:r>
              <w:t>41,64147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  <w:r>
              <w:t>34,03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  <w:r>
              <w:t>34,03</w:t>
            </w:r>
          </w:p>
        </w:tc>
        <w:tc>
          <w:tcPr>
            <w:tcW w:w="1277" w:type="dxa"/>
          </w:tcPr>
          <w:p w:rsidR="00485E78" w:rsidRDefault="00485E78" w:rsidP="00485E78">
            <w:pPr>
              <w:snapToGrid w:val="0"/>
              <w:jc w:val="center"/>
            </w:pPr>
            <w:r>
              <w:t>34,97</w:t>
            </w:r>
          </w:p>
        </w:tc>
        <w:tc>
          <w:tcPr>
            <w:tcW w:w="1418" w:type="dxa"/>
          </w:tcPr>
          <w:p w:rsidR="00485E78" w:rsidRDefault="00485E78" w:rsidP="00485E78">
            <w:pPr>
              <w:snapToGrid w:val="0"/>
            </w:pPr>
            <w:r>
              <w:t>242,2068</w:t>
            </w:r>
          </w:p>
        </w:tc>
      </w:tr>
      <w:tr w:rsidR="00485E78" w:rsidRPr="00B76BE5" w:rsidTr="00485E78">
        <w:trPr>
          <w:trHeight w:val="217"/>
        </w:trPr>
        <w:tc>
          <w:tcPr>
            <w:tcW w:w="1479" w:type="dxa"/>
            <w:vMerge/>
          </w:tcPr>
          <w:p w:rsidR="00485E78" w:rsidRPr="00B76BE5" w:rsidRDefault="00485E78" w:rsidP="00485E78">
            <w:pPr>
              <w:snapToGrid w:val="0"/>
            </w:pPr>
          </w:p>
        </w:tc>
        <w:tc>
          <w:tcPr>
            <w:tcW w:w="2267" w:type="dxa"/>
            <w:vMerge/>
          </w:tcPr>
          <w:p w:rsidR="00485E78" w:rsidRPr="00B76BE5" w:rsidRDefault="00485E78" w:rsidP="00485E78">
            <w:pPr>
              <w:jc w:val="both"/>
            </w:pPr>
          </w:p>
        </w:tc>
        <w:tc>
          <w:tcPr>
            <w:tcW w:w="2126" w:type="dxa"/>
          </w:tcPr>
          <w:p w:rsidR="00485E78" w:rsidRPr="00B76BE5" w:rsidRDefault="00485E78" w:rsidP="00485E78">
            <w:pPr>
              <w:snapToGrid w:val="0"/>
            </w:pPr>
            <w:r w:rsidRPr="00B76BE5">
              <w:t>Областной бюджет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2,59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3,08467</w:t>
            </w:r>
          </w:p>
        </w:tc>
        <w:tc>
          <w:tcPr>
            <w:tcW w:w="1276" w:type="dxa"/>
          </w:tcPr>
          <w:p w:rsidR="00485E78" w:rsidRDefault="00485E78" w:rsidP="00485E78">
            <w:pPr>
              <w:snapToGrid w:val="0"/>
              <w:jc w:val="center"/>
            </w:pPr>
            <w:r>
              <w:t>2,65853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  <w:r>
              <w:t>2,17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  <w:r>
              <w:t>2,17</w:t>
            </w:r>
          </w:p>
        </w:tc>
        <w:tc>
          <w:tcPr>
            <w:tcW w:w="1277" w:type="dxa"/>
          </w:tcPr>
          <w:p w:rsidR="00485E78" w:rsidRDefault="00485E78" w:rsidP="00485E78">
            <w:pPr>
              <w:snapToGrid w:val="0"/>
              <w:jc w:val="center"/>
            </w:pPr>
            <w:r>
              <w:t>2,23</w:t>
            </w:r>
          </w:p>
        </w:tc>
        <w:tc>
          <w:tcPr>
            <w:tcW w:w="1418" w:type="dxa"/>
          </w:tcPr>
          <w:p w:rsidR="00485E78" w:rsidRDefault="00485E78" w:rsidP="00485E78">
            <w:pPr>
              <w:snapToGrid w:val="0"/>
            </w:pPr>
            <w:r>
              <w:t>14,9032</w:t>
            </w:r>
          </w:p>
        </w:tc>
      </w:tr>
      <w:tr w:rsidR="00485E78" w:rsidRPr="00B76BE5" w:rsidTr="00485E78">
        <w:trPr>
          <w:trHeight w:val="449"/>
        </w:trPr>
        <w:tc>
          <w:tcPr>
            <w:tcW w:w="1479" w:type="dxa"/>
            <w:vMerge/>
          </w:tcPr>
          <w:p w:rsidR="00485E78" w:rsidRPr="00B76BE5" w:rsidRDefault="00485E78" w:rsidP="00485E78">
            <w:pPr>
              <w:snapToGrid w:val="0"/>
            </w:pPr>
          </w:p>
        </w:tc>
        <w:tc>
          <w:tcPr>
            <w:tcW w:w="2267" w:type="dxa"/>
            <w:vMerge/>
          </w:tcPr>
          <w:p w:rsidR="00485E78" w:rsidRPr="00B76BE5" w:rsidRDefault="00485E78" w:rsidP="00485E78">
            <w:pPr>
              <w:jc w:val="both"/>
            </w:pPr>
          </w:p>
        </w:tc>
        <w:tc>
          <w:tcPr>
            <w:tcW w:w="2126" w:type="dxa"/>
          </w:tcPr>
          <w:p w:rsidR="00485E78" w:rsidRPr="00B76BE5" w:rsidRDefault="00485E78" w:rsidP="00485E78">
            <w:pPr>
              <w:snapToGrid w:val="0"/>
            </w:pPr>
            <w:r w:rsidRPr="00B76BE5">
              <w:t>Бюджет муниципального округа</w:t>
            </w:r>
          </w:p>
        </w:tc>
        <w:tc>
          <w:tcPr>
            <w:tcW w:w="1134" w:type="dxa"/>
          </w:tcPr>
          <w:p w:rsidR="00485E78" w:rsidRPr="00B27A0D" w:rsidRDefault="00485E78" w:rsidP="00485E78">
            <w:pPr>
              <w:snapToGrid w:val="0"/>
              <w:jc w:val="center"/>
            </w:pPr>
            <w:r w:rsidRPr="00B27A0D">
              <w:t>0,524</w:t>
            </w:r>
          </w:p>
        </w:tc>
        <w:tc>
          <w:tcPr>
            <w:tcW w:w="1134" w:type="dxa"/>
          </w:tcPr>
          <w:p w:rsidR="00485E78" w:rsidRPr="00B27A0D" w:rsidRDefault="00485E78" w:rsidP="00485E78">
            <w:pPr>
              <w:snapToGrid w:val="0"/>
              <w:jc w:val="center"/>
            </w:pPr>
            <w:r w:rsidRPr="00B27A0D">
              <w:t>0,52</w:t>
            </w:r>
          </w:p>
        </w:tc>
        <w:tc>
          <w:tcPr>
            <w:tcW w:w="1276" w:type="dxa"/>
          </w:tcPr>
          <w:p w:rsidR="00485E78" w:rsidRPr="00254A92" w:rsidRDefault="00485E78" w:rsidP="00485E78">
            <w:pPr>
              <w:snapToGrid w:val="0"/>
              <w:jc w:val="center"/>
            </w:pPr>
            <w:r w:rsidRPr="00254A92">
              <w:t>0,448</w:t>
            </w:r>
          </w:p>
        </w:tc>
        <w:tc>
          <w:tcPr>
            <w:tcW w:w="1134" w:type="dxa"/>
          </w:tcPr>
          <w:p w:rsidR="00485E78" w:rsidRPr="00254A92" w:rsidRDefault="00485E78" w:rsidP="00485E78">
            <w:pPr>
              <w:snapToGrid w:val="0"/>
              <w:jc w:val="center"/>
            </w:pPr>
            <w:r w:rsidRPr="00254A92">
              <w:t>0,</w:t>
            </w:r>
            <w:r>
              <w:t>366</w:t>
            </w:r>
          </w:p>
        </w:tc>
        <w:tc>
          <w:tcPr>
            <w:tcW w:w="1134" w:type="dxa"/>
          </w:tcPr>
          <w:p w:rsidR="00485E78" w:rsidRPr="00254A92" w:rsidRDefault="00485E78" w:rsidP="00485E78">
            <w:pPr>
              <w:snapToGrid w:val="0"/>
              <w:jc w:val="center"/>
            </w:pPr>
            <w:r w:rsidRPr="00254A92">
              <w:t>0,</w:t>
            </w:r>
            <w:r>
              <w:t>366</w:t>
            </w:r>
          </w:p>
        </w:tc>
        <w:tc>
          <w:tcPr>
            <w:tcW w:w="1277" w:type="dxa"/>
          </w:tcPr>
          <w:p w:rsidR="00485E78" w:rsidRPr="00254A92" w:rsidRDefault="00485E78" w:rsidP="00485E78">
            <w:pPr>
              <w:snapToGrid w:val="0"/>
            </w:pPr>
            <w:r>
              <w:t xml:space="preserve">   0,376</w:t>
            </w:r>
          </w:p>
        </w:tc>
        <w:tc>
          <w:tcPr>
            <w:tcW w:w="1418" w:type="dxa"/>
          </w:tcPr>
          <w:p w:rsidR="00485E78" w:rsidRPr="00254A92" w:rsidRDefault="00485E78" w:rsidP="00485E78">
            <w:pPr>
              <w:snapToGrid w:val="0"/>
            </w:pPr>
            <w:r w:rsidRPr="00254A92">
              <w:t>2,</w:t>
            </w:r>
            <w:r>
              <w:t>6</w:t>
            </w:r>
          </w:p>
        </w:tc>
      </w:tr>
      <w:tr w:rsidR="00485E78" w:rsidRPr="00B76BE5" w:rsidTr="00485E78">
        <w:trPr>
          <w:trHeight w:val="497"/>
        </w:trPr>
        <w:tc>
          <w:tcPr>
            <w:tcW w:w="1479" w:type="dxa"/>
            <w:vMerge w:val="restart"/>
          </w:tcPr>
          <w:p w:rsidR="00485E78" w:rsidRPr="00B76BE5" w:rsidRDefault="00485E78" w:rsidP="00485E78">
            <w:pPr>
              <w:snapToGrid w:val="0"/>
            </w:pPr>
            <w:r w:rsidRPr="00B27A0D">
              <w:lastRenderedPageBreak/>
              <w:t>Отдельное мероприятие</w:t>
            </w:r>
          </w:p>
        </w:tc>
        <w:tc>
          <w:tcPr>
            <w:tcW w:w="2267" w:type="dxa"/>
            <w:vMerge w:val="restart"/>
          </w:tcPr>
          <w:p w:rsidR="00485E78" w:rsidRPr="00B76BE5" w:rsidRDefault="00485E78" w:rsidP="00485E78">
            <w:r w:rsidRPr="00B76BE5">
              <w:t>Развитие сферы культурно – досуговой деятельности</w:t>
            </w:r>
          </w:p>
        </w:tc>
        <w:tc>
          <w:tcPr>
            <w:tcW w:w="2126" w:type="dxa"/>
          </w:tcPr>
          <w:p w:rsidR="00485E78" w:rsidRPr="00B76BE5" w:rsidRDefault="00485E78" w:rsidP="00485E78">
            <w:pPr>
              <w:snapToGrid w:val="0"/>
            </w:pPr>
            <w:r>
              <w:t>Всего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  <w:r>
              <w:t>10533,1</w:t>
            </w:r>
          </w:p>
          <w:p w:rsidR="00485E78" w:rsidRPr="00B76BE5" w:rsidRDefault="00485E78" w:rsidP="00485E78">
            <w:pPr>
              <w:snapToGrid w:val="0"/>
              <w:jc w:val="center"/>
            </w:pP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</w:pPr>
            <w:r>
              <w:t xml:space="preserve">  12941,8</w:t>
            </w:r>
          </w:p>
        </w:tc>
        <w:tc>
          <w:tcPr>
            <w:tcW w:w="1276" w:type="dxa"/>
          </w:tcPr>
          <w:p w:rsidR="00485E78" w:rsidRPr="00157459" w:rsidRDefault="00485E78" w:rsidP="00485E78">
            <w:pPr>
              <w:snapToGrid w:val="0"/>
            </w:pPr>
            <w:r w:rsidRPr="00157459">
              <w:t>12593,70879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</w:pPr>
            <w:r>
              <w:t>14230,6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13223,2</w:t>
            </w:r>
          </w:p>
        </w:tc>
        <w:tc>
          <w:tcPr>
            <w:tcW w:w="1277" w:type="dxa"/>
          </w:tcPr>
          <w:p w:rsidR="00485E78" w:rsidRPr="00B76BE5" w:rsidRDefault="00485E78" w:rsidP="00485E78">
            <w:pPr>
              <w:snapToGrid w:val="0"/>
            </w:pPr>
            <w:r>
              <w:t>13306,4</w:t>
            </w:r>
          </w:p>
        </w:tc>
        <w:tc>
          <w:tcPr>
            <w:tcW w:w="1418" w:type="dxa"/>
          </w:tcPr>
          <w:p w:rsidR="00485E78" w:rsidRPr="00B76BE5" w:rsidRDefault="00485E78" w:rsidP="00485E78">
            <w:pPr>
              <w:snapToGrid w:val="0"/>
            </w:pPr>
            <w:r>
              <w:t>76828,80879</w:t>
            </w:r>
          </w:p>
        </w:tc>
      </w:tr>
      <w:tr w:rsidR="00485E78" w:rsidRPr="00B76BE5" w:rsidTr="00485E78">
        <w:trPr>
          <w:trHeight w:val="352"/>
        </w:trPr>
        <w:tc>
          <w:tcPr>
            <w:tcW w:w="1479" w:type="dxa"/>
            <w:vMerge/>
          </w:tcPr>
          <w:p w:rsidR="00485E78" w:rsidRPr="00B76BE5" w:rsidRDefault="00485E78" w:rsidP="00485E78">
            <w:pPr>
              <w:snapToGrid w:val="0"/>
            </w:pPr>
          </w:p>
        </w:tc>
        <w:tc>
          <w:tcPr>
            <w:tcW w:w="2267" w:type="dxa"/>
            <w:vMerge/>
          </w:tcPr>
          <w:p w:rsidR="00485E78" w:rsidRPr="00B76BE5" w:rsidRDefault="00485E78" w:rsidP="00485E78"/>
        </w:tc>
        <w:tc>
          <w:tcPr>
            <w:tcW w:w="2126" w:type="dxa"/>
          </w:tcPr>
          <w:p w:rsidR="00485E78" w:rsidRDefault="00485E78" w:rsidP="00485E78">
            <w:pPr>
              <w:snapToGrid w:val="0"/>
            </w:pPr>
            <w:r w:rsidRPr="00B76BE5">
              <w:t>Федеральный бюджет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</w:pPr>
            <w:r>
              <w:t xml:space="preserve">       </w:t>
            </w:r>
            <w:r w:rsidRPr="00B76BE5">
              <w:t>0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</w:pPr>
            <w:r>
              <w:t xml:space="preserve">       </w:t>
            </w:r>
            <w:r w:rsidRPr="00B76BE5">
              <w:t>0</w:t>
            </w:r>
          </w:p>
        </w:tc>
        <w:tc>
          <w:tcPr>
            <w:tcW w:w="1276" w:type="dxa"/>
          </w:tcPr>
          <w:p w:rsidR="00485E78" w:rsidRPr="001D234B" w:rsidRDefault="00485E78" w:rsidP="00485E78">
            <w:pPr>
              <w:snapToGrid w:val="0"/>
            </w:pPr>
            <w:r w:rsidRPr="001D234B">
              <w:t xml:space="preserve">       0</w:t>
            </w:r>
          </w:p>
        </w:tc>
        <w:tc>
          <w:tcPr>
            <w:tcW w:w="1134" w:type="dxa"/>
          </w:tcPr>
          <w:p w:rsidR="00485E78" w:rsidRPr="001D234B" w:rsidRDefault="00485E78" w:rsidP="00485E78">
            <w:pPr>
              <w:snapToGrid w:val="0"/>
            </w:pPr>
            <w:r w:rsidRPr="001D234B">
              <w:t xml:space="preserve">       0</w:t>
            </w:r>
          </w:p>
        </w:tc>
        <w:tc>
          <w:tcPr>
            <w:tcW w:w="1134" w:type="dxa"/>
          </w:tcPr>
          <w:p w:rsidR="00485E78" w:rsidRPr="001D234B" w:rsidRDefault="00485E78" w:rsidP="00485E78">
            <w:pPr>
              <w:snapToGrid w:val="0"/>
            </w:pPr>
            <w:r w:rsidRPr="001D234B">
              <w:t xml:space="preserve">      0</w:t>
            </w:r>
          </w:p>
        </w:tc>
        <w:tc>
          <w:tcPr>
            <w:tcW w:w="1277" w:type="dxa"/>
          </w:tcPr>
          <w:p w:rsidR="00485E78" w:rsidRPr="001D234B" w:rsidRDefault="00485E78" w:rsidP="00485E78">
            <w:pPr>
              <w:snapToGrid w:val="0"/>
            </w:pPr>
          </w:p>
        </w:tc>
        <w:tc>
          <w:tcPr>
            <w:tcW w:w="1418" w:type="dxa"/>
          </w:tcPr>
          <w:p w:rsidR="00485E78" w:rsidRPr="001D234B" w:rsidRDefault="00485E78" w:rsidP="00485E78">
            <w:pPr>
              <w:snapToGrid w:val="0"/>
              <w:ind w:left="822"/>
            </w:pPr>
            <w:r w:rsidRPr="001D234B">
              <w:t>0</w:t>
            </w:r>
          </w:p>
        </w:tc>
      </w:tr>
      <w:tr w:rsidR="00485E78" w:rsidRPr="00B76BE5" w:rsidTr="00485E78">
        <w:trPr>
          <w:trHeight w:val="402"/>
        </w:trPr>
        <w:tc>
          <w:tcPr>
            <w:tcW w:w="1479" w:type="dxa"/>
            <w:vMerge/>
          </w:tcPr>
          <w:p w:rsidR="00485E78" w:rsidRPr="00B76BE5" w:rsidRDefault="00485E78" w:rsidP="00485E78">
            <w:pPr>
              <w:snapToGrid w:val="0"/>
            </w:pPr>
          </w:p>
        </w:tc>
        <w:tc>
          <w:tcPr>
            <w:tcW w:w="2267" w:type="dxa"/>
            <w:vMerge/>
          </w:tcPr>
          <w:p w:rsidR="00485E78" w:rsidRPr="00B76BE5" w:rsidRDefault="00485E78" w:rsidP="00485E78"/>
        </w:tc>
        <w:tc>
          <w:tcPr>
            <w:tcW w:w="2126" w:type="dxa"/>
          </w:tcPr>
          <w:p w:rsidR="00485E78" w:rsidRDefault="00485E78" w:rsidP="00485E78">
            <w:pPr>
              <w:snapToGrid w:val="0"/>
            </w:pPr>
            <w:r w:rsidRPr="00B76BE5">
              <w:t>Областной бюджет</w:t>
            </w:r>
          </w:p>
          <w:p w:rsidR="00485E78" w:rsidRPr="00B76BE5" w:rsidRDefault="00485E78" w:rsidP="00485E78">
            <w:pPr>
              <w:snapToGrid w:val="0"/>
            </w:pP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3070</w:t>
            </w:r>
            <w:r w:rsidRPr="00B76BE5">
              <w:t>,</w:t>
            </w:r>
            <w:r>
              <w:t>3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3</w:t>
            </w:r>
            <w:r w:rsidRPr="00B76BE5">
              <w:t>2</w:t>
            </w:r>
            <w:r>
              <w:t>39</w:t>
            </w:r>
            <w:r w:rsidRPr="00B76BE5">
              <w:t>,</w:t>
            </w:r>
            <w:r>
              <w:t>8</w:t>
            </w:r>
          </w:p>
        </w:tc>
        <w:tc>
          <w:tcPr>
            <w:tcW w:w="1276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4505,3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5717,3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5160,7</w:t>
            </w:r>
          </w:p>
        </w:tc>
        <w:tc>
          <w:tcPr>
            <w:tcW w:w="1277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5160,7</w:t>
            </w:r>
          </w:p>
        </w:tc>
        <w:tc>
          <w:tcPr>
            <w:tcW w:w="1418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 xml:space="preserve">26854,1 </w:t>
            </w:r>
          </w:p>
        </w:tc>
      </w:tr>
      <w:tr w:rsidR="00485E78" w:rsidRPr="00B76BE5" w:rsidTr="00485E78">
        <w:trPr>
          <w:trHeight w:val="90"/>
        </w:trPr>
        <w:tc>
          <w:tcPr>
            <w:tcW w:w="1479" w:type="dxa"/>
            <w:vMerge/>
          </w:tcPr>
          <w:p w:rsidR="00485E78" w:rsidRPr="00B76BE5" w:rsidRDefault="00485E78" w:rsidP="00485E78">
            <w:pPr>
              <w:snapToGrid w:val="0"/>
            </w:pPr>
          </w:p>
        </w:tc>
        <w:tc>
          <w:tcPr>
            <w:tcW w:w="2267" w:type="dxa"/>
            <w:vMerge/>
          </w:tcPr>
          <w:p w:rsidR="00485E78" w:rsidRPr="00B76BE5" w:rsidRDefault="00485E78" w:rsidP="00485E78"/>
        </w:tc>
        <w:tc>
          <w:tcPr>
            <w:tcW w:w="2126" w:type="dxa"/>
          </w:tcPr>
          <w:p w:rsidR="00485E78" w:rsidRPr="00B76BE5" w:rsidRDefault="00485E78" w:rsidP="00485E78">
            <w:pPr>
              <w:snapToGrid w:val="0"/>
            </w:pPr>
            <w:r w:rsidRPr="00B76BE5">
              <w:t>Бюджет муниципального округа</w:t>
            </w:r>
          </w:p>
        </w:tc>
        <w:tc>
          <w:tcPr>
            <w:tcW w:w="1134" w:type="dxa"/>
          </w:tcPr>
          <w:p w:rsidR="00485E78" w:rsidRPr="00B27A0D" w:rsidRDefault="00485E78" w:rsidP="00485E78">
            <w:pPr>
              <w:snapToGrid w:val="0"/>
              <w:jc w:val="center"/>
            </w:pPr>
            <w:r w:rsidRPr="00B27A0D">
              <w:t>7462,8</w:t>
            </w:r>
          </w:p>
        </w:tc>
        <w:tc>
          <w:tcPr>
            <w:tcW w:w="1134" w:type="dxa"/>
          </w:tcPr>
          <w:p w:rsidR="00485E78" w:rsidRPr="00B27A0D" w:rsidRDefault="00485E78" w:rsidP="00485E78">
            <w:pPr>
              <w:snapToGrid w:val="0"/>
              <w:jc w:val="center"/>
            </w:pPr>
            <w:r>
              <w:t>9702</w:t>
            </w:r>
            <w:r w:rsidRPr="00B27A0D">
              <w:t>,</w:t>
            </w:r>
            <w:r>
              <w:t>0</w:t>
            </w:r>
          </w:p>
        </w:tc>
        <w:tc>
          <w:tcPr>
            <w:tcW w:w="1276" w:type="dxa"/>
          </w:tcPr>
          <w:p w:rsidR="00485E78" w:rsidRPr="00157459" w:rsidRDefault="00485E78" w:rsidP="00485E78">
            <w:pPr>
              <w:snapToGrid w:val="0"/>
              <w:jc w:val="center"/>
            </w:pPr>
            <w:r w:rsidRPr="00157459">
              <w:t>8088,40879</w:t>
            </w:r>
          </w:p>
        </w:tc>
        <w:tc>
          <w:tcPr>
            <w:tcW w:w="1134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8513</w:t>
            </w:r>
            <w:r w:rsidRPr="00254A92">
              <w:t>,</w:t>
            </w:r>
            <w:r>
              <w:t>3</w:t>
            </w:r>
          </w:p>
        </w:tc>
        <w:tc>
          <w:tcPr>
            <w:tcW w:w="1134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8062</w:t>
            </w:r>
            <w:r w:rsidRPr="00254A92">
              <w:t>,</w:t>
            </w:r>
            <w:r>
              <w:t>5</w:t>
            </w:r>
          </w:p>
        </w:tc>
        <w:tc>
          <w:tcPr>
            <w:tcW w:w="1277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8145,7</w:t>
            </w:r>
          </w:p>
        </w:tc>
        <w:tc>
          <w:tcPr>
            <w:tcW w:w="1418" w:type="dxa"/>
          </w:tcPr>
          <w:p w:rsidR="00485E78" w:rsidRPr="001A56AC" w:rsidRDefault="00485E78" w:rsidP="00485E78">
            <w:pPr>
              <w:snapToGrid w:val="0"/>
            </w:pPr>
            <w:r>
              <w:t>4</w:t>
            </w:r>
            <w:r w:rsidRPr="001A56AC">
              <w:t>9</w:t>
            </w:r>
            <w:r>
              <w:t>974</w:t>
            </w:r>
            <w:r w:rsidRPr="001A56AC">
              <w:t>,</w:t>
            </w:r>
            <w:r>
              <w:t>7</w:t>
            </w:r>
            <w:r w:rsidRPr="001A56AC">
              <w:t>0879</w:t>
            </w:r>
          </w:p>
        </w:tc>
      </w:tr>
      <w:tr w:rsidR="00485E78" w:rsidRPr="00B76BE5" w:rsidTr="00485E78">
        <w:trPr>
          <w:trHeight w:val="872"/>
        </w:trPr>
        <w:tc>
          <w:tcPr>
            <w:tcW w:w="1479" w:type="dxa"/>
            <w:vMerge w:val="restart"/>
          </w:tcPr>
          <w:p w:rsidR="00485E78" w:rsidRPr="00B27A0D" w:rsidRDefault="00485E78" w:rsidP="00485E78">
            <w:r w:rsidRPr="00B27A0D">
              <w:t>Отдельное мероприятие</w:t>
            </w:r>
          </w:p>
        </w:tc>
        <w:tc>
          <w:tcPr>
            <w:tcW w:w="2267" w:type="dxa"/>
            <w:vMerge w:val="restart"/>
          </w:tcPr>
          <w:p w:rsidR="00485E78" w:rsidRPr="00B27A0D" w:rsidRDefault="00485E78" w:rsidP="00485E78">
            <w:r>
              <w:t xml:space="preserve">Региональные проекты Кировской области, реализуемые вне рамок национальных проектов (Частичный капитальный ремонт здания МБУК </w:t>
            </w:r>
            <w:r w:rsidRPr="00093EFB">
              <w:t>«Кикнурского ЦКС» по адресу: Кировская область, пгт Кикнур, ул. Советская, д.37)</w:t>
            </w:r>
            <w:r>
              <w:t xml:space="preserve"> </w:t>
            </w:r>
          </w:p>
        </w:tc>
        <w:tc>
          <w:tcPr>
            <w:tcW w:w="2126" w:type="dxa"/>
          </w:tcPr>
          <w:p w:rsidR="00485E78" w:rsidRDefault="00485E78" w:rsidP="00485E78">
            <w:pPr>
              <w:snapToGrid w:val="0"/>
            </w:pPr>
          </w:p>
          <w:p w:rsidR="00485E78" w:rsidRPr="00B76BE5" w:rsidRDefault="00485E78" w:rsidP="00485E78">
            <w:pPr>
              <w:snapToGrid w:val="0"/>
            </w:pPr>
            <w:r>
              <w:t>Всего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</w:p>
          <w:p w:rsidR="00485E78" w:rsidRPr="00B27A0D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</w:p>
          <w:p w:rsidR="00485E78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85E78" w:rsidRDefault="00485E78" w:rsidP="00485E78">
            <w:pPr>
              <w:snapToGrid w:val="0"/>
              <w:jc w:val="center"/>
            </w:pPr>
          </w:p>
          <w:p w:rsidR="00485E78" w:rsidRPr="00254A92" w:rsidRDefault="00485E78" w:rsidP="00485E78">
            <w:pPr>
              <w:snapToGrid w:val="0"/>
              <w:jc w:val="center"/>
            </w:pPr>
            <w:r>
              <w:t>3266,768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</w:p>
          <w:p w:rsidR="00485E78" w:rsidRPr="00254A92" w:rsidRDefault="00485E78" w:rsidP="00485E78">
            <w:pPr>
              <w:snapToGrid w:val="0"/>
              <w:jc w:val="center"/>
            </w:pPr>
            <w:r>
              <w:t>5850,708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</w:p>
          <w:p w:rsidR="00485E78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485E78" w:rsidRDefault="00485E78" w:rsidP="00485E78">
            <w:pPr>
              <w:snapToGrid w:val="0"/>
            </w:pPr>
          </w:p>
          <w:p w:rsidR="00485E78" w:rsidRDefault="00485E78" w:rsidP="00485E78">
            <w:pPr>
              <w:snapToGrid w:val="0"/>
            </w:pPr>
            <w:r>
              <w:t xml:space="preserve">          0</w:t>
            </w:r>
          </w:p>
          <w:p w:rsidR="00485E78" w:rsidRPr="00254A92" w:rsidRDefault="00485E78" w:rsidP="00485E78">
            <w:pPr>
              <w:snapToGrid w:val="0"/>
            </w:pPr>
            <w:r>
              <w:t xml:space="preserve">                </w:t>
            </w:r>
          </w:p>
        </w:tc>
        <w:tc>
          <w:tcPr>
            <w:tcW w:w="1418" w:type="dxa"/>
          </w:tcPr>
          <w:p w:rsidR="00485E78" w:rsidRDefault="00485E78" w:rsidP="00485E78">
            <w:pPr>
              <w:snapToGrid w:val="0"/>
            </w:pPr>
          </w:p>
          <w:p w:rsidR="00485E78" w:rsidRPr="00254A92" w:rsidRDefault="00485E78" w:rsidP="00485E78">
            <w:pPr>
              <w:snapToGrid w:val="0"/>
            </w:pPr>
            <w:r>
              <w:t>9117,476</w:t>
            </w:r>
          </w:p>
        </w:tc>
      </w:tr>
      <w:tr w:rsidR="00485E78" w:rsidRPr="00B76BE5" w:rsidTr="00485E78">
        <w:trPr>
          <w:trHeight w:val="675"/>
        </w:trPr>
        <w:tc>
          <w:tcPr>
            <w:tcW w:w="1479" w:type="dxa"/>
            <w:vMerge/>
          </w:tcPr>
          <w:p w:rsidR="00485E78" w:rsidRPr="00B27A0D" w:rsidRDefault="00485E78" w:rsidP="00485E78"/>
        </w:tc>
        <w:tc>
          <w:tcPr>
            <w:tcW w:w="2267" w:type="dxa"/>
            <w:vMerge/>
          </w:tcPr>
          <w:p w:rsidR="00485E78" w:rsidRDefault="00485E78" w:rsidP="00485E78"/>
        </w:tc>
        <w:tc>
          <w:tcPr>
            <w:tcW w:w="2126" w:type="dxa"/>
          </w:tcPr>
          <w:p w:rsidR="00485E78" w:rsidRDefault="00485E78" w:rsidP="00485E78">
            <w:pPr>
              <w:snapToGrid w:val="0"/>
            </w:pPr>
            <w:r w:rsidRPr="00B76BE5">
              <w:t>Федеральный бюджет</w:t>
            </w:r>
          </w:p>
        </w:tc>
        <w:tc>
          <w:tcPr>
            <w:tcW w:w="1134" w:type="dxa"/>
          </w:tcPr>
          <w:p w:rsidR="00485E78" w:rsidRPr="00B27A0D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485E78" w:rsidRPr="00254A92" w:rsidRDefault="00485E78" w:rsidP="00485E78">
            <w:pPr>
              <w:snapToGrid w:val="0"/>
            </w:pPr>
            <w:r>
              <w:t xml:space="preserve">         0</w:t>
            </w:r>
          </w:p>
        </w:tc>
        <w:tc>
          <w:tcPr>
            <w:tcW w:w="1418" w:type="dxa"/>
          </w:tcPr>
          <w:p w:rsidR="00485E78" w:rsidRPr="00254A92" w:rsidRDefault="00485E78" w:rsidP="00485E78">
            <w:pPr>
              <w:snapToGrid w:val="0"/>
              <w:ind w:left="101"/>
            </w:pPr>
            <w:r>
              <w:t xml:space="preserve">           0</w:t>
            </w:r>
          </w:p>
        </w:tc>
      </w:tr>
      <w:tr w:rsidR="00485E78" w:rsidRPr="00B76BE5" w:rsidTr="00485E78">
        <w:trPr>
          <w:trHeight w:val="458"/>
        </w:trPr>
        <w:tc>
          <w:tcPr>
            <w:tcW w:w="1479" w:type="dxa"/>
            <w:vMerge/>
          </w:tcPr>
          <w:p w:rsidR="00485E78" w:rsidRPr="00B27A0D" w:rsidRDefault="00485E78" w:rsidP="00485E78"/>
        </w:tc>
        <w:tc>
          <w:tcPr>
            <w:tcW w:w="2267" w:type="dxa"/>
            <w:vMerge/>
          </w:tcPr>
          <w:p w:rsidR="00485E78" w:rsidRDefault="00485E78" w:rsidP="00485E78"/>
        </w:tc>
        <w:tc>
          <w:tcPr>
            <w:tcW w:w="2126" w:type="dxa"/>
          </w:tcPr>
          <w:p w:rsidR="00485E78" w:rsidRPr="00B76BE5" w:rsidRDefault="00485E78" w:rsidP="00485E78">
            <w:pPr>
              <w:snapToGrid w:val="0"/>
            </w:pPr>
            <w:r w:rsidRPr="00B76BE5">
              <w:t>Областной бюджет</w:t>
            </w:r>
          </w:p>
        </w:tc>
        <w:tc>
          <w:tcPr>
            <w:tcW w:w="1134" w:type="dxa"/>
          </w:tcPr>
          <w:p w:rsidR="00485E78" w:rsidRPr="00B27A0D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3234,1</w:t>
            </w:r>
          </w:p>
        </w:tc>
        <w:tc>
          <w:tcPr>
            <w:tcW w:w="1134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5792,2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485E78" w:rsidRPr="00254A92" w:rsidRDefault="00485E78" w:rsidP="00485E78">
            <w:pPr>
              <w:snapToGrid w:val="0"/>
            </w:pPr>
            <w:r>
              <w:t xml:space="preserve">        0</w:t>
            </w:r>
          </w:p>
        </w:tc>
        <w:tc>
          <w:tcPr>
            <w:tcW w:w="1418" w:type="dxa"/>
          </w:tcPr>
          <w:p w:rsidR="00485E78" w:rsidRPr="00254A92" w:rsidRDefault="00485E78" w:rsidP="00485E78">
            <w:pPr>
              <w:snapToGrid w:val="0"/>
              <w:ind w:left="346"/>
            </w:pPr>
            <w:r>
              <w:t>9026,3</w:t>
            </w:r>
          </w:p>
        </w:tc>
      </w:tr>
      <w:tr w:rsidR="00485E78" w:rsidRPr="00B76BE5" w:rsidTr="00485E78">
        <w:trPr>
          <w:trHeight w:val="598"/>
        </w:trPr>
        <w:tc>
          <w:tcPr>
            <w:tcW w:w="1479" w:type="dxa"/>
            <w:vMerge/>
          </w:tcPr>
          <w:p w:rsidR="00485E78" w:rsidRPr="00B27A0D" w:rsidRDefault="00485E78" w:rsidP="00485E78"/>
        </w:tc>
        <w:tc>
          <w:tcPr>
            <w:tcW w:w="2267" w:type="dxa"/>
            <w:vMerge/>
          </w:tcPr>
          <w:p w:rsidR="00485E78" w:rsidRDefault="00485E78" w:rsidP="00485E78"/>
        </w:tc>
        <w:tc>
          <w:tcPr>
            <w:tcW w:w="2126" w:type="dxa"/>
          </w:tcPr>
          <w:p w:rsidR="00485E78" w:rsidRPr="00B76BE5" w:rsidRDefault="00485E78" w:rsidP="00485E78">
            <w:pPr>
              <w:snapToGrid w:val="0"/>
            </w:pPr>
            <w:r w:rsidRPr="00B76BE5">
              <w:t>Бюджет муниципального округа</w:t>
            </w:r>
          </w:p>
        </w:tc>
        <w:tc>
          <w:tcPr>
            <w:tcW w:w="1134" w:type="dxa"/>
          </w:tcPr>
          <w:p w:rsidR="00485E78" w:rsidRPr="00B27A0D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32,668</w:t>
            </w:r>
          </w:p>
        </w:tc>
        <w:tc>
          <w:tcPr>
            <w:tcW w:w="1134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58,508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485E78" w:rsidRPr="00254A92" w:rsidRDefault="00485E78" w:rsidP="00485E78">
            <w:pPr>
              <w:snapToGrid w:val="0"/>
            </w:pPr>
            <w:r>
              <w:t xml:space="preserve">       0</w:t>
            </w:r>
          </w:p>
        </w:tc>
        <w:tc>
          <w:tcPr>
            <w:tcW w:w="1418" w:type="dxa"/>
          </w:tcPr>
          <w:p w:rsidR="00485E78" w:rsidRPr="00254A92" w:rsidRDefault="00485E78" w:rsidP="00485E78">
            <w:pPr>
              <w:snapToGrid w:val="0"/>
              <w:ind w:left="223"/>
            </w:pPr>
            <w:r>
              <w:t>91,176</w:t>
            </w:r>
          </w:p>
        </w:tc>
      </w:tr>
      <w:tr w:rsidR="00485E78" w:rsidRPr="00B76BE5" w:rsidTr="00485E78">
        <w:trPr>
          <w:trHeight w:val="505"/>
        </w:trPr>
        <w:tc>
          <w:tcPr>
            <w:tcW w:w="1479" w:type="dxa"/>
            <w:vMerge w:val="restart"/>
          </w:tcPr>
          <w:p w:rsidR="00485E78" w:rsidRPr="00B76BE5" w:rsidRDefault="00485E78" w:rsidP="00485E78">
            <w:pPr>
              <w:snapToGrid w:val="0"/>
            </w:pPr>
            <w:r w:rsidRPr="00B76BE5">
              <w:t>Отдельное мероприятие</w:t>
            </w:r>
          </w:p>
        </w:tc>
        <w:tc>
          <w:tcPr>
            <w:tcW w:w="2267" w:type="dxa"/>
            <w:vMerge w:val="restart"/>
          </w:tcPr>
          <w:p w:rsidR="00485E78" w:rsidRPr="00B76BE5" w:rsidRDefault="00485E78" w:rsidP="00485E78">
            <w:r>
              <w:t xml:space="preserve">Иные межбюджетные трансферты местным бюджетам </w:t>
            </w:r>
            <w:r>
              <w:lastRenderedPageBreak/>
              <w:t>из фонда поддержки инициатив населения на реализацию инициатив населения в области культуры – на приобретение бытовой техники, компьютерного оборудования, аппаратуры коммуникационной для МБУК «Кикнурская ЦКС»</w:t>
            </w:r>
          </w:p>
        </w:tc>
        <w:tc>
          <w:tcPr>
            <w:tcW w:w="2126" w:type="dxa"/>
          </w:tcPr>
          <w:p w:rsidR="00485E78" w:rsidRPr="009A4E5F" w:rsidRDefault="00485E78" w:rsidP="00485E78">
            <w:pPr>
              <w:snapToGrid w:val="0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485E78" w:rsidRPr="00B27A0D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250,0</w:t>
            </w:r>
          </w:p>
        </w:tc>
        <w:tc>
          <w:tcPr>
            <w:tcW w:w="1134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485E78" w:rsidRPr="00254A92" w:rsidRDefault="00485E78" w:rsidP="00485E78">
            <w:pPr>
              <w:snapToGrid w:val="0"/>
            </w:pPr>
            <w:r>
              <w:t xml:space="preserve">      0</w:t>
            </w:r>
          </w:p>
        </w:tc>
        <w:tc>
          <w:tcPr>
            <w:tcW w:w="1418" w:type="dxa"/>
          </w:tcPr>
          <w:p w:rsidR="00485E78" w:rsidRPr="00254A92" w:rsidRDefault="00485E78" w:rsidP="00485E78">
            <w:pPr>
              <w:snapToGrid w:val="0"/>
              <w:ind w:left="291"/>
            </w:pPr>
            <w:r>
              <w:t>250,0</w:t>
            </w:r>
          </w:p>
        </w:tc>
      </w:tr>
      <w:tr w:rsidR="00485E78" w:rsidRPr="00B76BE5" w:rsidTr="00485E78">
        <w:trPr>
          <w:trHeight w:val="360"/>
        </w:trPr>
        <w:tc>
          <w:tcPr>
            <w:tcW w:w="1479" w:type="dxa"/>
            <w:vMerge/>
          </w:tcPr>
          <w:p w:rsidR="00485E78" w:rsidRPr="00B76BE5" w:rsidRDefault="00485E78" w:rsidP="00485E78">
            <w:pPr>
              <w:snapToGrid w:val="0"/>
            </w:pPr>
          </w:p>
        </w:tc>
        <w:tc>
          <w:tcPr>
            <w:tcW w:w="2267" w:type="dxa"/>
            <w:vMerge/>
          </w:tcPr>
          <w:p w:rsidR="00485E78" w:rsidRPr="00B76BE5" w:rsidRDefault="00485E78" w:rsidP="00485E78"/>
        </w:tc>
        <w:tc>
          <w:tcPr>
            <w:tcW w:w="2126" w:type="dxa"/>
          </w:tcPr>
          <w:p w:rsidR="00485E78" w:rsidRDefault="00485E78" w:rsidP="00485E78">
            <w:pPr>
              <w:snapToGrid w:val="0"/>
            </w:pPr>
            <w:r w:rsidRPr="00B76BE5">
              <w:t>Федеральный бюджет</w:t>
            </w:r>
          </w:p>
        </w:tc>
        <w:tc>
          <w:tcPr>
            <w:tcW w:w="1134" w:type="dxa"/>
          </w:tcPr>
          <w:p w:rsidR="00485E78" w:rsidRPr="00B27A0D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485E78" w:rsidRPr="00254A92" w:rsidRDefault="00485E78" w:rsidP="00485E78">
            <w:pPr>
              <w:snapToGrid w:val="0"/>
            </w:pPr>
            <w:r>
              <w:t xml:space="preserve">      0</w:t>
            </w:r>
          </w:p>
        </w:tc>
        <w:tc>
          <w:tcPr>
            <w:tcW w:w="1418" w:type="dxa"/>
          </w:tcPr>
          <w:p w:rsidR="00485E78" w:rsidRPr="00254A92" w:rsidRDefault="00485E78" w:rsidP="00485E78">
            <w:pPr>
              <w:snapToGrid w:val="0"/>
              <w:ind w:left="645"/>
            </w:pPr>
            <w:r>
              <w:t>0</w:t>
            </w:r>
          </w:p>
        </w:tc>
      </w:tr>
      <w:tr w:rsidR="00485E78" w:rsidRPr="00B76BE5" w:rsidTr="00485E78">
        <w:trPr>
          <w:trHeight w:val="254"/>
        </w:trPr>
        <w:tc>
          <w:tcPr>
            <w:tcW w:w="1479" w:type="dxa"/>
            <w:vMerge/>
          </w:tcPr>
          <w:p w:rsidR="00485E78" w:rsidRPr="00B76BE5" w:rsidRDefault="00485E78" w:rsidP="00485E78">
            <w:pPr>
              <w:snapToGrid w:val="0"/>
            </w:pPr>
          </w:p>
        </w:tc>
        <w:tc>
          <w:tcPr>
            <w:tcW w:w="2267" w:type="dxa"/>
            <w:vMerge/>
          </w:tcPr>
          <w:p w:rsidR="00485E78" w:rsidRPr="00B76BE5" w:rsidRDefault="00485E78" w:rsidP="00485E78"/>
        </w:tc>
        <w:tc>
          <w:tcPr>
            <w:tcW w:w="2126" w:type="dxa"/>
          </w:tcPr>
          <w:p w:rsidR="00485E78" w:rsidRDefault="00485E78" w:rsidP="00485E78">
            <w:pPr>
              <w:snapToGrid w:val="0"/>
            </w:pPr>
            <w:r w:rsidRPr="00B76BE5">
              <w:t>Областной бюджет</w:t>
            </w:r>
          </w:p>
          <w:p w:rsidR="00485E78" w:rsidRPr="00B76BE5" w:rsidRDefault="00485E78" w:rsidP="00485E78">
            <w:pPr>
              <w:snapToGrid w:val="0"/>
            </w:pPr>
          </w:p>
        </w:tc>
        <w:tc>
          <w:tcPr>
            <w:tcW w:w="1134" w:type="dxa"/>
          </w:tcPr>
          <w:p w:rsidR="00485E78" w:rsidRPr="00B27A0D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250,0</w:t>
            </w:r>
          </w:p>
        </w:tc>
        <w:tc>
          <w:tcPr>
            <w:tcW w:w="1134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485E78" w:rsidRPr="00254A92" w:rsidRDefault="00485E78" w:rsidP="00485E78">
            <w:pPr>
              <w:snapToGrid w:val="0"/>
            </w:pPr>
            <w:r>
              <w:t xml:space="preserve">      0</w:t>
            </w:r>
          </w:p>
        </w:tc>
        <w:tc>
          <w:tcPr>
            <w:tcW w:w="1418" w:type="dxa"/>
          </w:tcPr>
          <w:p w:rsidR="00485E78" w:rsidRPr="00254A92" w:rsidRDefault="00485E78" w:rsidP="00485E78">
            <w:pPr>
              <w:snapToGrid w:val="0"/>
              <w:ind w:left="346"/>
            </w:pPr>
            <w:r>
              <w:t>250,0</w:t>
            </w:r>
          </w:p>
        </w:tc>
      </w:tr>
      <w:tr w:rsidR="00485E78" w:rsidRPr="00B76BE5" w:rsidTr="00485E78">
        <w:trPr>
          <w:trHeight w:val="671"/>
        </w:trPr>
        <w:tc>
          <w:tcPr>
            <w:tcW w:w="1479" w:type="dxa"/>
            <w:vMerge/>
          </w:tcPr>
          <w:p w:rsidR="00485E78" w:rsidRPr="00B76BE5" w:rsidRDefault="00485E78" w:rsidP="00485E78">
            <w:pPr>
              <w:snapToGrid w:val="0"/>
            </w:pPr>
          </w:p>
        </w:tc>
        <w:tc>
          <w:tcPr>
            <w:tcW w:w="2267" w:type="dxa"/>
            <w:vMerge/>
          </w:tcPr>
          <w:p w:rsidR="00485E78" w:rsidRPr="00B76BE5" w:rsidRDefault="00485E78" w:rsidP="00485E78"/>
        </w:tc>
        <w:tc>
          <w:tcPr>
            <w:tcW w:w="2126" w:type="dxa"/>
          </w:tcPr>
          <w:p w:rsidR="00485E78" w:rsidRPr="00B76BE5" w:rsidRDefault="00485E78" w:rsidP="00485E78">
            <w:pPr>
              <w:snapToGrid w:val="0"/>
            </w:pPr>
            <w:r w:rsidRPr="00B76BE5">
              <w:t>Бюджет муниципального округа</w:t>
            </w:r>
          </w:p>
        </w:tc>
        <w:tc>
          <w:tcPr>
            <w:tcW w:w="1134" w:type="dxa"/>
          </w:tcPr>
          <w:p w:rsidR="00485E78" w:rsidRPr="00B27A0D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485E78" w:rsidRPr="00766202" w:rsidRDefault="00485E78" w:rsidP="00485E78">
            <w:r>
              <w:t xml:space="preserve">      0</w:t>
            </w:r>
          </w:p>
        </w:tc>
        <w:tc>
          <w:tcPr>
            <w:tcW w:w="1418" w:type="dxa"/>
          </w:tcPr>
          <w:p w:rsidR="00485E78" w:rsidRPr="00254A92" w:rsidRDefault="00485E78" w:rsidP="00485E78">
            <w:pPr>
              <w:snapToGrid w:val="0"/>
              <w:ind w:left="522"/>
            </w:pPr>
            <w:r>
              <w:t>0</w:t>
            </w:r>
          </w:p>
        </w:tc>
      </w:tr>
      <w:tr w:rsidR="00485E78" w:rsidRPr="00B76BE5" w:rsidTr="00485E78">
        <w:trPr>
          <w:trHeight w:val="401"/>
        </w:trPr>
        <w:tc>
          <w:tcPr>
            <w:tcW w:w="1479" w:type="dxa"/>
            <w:vMerge w:val="restart"/>
          </w:tcPr>
          <w:p w:rsidR="00485E78" w:rsidRPr="00B76BE5" w:rsidRDefault="00485E78" w:rsidP="00485E78">
            <w:pPr>
              <w:snapToGrid w:val="0"/>
            </w:pPr>
            <w:r w:rsidRPr="00B76BE5">
              <w:t>Отдельное мероприятие</w:t>
            </w:r>
          </w:p>
        </w:tc>
        <w:tc>
          <w:tcPr>
            <w:tcW w:w="2267" w:type="dxa"/>
            <w:vMerge w:val="restart"/>
          </w:tcPr>
          <w:p w:rsidR="00485E78" w:rsidRPr="00B76BE5" w:rsidRDefault="00485E78" w:rsidP="00485E78">
            <w:r>
              <w:t>Обеспечение развития и укрепления материально-технической базы муниципальных учреждений культуры- техническое оснащение музеев</w:t>
            </w:r>
          </w:p>
        </w:tc>
        <w:tc>
          <w:tcPr>
            <w:tcW w:w="2126" w:type="dxa"/>
          </w:tcPr>
          <w:p w:rsidR="00485E78" w:rsidRDefault="00485E78" w:rsidP="00485E78">
            <w:pPr>
              <w:snapToGrid w:val="0"/>
            </w:pPr>
            <w:r>
              <w:t>Всего</w:t>
            </w:r>
          </w:p>
          <w:p w:rsidR="00485E78" w:rsidRPr="009A4E5F" w:rsidRDefault="00485E78" w:rsidP="00485E78">
            <w:pPr>
              <w:snapToGrid w:val="0"/>
            </w:pPr>
          </w:p>
        </w:tc>
        <w:tc>
          <w:tcPr>
            <w:tcW w:w="1134" w:type="dxa"/>
          </w:tcPr>
          <w:p w:rsidR="00485E78" w:rsidRPr="00B76BE5" w:rsidRDefault="00485E78" w:rsidP="00485E7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jc w:val="center"/>
            </w:pPr>
            <w:r>
              <w:t>202,1</w:t>
            </w:r>
          </w:p>
        </w:tc>
        <w:tc>
          <w:tcPr>
            <w:tcW w:w="1276" w:type="dxa"/>
          </w:tcPr>
          <w:p w:rsidR="00485E78" w:rsidRPr="001D234B" w:rsidRDefault="00485E78" w:rsidP="00485E78">
            <w:pPr>
              <w:jc w:val="center"/>
            </w:pPr>
            <w:r w:rsidRPr="001D234B">
              <w:t>0</w:t>
            </w:r>
          </w:p>
        </w:tc>
        <w:tc>
          <w:tcPr>
            <w:tcW w:w="1134" w:type="dxa"/>
          </w:tcPr>
          <w:p w:rsidR="00485E78" w:rsidRPr="001D234B" w:rsidRDefault="00485E78" w:rsidP="00485E78">
            <w:pPr>
              <w:jc w:val="center"/>
            </w:pPr>
            <w:r w:rsidRPr="001D234B">
              <w:t>0</w:t>
            </w:r>
          </w:p>
        </w:tc>
        <w:tc>
          <w:tcPr>
            <w:tcW w:w="1134" w:type="dxa"/>
          </w:tcPr>
          <w:p w:rsidR="00485E78" w:rsidRPr="001D234B" w:rsidRDefault="00485E78" w:rsidP="00485E78">
            <w:pPr>
              <w:jc w:val="center"/>
            </w:pPr>
            <w:r w:rsidRPr="001D234B">
              <w:t>0</w:t>
            </w:r>
          </w:p>
        </w:tc>
        <w:tc>
          <w:tcPr>
            <w:tcW w:w="1277" w:type="dxa"/>
          </w:tcPr>
          <w:p w:rsidR="00485E78" w:rsidRPr="001D234B" w:rsidRDefault="00485E78" w:rsidP="00485E78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485E78" w:rsidRPr="001D234B" w:rsidRDefault="00485E78" w:rsidP="00485E78">
            <w:pPr>
              <w:jc w:val="center"/>
            </w:pPr>
            <w:r>
              <w:t xml:space="preserve">         </w:t>
            </w:r>
            <w:r w:rsidRPr="001D234B">
              <w:t>202,1</w:t>
            </w:r>
          </w:p>
        </w:tc>
      </w:tr>
      <w:tr w:rsidR="00485E78" w:rsidRPr="00B76BE5" w:rsidTr="00485E78">
        <w:trPr>
          <w:trHeight w:val="255"/>
        </w:trPr>
        <w:tc>
          <w:tcPr>
            <w:tcW w:w="1479" w:type="dxa"/>
            <w:vMerge/>
          </w:tcPr>
          <w:p w:rsidR="00485E78" w:rsidRPr="00B76BE5" w:rsidRDefault="00485E78" w:rsidP="00485E78">
            <w:pPr>
              <w:snapToGrid w:val="0"/>
            </w:pPr>
          </w:p>
        </w:tc>
        <w:tc>
          <w:tcPr>
            <w:tcW w:w="2267" w:type="dxa"/>
            <w:vMerge/>
          </w:tcPr>
          <w:p w:rsidR="00485E78" w:rsidRDefault="00485E78" w:rsidP="00485E78"/>
        </w:tc>
        <w:tc>
          <w:tcPr>
            <w:tcW w:w="2126" w:type="dxa"/>
          </w:tcPr>
          <w:p w:rsidR="00485E78" w:rsidRDefault="00485E78" w:rsidP="00485E78">
            <w:pPr>
              <w:snapToGrid w:val="0"/>
            </w:pPr>
            <w:r w:rsidRPr="00B76BE5">
              <w:t>Федеральный бюджет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jc w:val="center"/>
            </w:pPr>
            <w:r w:rsidRPr="00B76BE5">
              <w:t>0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jc w:val="center"/>
            </w:pPr>
            <w:r w:rsidRPr="00B76BE5">
              <w:t>0</w:t>
            </w:r>
          </w:p>
        </w:tc>
        <w:tc>
          <w:tcPr>
            <w:tcW w:w="1276" w:type="dxa"/>
          </w:tcPr>
          <w:p w:rsidR="00485E78" w:rsidRPr="001D234B" w:rsidRDefault="00485E78" w:rsidP="00485E78">
            <w:pPr>
              <w:jc w:val="center"/>
            </w:pPr>
            <w:r w:rsidRPr="001D234B">
              <w:t>0</w:t>
            </w:r>
          </w:p>
        </w:tc>
        <w:tc>
          <w:tcPr>
            <w:tcW w:w="1134" w:type="dxa"/>
          </w:tcPr>
          <w:p w:rsidR="00485E78" w:rsidRPr="001D234B" w:rsidRDefault="00485E78" w:rsidP="00485E78">
            <w:pPr>
              <w:jc w:val="center"/>
            </w:pPr>
            <w:r w:rsidRPr="001D234B">
              <w:t>0</w:t>
            </w:r>
          </w:p>
        </w:tc>
        <w:tc>
          <w:tcPr>
            <w:tcW w:w="1134" w:type="dxa"/>
          </w:tcPr>
          <w:p w:rsidR="00485E78" w:rsidRPr="001D234B" w:rsidRDefault="00485E78" w:rsidP="00485E78">
            <w:pPr>
              <w:jc w:val="center"/>
            </w:pPr>
            <w:r w:rsidRPr="001D234B">
              <w:t>0</w:t>
            </w:r>
          </w:p>
        </w:tc>
        <w:tc>
          <w:tcPr>
            <w:tcW w:w="1277" w:type="dxa"/>
          </w:tcPr>
          <w:p w:rsidR="00485E78" w:rsidRPr="001D234B" w:rsidRDefault="00485E78" w:rsidP="00485E78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485E78" w:rsidRPr="001D234B" w:rsidRDefault="00485E78" w:rsidP="00485E78">
            <w:pPr>
              <w:jc w:val="center"/>
            </w:pPr>
            <w:r w:rsidRPr="001D234B">
              <w:t>0</w:t>
            </w:r>
          </w:p>
        </w:tc>
      </w:tr>
      <w:tr w:rsidR="00485E78" w:rsidRPr="00B76BE5" w:rsidTr="00485E78">
        <w:trPr>
          <w:trHeight w:val="248"/>
        </w:trPr>
        <w:tc>
          <w:tcPr>
            <w:tcW w:w="1479" w:type="dxa"/>
            <w:vMerge/>
          </w:tcPr>
          <w:p w:rsidR="00485E78" w:rsidRPr="00B76BE5" w:rsidRDefault="00485E78" w:rsidP="00485E78">
            <w:pPr>
              <w:snapToGrid w:val="0"/>
            </w:pPr>
          </w:p>
        </w:tc>
        <w:tc>
          <w:tcPr>
            <w:tcW w:w="2267" w:type="dxa"/>
            <w:vMerge/>
          </w:tcPr>
          <w:p w:rsidR="00485E78" w:rsidRDefault="00485E78" w:rsidP="00485E78"/>
        </w:tc>
        <w:tc>
          <w:tcPr>
            <w:tcW w:w="2126" w:type="dxa"/>
          </w:tcPr>
          <w:p w:rsidR="00485E78" w:rsidRDefault="00485E78" w:rsidP="00485E78">
            <w:pPr>
              <w:snapToGrid w:val="0"/>
            </w:pPr>
            <w:r w:rsidRPr="00B76BE5">
              <w:t>Областной бюджет</w:t>
            </w:r>
          </w:p>
          <w:p w:rsidR="00485E78" w:rsidRPr="00B76BE5" w:rsidRDefault="00485E78" w:rsidP="00485E78">
            <w:pPr>
              <w:snapToGrid w:val="0"/>
            </w:pP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 w:rsidRPr="00B76BE5">
              <w:t>0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200,0</w:t>
            </w:r>
          </w:p>
        </w:tc>
        <w:tc>
          <w:tcPr>
            <w:tcW w:w="1276" w:type="dxa"/>
          </w:tcPr>
          <w:p w:rsidR="00485E78" w:rsidRPr="001D234B" w:rsidRDefault="00485E78" w:rsidP="00485E78">
            <w:pPr>
              <w:snapToGrid w:val="0"/>
              <w:jc w:val="center"/>
            </w:pPr>
            <w:r w:rsidRPr="001D234B">
              <w:t>0</w:t>
            </w:r>
          </w:p>
        </w:tc>
        <w:tc>
          <w:tcPr>
            <w:tcW w:w="1134" w:type="dxa"/>
          </w:tcPr>
          <w:p w:rsidR="00485E78" w:rsidRPr="001D234B" w:rsidRDefault="00485E78" w:rsidP="00485E78">
            <w:pPr>
              <w:snapToGrid w:val="0"/>
              <w:jc w:val="center"/>
            </w:pPr>
            <w:r w:rsidRPr="001D234B">
              <w:t>0</w:t>
            </w:r>
          </w:p>
        </w:tc>
        <w:tc>
          <w:tcPr>
            <w:tcW w:w="1134" w:type="dxa"/>
          </w:tcPr>
          <w:p w:rsidR="00485E78" w:rsidRPr="001D234B" w:rsidRDefault="00485E78" w:rsidP="00485E78">
            <w:pPr>
              <w:snapToGrid w:val="0"/>
              <w:jc w:val="center"/>
            </w:pPr>
            <w:r w:rsidRPr="001D234B">
              <w:t>0</w:t>
            </w:r>
          </w:p>
        </w:tc>
        <w:tc>
          <w:tcPr>
            <w:tcW w:w="1277" w:type="dxa"/>
          </w:tcPr>
          <w:p w:rsidR="00485E78" w:rsidRPr="001D234B" w:rsidRDefault="00485E78" w:rsidP="00485E78">
            <w:pPr>
              <w:snapToGrid w:val="0"/>
            </w:pPr>
            <w:r>
              <w:t xml:space="preserve">       0</w:t>
            </w:r>
          </w:p>
        </w:tc>
        <w:tc>
          <w:tcPr>
            <w:tcW w:w="1418" w:type="dxa"/>
          </w:tcPr>
          <w:p w:rsidR="00485E78" w:rsidRPr="001D234B" w:rsidRDefault="00485E78" w:rsidP="00485E78">
            <w:pPr>
              <w:snapToGrid w:val="0"/>
              <w:ind w:left="536"/>
              <w:jc w:val="center"/>
            </w:pPr>
            <w:r w:rsidRPr="001D234B">
              <w:t>200,00</w:t>
            </w:r>
          </w:p>
        </w:tc>
      </w:tr>
      <w:tr w:rsidR="00485E78" w:rsidRPr="00B76BE5" w:rsidTr="00485E78">
        <w:trPr>
          <w:trHeight w:val="665"/>
        </w:trPr>
        <w:tc>
          <w:tcPr>
            <w:tcW w:w="1479" w:type="dxa"/>
            <w:vMerge/>
          </w:tcPr>
          <w:p w:rsidR="00485E78" w:rsidRPr="00B76BE5" w:rsidRDefault="00485E78" w:rsidP="00485E78">
            <w:pPr>
              <w:snapToGrid w:val="0"/>
            </w:pPr>
          </w:p>
        </w:tc>
        <w:tc>
          <w:tcPr>
            <w:tcW w:w="2267" w:type="dxa"/>
            <w:vMerge/>
          </w:tcPr>
          <w:p w:rsidR="00485E78" w:rsidRDefault="00485E78" w:rsidP="00485E78"/>
        </w:tc>
        <w:tc>
          <w:tcPr>
            <w:tcW w:w="2126" w:type="dxa"/>
          </w:tcPr>
          <w:p w:rsidR="00485E78" w:rsidRPr="00B76BE5" w:rsidRDefault="00485E78" w:rsidP="00485E78">
            <w:pPr>
              <w:snapToGrid w:val="0"/>
            </w:pPr>
            <w:r w:rsidRPr="00B76BE5">
              <w:t>Бюджет муниципального округа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</w:p>
          <w:p w:rsidR="00485E78" w:rsidRPr="00B76BE5" w:rsidRDefault="00485E78" w:rsidP="00485E78">
            <w:pPr>
              <w:snapToGrid w:val="0"/>
              <w:jc w:val="center"/>
            </w:pPr>
            <w:r w:rsidRPr="00B76BE5">
              <w:t>0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</w:p>
          <w:p w:rsidR="00485E78" w:rsidRPr="00B76BE5" w:rsidRDefault="00485E78" w:rsidP="00485E78">
            <w:pPr>
              <w:snapToGrid w:val="0"/>
              <w:jc w:val="center"/>
            </w:pPr>
            <w:r>
              <w:t>2,1</w:t>
            </w:r>
          </w:p>
        </w:tc>
        <w:tc>
          <w:tcPr>
            <w:tcW w:w="1276" w:type="dxa"/>
          </w:tcPr>
          <w:p w:rsidR="00485E78" w:rsidRDefault="00485E78" w:rsidP="00485E78">
            <w:pPr>
              <w:snapToGrid w:val="0"/>
              <w:jc w:val="center"/>
            </w:pPr>
          </w:p>
          <w:p w:rsidR="00485E78" w:rsidRPr="001D234B" w:rsidRDefault="00485E78" w:rsidP="00485E78">
            <w:pPr>
              <w:snapToGrid w:val="0"/>
              <w:jc w:val="center"/>
            </w:pPr>
            <w:r w:rsidRPr="001D234B">
              <w:t>0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</w:p>
          <w:p w:rsidR="00485E78" w:rsidRPr="001D234B" w:rsidRDefault="00485E78" w:rsidP="00485E78">
            <w:pPr>
              <w:snapToGrid w:val="0"/>
              <w:jc w:val="center"/>
            </w:pPr>
            <w:r w:rsidRPr="001D234B">
              <w:t>0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</w:p>
          <w:p w:rsidR="00485E78" w:rsidRPr="001D234B" w:rsidRDefault="00485E78" w:rsidP="00485E78">
            <w:pPr>
              <w:snapToGrid w:val="0"/>
              <w:jc w:val="center"/>
            </w:pPr>
            <w:r w:rsidRPr="001D234B">
              <w:t>0</w:t>
            </w:r>
          </w:p>
        </w:tc>
        <w:tc>
          <w:tcPr>
            <w:tcW w:w="1277" w:type="dxa"/>
          </w:tcPr>
          <w:p w:rsidR="00485E78" w:rsidRDefault="00485E78" w:rsidP="00485E78">
            <w:pPr>
              <w:snapToGrid w:val="0"/>
            </w:pPr>
            <w:r>
              <w:t xml:space="preserve">                                                                                           </w:t>
            </w:r>
          </w:p>
          <w:p w:rsidR="00485E78" w:rsidRPr="001D234B" w:rsidRDefault="00485E78" w:rsidP="00485E78">
            <w:pPr>
              <w:snapToGrid w:val="0"/>
            </w:pPr>
            <w:r>
              <w:t xml:space="preserve">       0</w:t>
            </w:r>
          </w:p>
        </w:tc>
        <w:tc>
          <w:tcPr>
            <w:tcW w:w="1418" w:type="dxa"/>
          </w:tcPr>
          <w:p w:rsidR="00485E78" w:rsidRDefault="00485E78" w:rsidP="00485E78">
            <w:pPr>
              <w:snapToGrid w:val="0"/>
              <w:jc w:val="center"/>
            </w:pPr>
          </w:p>
          <w:p w:rsidR="00485E78" w:rsidRPr="001D234B" w:rsidRDefault="00485E78" w:rsidP="00485E78">
            <w:pPr>
              <w:snapToGrid w:val="0"/>
              <w:jc w:val="center"/>
            </w:pPr>
            <w:r>
              <w:t xml:space="preserve">      </w:t>
            </w:r>
            <w:r w:rsidRPr="001D234B">
              <w:t>2,1</w:t>
            </w:r>
          </w:p>
        </w:tc>
      </w:tr>
      <w:tr w:rsidR="00485E78" w:rsidRPr="00B76BE5" w:rsidTr="00485E78">
        <w:trPr>
          <w:trHeight w:val="495"/>
        </w:trPr>
        <w:tc>
          <w:tcPr>
            <w:tcW w:w="1479" w:type="dxa"/>
            <w:vMerge w:val="restart"/>
          </w:tcPr>
          <w:p w:rsidR="00485E78" w:rsidRDefault="00485E78" w:rsidP="00485E78">
            <w:pPr>
              <w:snapToGrid w:val="0"/>
            </w:pPr>
          </w:p>
          <w:p w:rsidR="00485E78" w:rsidRDefault="00485E78" w:rsidP="00485E78">
            <w:pPr>
              <w:snapToGrid w:val="0"/>
            </w:pPr>
          </w:p>
          <w:p w:rsidR="00485E78" w:rsidRPr="00B76BE5" w:rsidRDefault="00485E78" w:rsidP="00485E78">
            <w:pPr>
              <w:snapToGrid w:val="0"/>
            </w:pPr>
            <w:r w:rsidRPr="00B76BE5">
              <w:t>Отдельное мероприятие</w:t>
            </w:r>
          </w:p>
        </w:tc>
        <w:tc>
          <w:tcPr>
            <w:tcW w:w="2267" w:type="dxa"/>
            <w:vMerge w:val="restart"/>
          </w:tcPr>
          <w:p w:rsidR="00485E78" w:rsidRDefault="00485E78" w:rsidP="00485E78"/>
          <w:p w:rsidR="00485E78" w:rsidRPr="00B76BE5" w:rsidRDefault="00485E78" w:rsidP="00485E78">
            <w:r w:rsidRPr="00B76BE5">
              <w:t xml:space="preserve">Организация и поддержка деятельности музея, обеспечение </w:t>
            </w:r>
            <w:r w:rsidRPr="00B76BE5">
              <w:lastRenderedPageBreak/>
              <w:t>сохранности музейного фонда.</w:t>
            </w:r>
          </w:p>
        </w:tc>
        <w:tc>
          <w:tcPr>
            <w:tcW w:w="2126" w:type="dxa"/>
          </w:tcPr>
          <w:p w:rsidR="00485E78" w:rsidRDefault="00485E78" w:rsidP="00485E78">
            <w:pPr>
              <w:snapToGrid w:val="0"/>
            </w:pPr>
            <w:r>
              <w:lastRenderedPageBreak/>
              <w:t>Всего</w:t>
            </w:r>
          </w:p>
          <w:p w:rsidR="00485E78" w:rsidRDefault="00485E78" w:rsidP="00485E78">
            <w:pPr>
              <w:snapToGrid w:val="0"/>
            </w:pPr>
          </w:p>
          <w:p w:rsidR="00485E78" w:rsidRPr="00B76BE5" w:rsidRDefault="00485E78" w:rsidP="00485E78">
            <w:pPr>
              <w:snapToGrid w:val="0"/>
            </w:pP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1356,7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1540,4</w:t>
            </w:r>
          </w:p>
        </w:tc>
        <w:tc>
          <w:tcPr>
            <w:tcW w:w="1276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1719,8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2173,2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2091,3</w:t>
            </w:r>
          </w:p>
        </w:tc>
        <w:tc>
          <w:tcPr>
            <w:tcW w:w="1277" w:type="dxa"/>
          </w:tcPr>
          <w:p w:rsidR="00485E78" w:rsidRPr="00B76BE5" w:rsidRDefault="00485E78" w:rsidP="00485E78">
            <w:pPr>
              <w:snapToGrid w:val="0"/>
            </w:pPr>
            <w:r>
              <w:t>2102,9</w:t>
            </w:r>
          </w:p>
        </w:tc>
        <w:tc>
          <w:tcPr>
            <w:tcW w:w="1418" w:type="dxa"/>
          </w:tcPr>
          <w:p w:rsidR="00485E78" w:rsidRPr="00B76BE5" w:rsidRDefault="00485E78" w:rsidP="00485E78">
            <w:pPr>
              <w:snapToGrid w:val="0"/>
            </w:pPr>
            <w:r>
              <w:t xml:space="preserve">    10984,3</w:t>
            </w:r>
          </w:p>
        </w:tc>
      </w:tr>
      <w:tr w:rsidR="00485E78" w:rsidRPr="00B76BE5" w:rsidTr="00485E78">
        <w:trPr>
          <w:trHeight w:val="735"/>
        </w:trPr>
        <w:tc>
          <w:tcPr>
            <w:tcW w:w="1479" w:type="dxa"/>
            <w:vMerge/>
          </w:tcPr>
          <w:p w:rsidR="00485E78" w:rsidRPr="00B76BE5" w:rsidRDefault="00485E78" w:rsidP="00485E78">
            <w:pPr>
              <w:snapToGrid w:val="0"/>
            </w:pPr>
          </w:p>
        </w:tc>
        <w:tc>
          <w:tcPr>
            <w:tcW w:w="2267" w:type="dxa"/>
            <w:vMerge/>
          </w:tcPr>
          <w:p w:rsidR="00485E78" w:rsidRPr="00B76BE5" w:rsidRDefault="00485E78" w:rsidP="00485E78"/>
        </w:tc>
        <w:tc>
          <w:tcPr>
            <w:tcW w:w="2126" w:type="dxa"/>
          </w:tcPr>
          <w:p w:rsidR="00485E78" w:rsidRPr="00B76BE5" w:rsidRDefault="00485E78" w:rsidP="00485E78">
            <w:pPr>
              <w:snapToGrid w:val="0"/>
            </w:pPr>
            <w:r w:rsidRPr="00B76BE5">
              <w:t>Федеральный</w:t>
            </w:r>
          </w:p>
          <w:p w:rsidR="00485E78" w:rsidRDefault="00485E78" w:rsidP="00485E78">
            <w:pPr>
              <w:snapToGrid w:val="0"/>
            </w:pPr>
            <w:r w:rsidRPr="00B76BE5">
              <w:t xml:space="preserve"> бюджет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 w:rsidRPr="00B76BE5">
              <w:t>0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485E78" w:rsidRPr="00B76BE5" w:rsidRDefault="00485E78" w:rsidP="00485E78">
            <w:pPr>
              <w:snapToGrid w:val="0"/>
              <w:jc w:val="center"/>
            </w:pPr>
          </w:p>
        </w:tc>
        <w:tc>
          <w:tcPr>
            <w:tcW w:w="1418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0</w:t>
            </w:r>
          </w:p>
        </w:tc>
      </w:tr>
      <w:tr w:rsidR="00485E78" w:rsidRPr="00B76BE5" w:rsidTr="00485E78">
        <w:trPr>
          <w:trHeight w:val="90"/>
        </w:trPr>
        <w:tc>
          <w:tcPr>
            <w:tcW w:w="1479" w:type="dxa"/>
            <w:vMerge/>
          </w:tcPr>
          <w:p w:rsidR="00485E78" w:rsidRPr="00B76BE5" w:rsidRDefault="00485E78" w:rsidP="00485E78">
            <w:pPr>
              <w:snapToGrid w:val="0"/>
            </w:pPr>
          </w:p>
        </w:tc>
        <w:tc>
          <w:tcPr>
            <w:tcW w:w="2267" w:type="dxa"/>
            <w:vMerge/>
          </w:tcPr>
          <w:p w:rsidR="00485E78" w:rsidRPr="00B76BE5" w:rsidRDefault="00485E78" w:rsidP="00485E78"/>
        </w:tc>
        <w:tc>
          <w:tcPr>
            <w:tcW w:w="2126" w:type="dxa"/>
          </w:tcPr>
          <w:p w:rsidR="00485E78" w:rsidRPr="00B76BE5" w:rsidRDefault="00485E78" w:rsidP="00485E78">
            <w:pPr>
              <w:snapToGrid w:val="0"/>
            </w:pPr>
            <w:r w:rsidRPr="00B76BE5">
              <w:t>Областной бюджет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439,4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447</w:t>
            </w:r>
            <w:r w:rsidRPr="00B76BE5">
              <w:t>,</w:t>
            </w:r>
            <w:r>
              <w:t>7</w:t>
            </w:r>
          </w:p>
        </w:tc>
        <w:tc>
          <w:tcPr>
            <w:tcW w:w="1276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648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890,6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799,7</w:t>
            </w:r>
          </w:p>
        </w:tc>
        <w:tc>
          <w:tcPr>
            <w:tcW w:w="1277" w:type="dxa"/>
          </w:tcPr>
          <w:p w:rsidR="00485E78" w:rsidRPr="00B76BE5" w:rsidRDefault="00485E78" w:rsidP="00485E78">
            <w:pPr>
              <w:snapToGrid w:val="0"/>
            </w:pPr>
            <w:r>
              <w:t>799,7</w:t>
            </w:r>
          </w:p>
        </w:tc>
        <w:tc>
          <w:tcPr>
            <w:tcW w:w="1418" w:type="dxa"/>
          </w:tcPr>
          <w:p w:rsidR="00485E78" w:rsidRPr="00B76BE5" w:rsidRDefault="00485E78" w:rsidP="00485E78">
            <w:pPr>
              <w:snapToGrid w:val="0"/>
            </w:pPr>
            <w:r>
              <w:t xml:space="preserve">     4025,1</w:t>
            </w:r>
          </w:p>
        </w:tc>
      </w:tr>
      <w:tr w:rsidR="00485E78" w:rsidRPr="00B76BE5" w:rsidTr="00485E78">
        <w:trPr>
          <w:trHeight w:val="90"/>
        </w:trPr>
        <w:tc>
          <w:tcPr>
            <w:tcW w:w="1479" w:type="dxa"/>
            <w:vMerge/>
          </w:tcPr>
          <w:p w:rsidR="00485E78" w:rsidRPr="00B76BE5" w:rsidRDefault="00485E78" w:rsidP="00485E78">
            <w:pPr>
              <w:snapToGrid w:val="0"/>
            </w:pPr>
          </w:p>
        </w:tc>
        <w:tc>
          <w:tcPr>
            <w:tcW w:w="2267" w:type="dxa"/>
            <w:vMerge/>
          </w:tcPr>
          <w:p w:rsidR="00485E78" w:rsidRPr="00B76BE5" w:rsidRDefault="00485E78" w:rsidP="00485E78"/>
        </w:tc>
        <w:tc>
          <w:tcPr>
            <w:tcW w:w="2126" w:type="dxa"/>
          </w:tcPr>
          <w:p w:rsidR="00485E78" w:rsidRPr="00B76BE5" w:rsidRDefault="00485E78" w:rsidP="00485E78">
            <w:pPr>
              <w:snapToGrid w:val="0"/>
            </w:pPr>
            <w:r w:rsidRPr="00B76BE5">
              <w:t>Бюджет муниципального округа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 w:rsidRPr="00B76BE5">
              <w:t>9</w:t>
            </w:r>
            <w:r>
              <w:t>17</w:t>
            </w:r>
            <w:r w:rsidRPr="00B76BE5">
              <w:t>,3</w:t>
            </w:r>
          </w:p>
        </w:tc>
        <w:tc>
          <w:tcPr>
            <w:tcW w:w="1134" w:type="dxa"/>
          </w:tcPr>
          <w:p w:rsidR="00485E78" w:rsidRPr="00B76BE5" w:rsidRDefault="00485E78" w:rsidP="00485E78">
            <w:pPr>
              <w:snapToGrid w:val="0"/>
              <w:jc w:val="center"/>
            </w:pPr>
            <w:r>
              <w:t>1092,7</w:t>
            </w:r>
          </w:p>
        </w:tc>
        <w:tc>
          <w:tcPr>
            <w:tcW w:w="1276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1071</w:t>
            </w:r>
            <w:r w:rsidRPr="00254A92">
              <w:t>,</w:t>
            </w:r>
            <w:r>
              <w:t>8</w:t>
            </w:r>
          </w:p>
        </w:tc>
        <w:tc>
          <w:tcPr>
            <w:tcW w:w="1134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1282,6</w:t>
            </w:r>
          </w:p>
        </w:tc>
        <w:tc>
          <w:tcPr>
            <w:tcW w:w="1134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1291</w:t>
            </w:r>
            <w:r w:rsidRPr="00254A92">
              <w:t>,</w:t>
            </w:r>
            <w:r>
              <w:t>6</w:t>
            </w:r>
          </w:p>
        </w:tc>
        <w:tc>
          <w:tcPr>
            <w:tcW w:w="1277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1303,2</w:t>
            </w:r>
          </w:p>
        </w:tc>
        <w:tc>
          <w:tcPr>
            <w:tcW w:w="1418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6959</w:t>
            </w:r>
            <w:r w:rsidRPr="00254A92">
              <w:t>,</w:t>
            </w:r>
            <w:r>
              <w:t>2</w:t>
            </w:r>
          </w:p>
        </w:tc>
      </w:tr>
      <w:tr w:rsidR="00485E78" w:rsidRPr="00B76BE5" w:rsidTr="00485E78">
        <w:trPr>
          <w:trHeight w:val="649"/>
        </w:trPr>
        <w:tc>
          <w:tcPr>
            <w:tcW w:w="1479" w:type="dxa"/>
            <w:vMerge w:val="restart"/>
          </w:tcPr>
          <w:p w:rsidR="00485E78" w:rsidRDefault="00485E78" w:rsidP="00485E78">
            <w:pPr>
              <w:snapToGrid w:val="0"/>
            </w:pPr>
            <w:r w:rsidRPr="00B76BE5">
              <w:t>Отдельное мероприятие</w:t>
            </w:r>
          </w:p>
          <w:p w:rsidR="00485E78" w:rsidRDefault="00485E78" w:rsidP="00485E78">
            <w:pPr>
              <w:snapToGrid w:val="0"/>
            </w:pPr>
          </w:p>
          <w:p w:rsidR="00485E78" w:rsidRDefault="00485E78" w:rsidP="00485E78">
            <w:pPr>
              <w:snapToGrid w:val="0"/>
            </w:pPr>
          </w:p>
          <w:p w:rsidR="00485E78" w:rsidRDefault="00485E78" w:rsidP="00485E78">
            <w:pPr>
              <w:snapToGrid w:val="0"/>
            </w:pPr>
          </w:p>
          <w:p w:rsidR="00485E78" w:rsidRDefault="00485E78" w:rsidP="00485E78">
            <w:pPr>
              <w:snapToGrid w:val="0"/>
            </w:pPr>
          </w:p>
          <w:p w:rsidR="00485E78" w:rsidRDefault="00485E78" w:rsidP="00485E78">
            <w:pPr>
              <w:snapToGrid w:val="0"/>
            </w:pPr>
          </w:p>
          <w:p w:rsidR="00485E78" w:rsidRDefault="00485E78" w:rsidP="00485E78">
            <w:pPr>
              <w:snapToGrid w:val="0"/>
            </w:pPr>
          </w:p>
          <w:p w:rsidR="00485E78" w:rsidRDefault="00485E78" w:rsidP="00485E78">
            <w:pPr>
              <w:snapToGrid w:val="0"/>
            </w:pPr>
          </w:p>
          <w:p w:rsidR="00485E78" w:rsidRDefault="00485E78" w:rsidP="00485E78">
            <w:pPr>
              <w:snapToGrid w:val="0"/>
            </w:pPr>
          </w:p>
          <w:p w:rsidR="00485E78" w:rsidRDefault="00485E78" w:rsidP="00485E78">
            <w:pPr>
              <w:snapToGrid w:val="0"/>
            </w:pPr>
          </w:p>
          <w:p w:rsidR="00485E78" w:rsidRPr="00B76BE5" w:rsidRDefault="00485E78" w:rsidP="00485E78">
            <w:pPr>
              <w:snapToGrid w:val="0"/>
            </w:pPr>
          </w:p>
        </w:tc>
        <w:tc>
          <w:tcPr>
            <w:tcW w:w="2267" w:type="dxa"/>
            <w:vMerge w:val="restart"/>
          </w:tcPr>
          <w:p w:rsidR="00485E78" w:rsidRPr="00B76BE5" w:rsidRDefault="00485E78" w:rsidP="00485E78">
            <w:r>
              <w:t>Приобретение оборудования для муниципального бюджетного учреждения культуры «Кикнурская централизованная клубная система" Кикнурского муниципального округа Кировской области</w:t>
            </w:r>
          </w:p>
        </w:tc>
        <w:tc>
          <w:tcPr>
            <w:tcW w:w="2126" w:type="dxa"/>
          </w:tcPr>
          <w:p w:rsidR="00485E78" w:rsidRDefault="00485E78" w:rsidP="00485E78">
            <w:pPr>
              <w:snapToGrid w:val="0"/>
            </w:pPr>
            <w:r>
              <w:t>Всего</w:t>
            </w:r>
          </w:p>
          <w:p w:rsidR="00485E78" w:rsidRDefault="00485E78" w:rsidP="00485E78">
            <w:pPr>
              <w:snapToGrid w:val="0"/>
            </w:pPr>
          </w:p>
          <w:p w:rsidR="00485E78" w:rsidRPr="00B76BE5" w:rsidRDefault="00485E78" w:rsidP="00485E78">
            <w:pPr>
              <w:snapToGrid w:val="0"/>
            </w:pPr>
          </w:p>
        </w:tc>
        <w:tc>
          <w:tcPr>
            <w:tcW w:w="1134" w:type="dxa"/>
          </w:tcPr>
          <w:p w:rsidR="00485E78" w:rsidRPr="00B27A0D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250,0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485E78" w:rsidRPr="00254A92" w:rsidRDefault="00485E78" w:rsidP="00485E78">
            <w:pPr>
              <w:snapToGrid w:val="0"/>
            </w:pPr>
            <w:r>
              <w:t xml:space="preserve">      0</w:t>
            </w:r>
          </w:p>
        </w:tc>
        <w:tc>
          <w:tcPr>
            <w:tcW w:w="1418" w:type="dxa"/>
          </w:tcPr>
          <w:p w:rsidR="00485E78" w:rsidRPr="00254A92" w:rsidRDefault="00485E78" w:rsidP="00485E78">
            <w:pPr>
              <w:snapToGrid w:val="0"/>
              <w:ind w:left="291"/>
            </w:pPr>
            <w:r>
              <w:t>250,0</w:t>
            </w:r>
          </w:p>
        </w:tc>
      </w:tr>
      <w:tr w:rsidR="00485E78" w:rsidRPr="00B76BE5" w:rsidTr="00485E78">
        <w:trPr>
          <w:trHeight w:val="804"/>
        </w:trPr>
        <w:tc>
          <w:tcPr>
            <w:tcW w:w="1479" w:type="dxa"/>
            <w:vMerge/>
          </w:tcPr>
          <w:p w:rsidR="00485E78" w:rsidRPr="00B76BE5" w:rsidRDefault="00485E78" w:rsidP="00485E78">
            <w:pPr>
              <w:snapToGrid w:val="0"/>
            </w:pPr>
          </w:p>
        </w:tc>
        <w:tc>
          <w:tcPr>
            <w:tcW w:w="2267" w:type="dxa"/>
            <w:vMerge/>
          </w:tcPr>
          <w:p w:rsidR="00485E78" w:rsidRDefault="00485E78" w:rsidP="00485E78"/>
        </w:tc>
        <w:tc>
          <w:tcPr>
            <w:tcW w:w="2126" w:type="dxa"/>
          </w:tcPr>
          <w:p w:rsidR="00485E78" w:rsidRPr="00B76BE5" w:rsidRDefault="00485E78" w:rsidP="00485E78">
            <w:pPr>
              <w:snapToGrid w:val="0"/>
            </w:pPr>
            <w:r w:rsidRPr="00B76BE5">
              <w:t>Федеральный</w:t>
            </w:r>
          </w:p>
          <w:p w:rsidR="00485E78" w:rsidRDefault="00485E78" w:rsidP="00485E78">
            <w:pPr>
              <w:snapToGrid w:val="0"/>
            </w:pPr>
            <w:r w:rsidRPr="00B76BE5">
              <w:t xml:space="preserve"> бюджет</w:t>
            </w:r>
          </w:p>
        </w:tc>
        <w:tc>
          <w:tcPr>
            <w:tcW w:w="1134" w:type="dxa"/>
          </w:tcPr>
          <w:p w:rsidR="00485E78" w:rsidRPr="00B27A0D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485E78" w:rsidRPr="00254A92" w:rsidRDefault="00485E78" w:rsidP="00485E78">
            <w:pPr>
              <w:snapToGrid w:val="0"/>
            </w:pPr>
            <w:r>
              <w:t xml:space="preserve">      0</w:t>
            </w:r>
          </w:p>
        </w:tc>
        <w:tc>
          <w:tcPr>
            <w:tcW w:w="1418" w:type="dxa"/>
          </w:tcPr>
          <w:p w:rsidR="00485E78" w:rsidRPr="00254A92" w:rsidRDefault="00485E78" w:rsidP="00485E78">
            <w:pPr>
              <w:snapToGrid w:val="0"/>
              <w:ind w:left="645"/>
            </w:pPr>
            <w:r>
              <w:t>0</w:t>
            </w:r>
          </w:p>
        </w:tc>
      </w:tr>
      <w:tr w:rsidR="00485E78" w:rsidRPr="00B76BE5" w:rsidTr="00485E78">
        <w:trPr>
          <w:trHeight w:val="771"/>
        </w:trPr>
        <w:tc>
          <w:tcPr>
            <w:tcW w:w="1479" w:type="dxa"/>
            <w:vMerge/>
          </w:tcPr>
          <w:p w:rsidR="00485E78" w:rsidRPr="00B76BE5" w:rsidRDefault="00485E78" w:rsidP="00485E78">
            <w:pPr>
              <w:snapToGrid w:val="0"/>
            </w:pPr>
          </w:p>
        </w:tc>
        <w:tc>
          <w:tcPr>
            <w:tcW w:w="2267" w:type="dxa"/>
            <w:vMerge/>
          </w:tcPr>
          <w:p w:rsidR="00485E78" w:rsidRDefault="00485E78" w:rsidP="00485E78"/>
        </w:tc>
        <w:tc>
          <w:tcPr>
            <w:tcW w:w="2126" w:type="dxa"/>
          </w:tcPr>
          <w:p w:rsidR="00485E78" w:rsidRPr="00B76BE5" w:rsidRDefault="00485E78" w:rsidP="00485E78">
            <w:pPr>
              <w:snapToGrid w:val="0"/>
            </w:pPr>
            <w:r w:rsidRPr="00B76BE5">
              <w:t>Областной бюджет</w:t>
            </w:r>
          </w:p>
        </w:tc>
        <w:tc>
          <w:tcPr>
            <w:tcW w:w="1134" w:type="dxa"/>
          </w:tcPr>
          <w:p w:rsidR="00485E78" w:rsidRPr="00B27A0D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250,0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485E78" w:rsidRPr="00254A92" w:rsidRDefault="00485E78" w:rsidP="00485E78">
            <w:pPr>
              <w:snapToGrid w:val="0"/>
            </w:pPr>
            <w:r>
              <w:t xml:space="preserve">      0</w:t>
            </w:r>
          </w:p>
        </w:tc>
        <w:tc>
          <w:tcPr>
            <w:tcW w:w="1418" w:type="dxa"/>
          </w:tcPr>
          <w:p w:rsidR="00485E78" w:rsidRPr="00254A92" w:rsidRDefault="00485E78" w:rsidP="00485E78">
            <w:pPr>
              <w:snapToGrid w:val="0"/>
              <w:ind w:left="346"/>
            </w:pPr>
            <w:r>
              <w:t>250,0</w:t>
            </w:r>
          </w:p>
        </w:tc>
      </w:tr>
      <w:tr w:rsidR="00485E78" w:rsidRPr="00B76BE5" w:rsidTr="00485E78">
        <w:trPr>
          <w:trHeight w:val="761"/>
        </w:trPr>
        <w:tc>
          <w:tcPr>
            <w:tcW w:w="1479" w:type="dxa"/>
            <w:vMerge/>
          </w:tcPr>
          <w:p w:rsidR="00485E78" w:rsidRPr="00B76BE5" w:rsidRDefault="00485E78" w:rsidP="00485E78">
            <w:pPr>
              <w:snapToGrid w:val="0"/>
            </w:pPr>
          </w:p>
        </w:tc>
        <w:tc>
          <w:tcPr>
            <w:tcW w:w="2267" w:type="dxa"/>
            <w:vMerge/>
          </w:tcPr>
          <w:p w:rsidR="00485E78" w:rsidRDefault="00485E78" w:rsidP="00485E78"/>
        </w:tc>
        <w:tc>
          <w:tcPr>
            <w:tcW w:w="2126" w:type="dxa"/>
          </w:tcPr>
          <w:p w:rsidR="00485E78" w:rsidRPr="00B76BE5" w:rsidRDefault="00485E78" w:rsidP="00485E78">
            <w:pPr>
              <w:snapToGrid w:val="0"/>
            </w:pPr>
            <w:r w:rsidRPr="00B76BE5">
              <w:t>Бюджет муниципального округа</w:t>
            </w:r>
          </w:p>
        </w:tc>
        <w:tc>
          <w:tcPr>
            <w:tcW w:w="1134" w:type="dxa"/>
          </w:tcPr>
          <w:p w:rsidR="00485E78" w:rsidRPr="00B27A0D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85E78" w:rsidRPr="00254A92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85E78" w:rsidRDefault="00485E78" w:rsidP="00485E78">
            <w:pPr>
              <w:snapToGrid w:val="0"/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485E78" w:rsidRPr="00766202" w:rsidRDefault="00485E78" w:rsidP="00485E78">
            <w:r>
              <w:t xml:space="preserve">      0</w:t>
            </w:r>
          </w:p>
        </w:tc>
        <w:tc>
          <w:tcPr>
            <w:tcW w:w="1418" w:type="dxa"/>
          </w:tcPr>
          <w:p w:rsidR="00485E78" w:rsidRPr="00254A92" w:rsidRDefault="00485E78" w:rsidP="00485E78">
            <w:pPr>
              <w:snapToGrid w:val="0"/>
              <w:ind w:left="522"/>
            </w:pPr>
            <w:r>
              <w:t>0</w:t>
            </w:r>
          </w:p>
        </w:tc>
      </w:tr>
    </w:tbl>
    <w:p w:rsidR="00485E78" w:rsidRPr="00B76BE5" w:rsidRDefault="00485E78" w:rsidP="00485E78">
      <w:r w:rsidRPr="00B76BE5">
        <w:t xml:space="preserve">                                                                            </w:t>
      </w:r>
    </w:p>
    <w:p w:rsidR="00485E78" w:rsidRDefault="00485E78" w:rsidP="00485E78">
      <w:pPr>
        <w:jc w:val="center"/>
      </w:pPr>
    </w:p>
    <w:p w:rsidR="00485E78" w:rsidRPr="00B76BE5" w:rsidRDefault="00485E78" w:rsidP="00485E78">
      <w:pPr>
        <w:jc w:val="center"/>
      </w:pPr>
      <w:r w:rsidRPr="00B76BE5">
        <w:t>_________________</w:t>
      </w:r>
    </w:p>
    <w:p w:rsidR="00485E78" w:rsidRDefault="00485E78" w:rsidP="00485E78">
      <w:pPr>
        <w:tabs>
          <w:tab w:val="left" w:pos="10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485E78" w:rsidRDefault="00485E78" w:rsidP="00485E78">
      <w:pPr>
        <w:tabs>
          <w:tab w:val="left" w:pos="10065"/>
        </w:tabs>
        <w:rPr>
          <w:sz w:val="28"/>
          <w:szCs w:val="28"/>
        </w:rPr>
      </w:pPr>
    </w:p>
    <w:p w:rsidR="00485E78" w:rsidRDefault="00485E78" w:rsidP="00485E78">
      <w:pPr>
        <w:tabs>
          <w:tab w:val="left" w:pos="10065"/>
        </w:tabs>
        <w:rPr>
          <w:sz w:val="28"/>
          <w:szCs w:val="28"/>
        </w:rPr>
      </w:pPr>
    </w:p>
    <w:p w:rsidR="00485E78" w:rsidRDefault="00485E78" w:rsidP="00485E78">
      <w:pPr>
        <w:tabs>
          <w:tab w:val="left" w:pos="10065"/>
        </w:tabs>
        <w:rPr>
          <w:sz w:val="28"/>
          <w:szCs w:val="28"/>
        </w:rPr>
      </w:pPr>
    </w:p>
    <w:p w:rsidR="000530E9" w:rsidRDefault="000530E9" w:rsidP="00485E78">
      <w:pPr>
        <w:tabs>
          <w:tab w:val="left" w:pos="10065"/>
        </w:tabs>
        <w:rPr>
          <w:sz w:val="28"/>
          <w:szCs w:val="28"/>
        </w:rPr>
        <w:sectPr w:rsidR="000530E9" w:rsidSect="00485E78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0530E9" w:rsidRDefault="000530E9" w:rsidP="000530E9">
      <w:pPr>
        <w:jc w:val="center"/>
        <w:rPr>
          <w:b/>
          <w:sz w:val="28"/>
          <w:szCs w:val="28"/>
        </w:rPr>
      </w:pPr>
    </w:p>
    <w:p w:rsidR="000530E9" w:rsidRDefault="000530E9" w:rsidP="000530E9">
      <w:pPr>
        <w:jc w:val="center"/>
        <w:rPr>
          <w:b/>
          <w:sz w:val="28"/>
          <w:szCs w:val="28"/>
        </w:rPr>
      </w:pPr>
    </w:p>
    <w:p w:rsidR="000530E9" w:rsidRDefault="000530E9" w:rsidP="000530E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-384810</wp:posOffset>
            </wp:positionV>
            <wp:extent cx="572135" cy="720090"/>
            <wp:effectExtent l="0" t="0" r="0" b="3810"/>
            <wp:wrapNone/>
            <wp:docPr id="11" name="Рисунок 1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0E9" w:rsidRDefault="000530E9" w:rsidP="000530E9">
      <w:pPr>
        <w:jc w:val="center"/>
        <w:rPr>
          <w:b/>
          <w:sz w:val="28"/>
          <w:szCs w:val="28"/>
        </w:rPr>
      </w:pPr>
    </w:p>
    <w:p w:rsidR="000530E9" w:rsidRDefault="000530E9" w:rsidP="000530E9">
      <w:pPr>
        <w:jc w:val="center"/>
        <w:rPr>
          <w:b/>
          <w:sz w:val="28"/>
          <w:szCs w:val="28"/>
        </w:rPr>
      </w:pPr>
      <w:r w:rsidRPr="00775AB7">
        <w:rPr>
          <w:b/>
          <w:sz w:val="28"/>
          <w:szCs w:val="28"/>
        </w:rPr>
        <w:t xml:space="preserve">АДМИНИСТРАЦИЯ КИКНУРСКОГО </w:t>
      </w:r>
    </w:p>
    <w:p w:rsidR="000530E9" w:rsidRPr="00775AB7" w:rsidRDefault="000530E9" w:rsidP="00053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0530E9" w:rsidRPr="00775AB7" w:rsidRDefault="000530E9" w:rsidP="000530E9">
      <w:pPr>
        <w:jc w:val="center"/>
        <w:rPr>
          <w:b/>
          <w:sz w:val="28"/>
          <w:szCs w:val="28"/>
        </w:rPr>
      </w:pPr>
      <w:r w:rsidRPr="00775AB7">
        <w:rPr>
          <w:b/>
          <w:sz w:val="28"/>
          <w:szCs w:val="28"/>
        </w:rPr>
        <w:t>КИРОВСКОЙ ОБЛАСТИ</w:t>
      </w:r>
    </w:p>
    <w:p w:rsidR="000530E9" w:rsidRPr="00775AB7" w:rsidRDefault="000530E9" w:rsidP="000530E9">
      <w:pPr>
        <w:jc w:val="center"/>
        <w:rPr>
          <w:b/>
          <w:sz w:val="28"/>
          <w:szCs w:val="28"/>
        </w:rPr>
      </w:pPr>
    </w:p>
    <w:p w:rsidR="000530E9" w:rsidRPr="003F741F" w:rsidRDefault="000530E9" w:rsidP="000530E9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Pr="00775AB7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       </w:t>
      </w:r>
      <w:r>
        <w:rPr>
          <w:b/>
        </w:rPr>
        <w:t xml:space="preserve">             </w:t>
      </w:r>
    </w:p>
    <w:p w:rsidR="000530E9" w:rsidRDefault="000530E9" w:rsidP="000530E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530E9" w:rsidRDefault="000530E9" w:rsidP="000530E9">
      <w:pPr>
        <w:jc w:val="both"/>
        <w:rPr>
          <w:sz w:val="28"/>
          <w:szCs w:val="28"/>
        </w:rPr>
      </w:pPr>
      <w:r>
        <w:rPr>
          <w:sz w:val="28"/>
          <w:szCs w:val="28"/>
        </w:rPr>
        <w:t>28.12.2024                                                                                                 № 890</w:t>
      </w:r>
    </w:p>
    <w:p w:rsidR="000530E9" w:rsidRDefault="000530E9" w:rsidP="000530E9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0530E9" w:rsidRDefault="000530E9" w:rsidP="000530E9">
      <w:pPr>
        <w:jc w:val="center"/>
        <w:rPr>
          <w:sz w:val="28"/>
          <w:szCs w:val="28"/>
        </w:rPr>
      </w:pPr>
    </w:p>
    <w:p w:rsidR="000530E9" w:rsidRDefault="000530E9" w:rsidP="00053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Кикнурского</w:t>
      </w:r>
    </w:p>
    <w:p w:rsidR="000530E9" w:rsidRPr="00775AB7" w:rsidRDefault="000530E9" w:rsidP="00053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от 14.10.2020 № 270</w:t>
      </w:r>
    </w:p>
    <w:p w:rsidR="000530E9" w:rsidRDefault="000530E9" w:rsidP="000530E9">
      <w:pPr>
        <w:spacing w:line="360" w:lineRule="auto"/>
        <w:ind w:firstLine="705"/>
        <w:jc w:val="both"/>
        <w:rPr>
          <w:sz w:val="28"/>
          <w:szCs w:val="28"/>
        </w:rPr>
      </w:pPr>
    </w:p>
    <w:p w:rsidR="000530E9" w:rsidRDefault="000530E9" w:rsidP="000530E9">
      <w:pPr>
        <w:spacing w:line="360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Думы Кикнурского муниципального округа   Кировской области от 20.12.2024 № 43-358 «О внесении изменений и дополнений в Решение Думы Кикнурского муниципального округа   Кировской области от </w:t>
      </w:r>
      <w:r w:rsidRPr="00522004">
        <w:rPr>
          <w:sz w:val="28"/>
          <w:szCs w:val="28"/>
        </w:rPr>
        <w:t>13.12.2023 № 35-295</w:t>
      </w:r>
      <w:r w:rsidRPr="00522004">
        <w:rPr>
          <w:color w:val="FF0000"/>
          <w:sz w:val="28"/>
          <w:szCs w:val="28"/>
        </w:rPr>
        <w:t xml:space="preserve"> </w:t>
      </w:r>
      <w:r w:rsidRPr="00522004">
        <w:rPr>
          <w:sz w:val="28"/>
          <w:szCs w:val="28"/>
        </w:rPr>
        <w:t>«О бюджете Кикнурского</w:t>
      </w:r>
      <w:r w:rsidRPr="00522004">
        <w:rPr>
          <w:sz w:val="28"/>
          <w:szCs w:val="28"/>
        </w:rPr>
        <w:br/>
        <w:t>муниципального округа на 2024 год и на плановый период 2025 и 2026</w:t>
      </w:r>
      <w:r w:rsidRPr="00522004">
        <w:rPr>
          <w:sz w:val="28"/>
          <w:szCs w:val="28"/>
        </w:rPr>
        <w:br/>
        <w:t xml:space="preserve">годов», </w:t>
      </w:r>
      <w:r w:rsidRPr="0026564A">
        <w:rPr>
          <w:sz w:val="28"/>
          <w:szCs w:val="28"/>
        </w:rPr>
        <w:t xml:space="preserve">администрация Кикнурского </w:t>
      </w:r>
      <w:r>
        <w:rPr>
          <w:sz w:val="28"/>
          <w:szCs w:val="28"/>
        </w:rPr>
        <w:t>муниципального округа Кировской</w:t>
      </w:r>
      <w:r>
        <w:rPr>
          <w:sz w:val="28"/>
          <w:szCs w:val="28"/>
        </w:rPr>
        <w:br/>
      </w:r>
      <w:r w:rsidRPr="0026564A">
        <w:rPr>
          <w:sz w:val="28"/>
          <w:szCs w:val="28"/>
        </w:rPr>
        <w:t>области ПОСТАНОВЛЯЕТ:</w:t>
      </w:r>
    </w:p>
    <w:p w:rsidR="000530E9" w:rsidRDefault="000530E9" w:rsidP="000530E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Кикнурского </w:t>
      </w:r>
      <w:r w:rsidRPr="0026564A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«Развитие физической культуры и спорта» (далее – муниципальная программа), утвержденную постановлением администрации Кикнурского муниципального района Кировской области от 14.10.2020 № 270 Об</w:t>
      </w:r>
      <w:r>
        <w:rPr>
          <w:sz w:val="28"/>
          <w:szCs w:val="28"/>
        </w:rPr>
        <w:br/>
        <w:t>утверждении муниципальной программы муниципального образования</w:t>
      </w:r>
      <w:r>
        <w:rPr>
          <w:sz w:val="28"/>
          <w:szCs w:val="28"/>
        </w:rPr>
        <w:br/>
        <w:t>Кикнурский муниципальный округ Кировской области «Развитие</w:t>
      </w:r>
      <w:r>
        <w:rPr>
          <w:sz w:val="28"/>
          <w:szCs w:val="28"/>
        </w:rPr>
        <w:br/>
        <w:t>физической культуры и спорта», следующие изменения:</w:t>
      </w:r>
    </w:p>
    <w:p w:rsidR="000530E9" w:rsidRDefault="000530E9" w:rsidP="000530E9">
      <w:pPr>
        <w:numPr>
          <w:ilvl w:val="1"/>
          <w:numId w:val="2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муниципальной программы раздел «Объемы</w:t>
      </w:r>
      <w:r>
        <w:rPr>
          <w:sz w:val="28"/>
          <w:szCs w:val="28"/>
        </w:rPr>
        <w:br/>
        <w:t>ассигнований муниципальной программы» изложить в следующей редакции:</w:t>
      </w:r>
    </w:p>
    <w:p w:rsidR="000530E9" w:rsidRDefault="000530E9" w:rsidP="000530E9">
      <w:pPr>
        <w:spacing w:line="360" w:lineRule="exac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6315"/>
      </w:tblGrid>
      <w:tr w:rsidR="000530E9" w:rsidRPr="008476DE" w:rsidTr="006F6F3B">
        <w:tc>
          <w:tcPr>
            <w:tcW w:w="3085" w:type="dxa"/>
          </w:tcPr>
          <w:p w:rsidR="000530E9" w:rsidRPr="008476DE" w:rsidRDefault="000530E9" w:rsidP="006F6F3B">
            <w:pPr>
              <w:spacing w:line="360" w:lineRule="exact"/>
              <w:rPr>
                <w:sz w:val="28"/>
              </w:rPr>
            </w:pPr>
            <w:r w:rsidRPr="008476DE">
              <w:rPr>
                <w:sz w:val="28"/>
              </w:rPr>
              <w:t>Объемы ассигнований муниципальной программы</w:t>
            </w:r>
          </w:p>
        </w:tc>
        <w:tc>
          <w:tcPr>
            <w:tcW w:w="6560" w:type="dxa"/>
          </w:tcPr>
          <w:p w:rsidR="000530E9" w:rsidRPr="00F54039" w:rsidRDefault="000530E9" w:rsidP="006F6F3B">
            <w:pPr>
              <w:spacing w:line="360" w:lineRule="exact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муниципальной </w:t>
            </w:r>
            <w:r w:rsidRPr="00F54039">
              <w:rPr>
                <w:sz w:val="28"/>
              </w:rPr>
              <w:t xml:space="preserve">программы </w:t>
            </w:r>
            <w:r>
              <w:rPr>
                <w:sz w:val="28"/>
              </w:rPr>
              <w:t>2965,222</w:t>
            </w:r>
            <w:r w:rsidRPr="00F54039">
              <w:rPr>
                <w:sz w:val="28"/>
              </w:rPr>
              <w:t xml:space="preserve"> тыс. рублей, в том числе:</w:t>
            </w:r>
          </w:p>
          <w:p w:rsidR="000530E9" w:rsidRPr="00F54039" w:rsidRDefault="000530E9" w:rsidP="006F6F3B">
            <w:pPr>
              <w:spacing w:line="360" w:lineRule="exact"/>
              <w:rPr>
                <w:sz w:val="28"/>
              </w:rPr>
            </w:pPr>
            <w:r w:rsidRPr="00F54039">
              <w:rPr>
                <w:sz w:val="28"/>
              </w:rPr>
              <w:t>средства областного бюджета – 2</w:t>
            </w:r>
            <w:r>
              <w:rPr>
                <w:sz w:val="28"/>
              </w:rPr>
              <w:t>279,322</w:t>
            </w:r>
            <w:r w:rsidRPr="00F54039">
              <w:rPr>
                <w:sz w:val="28"/>
              </w:rPr>
              <w:t xml:space="preserve"> тыс. руб;</w:t>
            </w:r>
          </w:p>
          <w:p w:rsidR="000530E9" w:rsidRDefault="000530E9" w:rsidP="006F6F3B">
            <w:pPr>
              <w:spacing w:line="360" w:lineRule="exact"/>
              <w:rPr>
                <w:sz w:val="28"/>
              </w:rPr>
            </w:pPr>
            <w:r w:rsidRPr="00F54039">
              <w:rPr>
                <w:sz w:val="28"/>
              </w:rPr>
              <w:t xml:space="preserve">средства местного бюджета – </w:t>
            </w:r>
            <w:r>
              <w:rPr>
                <w:sz w:val="28"/>
              </w:rPr>
              <w:t>485,9</w:t>
            </w:r>
            <w:r w:rsidRPr="00224700">
              <w:rPr>
                <w:sz w:val="28"/>
              </w:rPr>
              <w:t>тыс</w:t>
            </w:r>
            <w:r w:rsidRPr="008476DE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Pr="008476DE">
              <w:rPr>
                <w:sz w:val="28"/>
              </w:rPr>
              <w:t>руб</w:t>
            </w:r>
            <w:r>
              <w:rPr>
                <w:sz w:val="28"/>
              </w:rPr>
              <w:t>;</w:t>
            </w:r>
          </w:p>
          <w:p w:rsidR="000530E9" w:rsidRPr="008476DE" w:rsidRDefault="000530E9" w:rsidP="006F6F3B">
            <w:pPr>
              <w:spacing w:line="360" w:lineRule="exact"/>
              <w:rPr>
                <w:sz w:val="28"/>
              </w:rPr>
            </w:pPr>
            <w:r w:rsidRPr="008476DE">
              <w:rPr>
                <w:sz w:val="28"/>
              </w:rPr>
              <w:t>вн</w:t>
            </w:r>
            <w:r>
              <w:rPr>
                <w:sz w:val="28"/>
              </w:rPr>
              <w:t>ебюджетные источники –</w:t>
            </w:r>
            <w:r w:rsidRPr="008476DE">
              <w:rPr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 w:rsidRPr="00FB5CC3">
              <w:rPr>
                <w:sz w:val="28"/>
              </w:rPr>
              <w:t>,0</w:t>
            </w:r>
            <w:r w:rsidRPr="008476DE">
              <w:rPr>
                <w:sz w:val="28"/>
              </w:rPr>
              <w:t xml:space="preserve"> тыс.</w:t>
            </w:r>
            <w:r>
              <w:rPr>
                <w:sz w:val="28"/>
              </w:rPr>
              <w:t xml:space="preserve"> </w:t>
            </w:r>
            <w:r w:rsidRPr="008476DE">
              <w:rPr>
                <w:sz w:val="28"/>
              </w:rPr>
              <w:t>руб</w:t>
            </w:r>
            <w:r>
              <w:rPr>
                <w:sz w:val="28"/>
              </w:rPr>
              <w:t>.</w:t>
            </w:r>
          </w:p>
        </w:tc>
      </w:tr>
    </w:tbl>
    <w:p w:rsidR="000530E9" w:rsidRDefault="000530E9" w:rsidP="000530E9">
      <w:pPr>
        <w:spacing w:line="360" w:lineRule="exact"/>
        <w:ind w:firstLine="709"/>
        <w:jc w:val="both"/>
        <w:rPr>
          <w:sz w:val="28"/>
          <w:szCs w:val="28"/>
        </w:rPr>
      </w:pPr>
    </w:p>
    <w:p w:rsidR="000530E9" w:rsidRDefault="000530E9" w:rsidP="000530E9">
      <w:pPr>
        <w:numPr>
          <w:ilvl w:val="1"/>
          <w:numId w:val="2"/>
        </w:numPr>
        <w:spacing w:line="360" w:lineRule="exact"/>
        <w:ind w:left="0" w:firstLine="709"/>
        <w:jc w:val="both"/>
        <w:rPr>
          <w:sz w:val="28"/>
        </w:rPr>
      </w:pPr>
      <w:r>
        <w:rPr>
          <w:sz w:val="28"/>
        </w:rPr>
        <w:t>Раздел 5 «Ресурсное обеспечение муниципальной программы</w:t>
      </w:r>
      <w:r>
        <w:rPr>
          <w:sz w:val="28"/>
        </w:rPr>
        <w:br/>
        <w:t>изложить в новой редакции:</w:t>
      </w:r>
    </w:p>
    <w:p w:rsidR="000530E9" w:rsidRDefault="000530E9" w:rsidP="000530E9">
      <w:pPr>
        <w:spacing w:line="360" w:lineRule="exact"/>
        <w:ind w:firstLine="539"/>
        <w:jc w:val="both"/>
        <w:rPr>
          <w:sz w:val="28"/>
        </w:rPr>
      </w:pPr>
      <w:r>
        <w:rPr>
          <w:sz w:val="28"/>
        </w:rPr>
        <w:t>«Общий объем финансирования программы в 2021-2026 годах составит 2965,222 тыс. рублей, в том числе за счет средств:</w:t>
      </w:r>
    </w:p>
    <w:p w:rsidR="000530E9" w:rsidRPr="00305F42" w:rsidRDefault="000530E9" w:rsidP="000530E9">
      <w:pPr>
        <w:spacing w:line="360" w:lineRule="exact"/>
        <w:ind w:firstLine="539"/>
        <w:jc w:val="both"/>
        <w:rPr>
          <w:sz w:val="28"/>
        </w:rPr>
      </w:pPr>
      <w:r>
        <w:rPr>
          <w:sz w:val="28"/>
        </w:rPr>
        <w:lastRenderedPageBreak/>
        <w:t>областного бюджета – 2279,322</w:t>
      </w:r>
      <w:r w:rsidRPr="00305F42">
        <w:rPr>
          <w:sz w:val="28"/>
        </w:rPr>
        <w:t xml:space="preserve"> тыс. рублей;</w:t>
      </w:r>
    </w:p>
    <w:p w:rsidR="000530E9" w:rsidRDefault="000530E9" w:rsidP="000530E9">
      <w:pPr>
        <w:spacing w:line="360" w:lineRule="exact"/>
        <w:ind w:firstLine="539"/>
        <w:jc w:val="both"/>
        <w:rPr>
          <w:sz w:val="28"/>
        </w:rPr>
      </w:pPr>
      <w:r>
        <w:rPr>
          <w:sz w:val="28"/>
        </w:rPr>
        <w:t>местного бюджета</w:t>
      </w:r>
      <w:r w:rsidRPr="00305F42">
        <w:rPr>
          <w:sz w:val="28"/>
        </w:rPr>
        <w:t xml:space="preserve"> – </w:t>
      </w:r>
      <w:r>
        <w:rPr>
          <w:sz w:val="28"/>
        </w:rPr>
        <w:t>485,9</w:t>
      </w:r>
      <w:r w:rsidRPr="00305F42">
        <w:rPr>
          <w:sz w:val="28"/>
        </w:rPr>
        <w:t xml:space="preserve"> тыс.</w:t>
      </w:r>
      <w:r>
        <w:rPr>
          <w:sz w:val="28"/>
        </w:rPr>
        <w:t xml:space="preserve"> рублей;</w:t>
      </w:r>
    </w:p>
    <w:p w:rsidR="000530E9" w:rsidRDefault="000530E9" w:rsidP="000530E9">
      <w:pPr>
        <w:spacing w:line="360" w:lineRule="exact"/>
        <w:ind w:firstLine="539"/>
        <w:jc w:val="both"/>
        <w:rPr>
          <w:sz w:val="28"/>
        </w:rPr>
      </w:pPr>
      <w:r>
        <w:rPr>
          <w:sz w:val="28"/>
        </w:rPr>
        <w:t>внебюджетных источников – 2</w:t>
      </w:r>
      <w:r w:rsidRPr="00FB5CC3">
        <w:rPr>
          <w:sz w:val="28"/>
        </w:rPr>
        <w:t>00,0</w:t>
      </w:r>
      <w:r>
        <w:rPr>
          <w:sz w:val="28"/>
        </w:rPr>
        <w:t xml:space="preserve"> тыс. рублей».</w:t>
      </w:r>
    </w:p>
    <w:p w:rsidR="000530E9" w:rsidRDefault="000530E9" w:rsidP="000530E9">
      <w:pPr>
        <w:numPr>
          <w:ilvl w:val="1"/>
          <w:numId w:val="2"/>
        </w:numPr>
        <w:spacing w:line="360" w:lineRule="exact"/>
        <w:jc w:val="both"/>
        <w:rPr>
          <w:sz w:val="28"/>
        </w:rPr>
      </w:pPr>
      <w:r>
        <w:rPr>
          <w:sz w:val="28"/>
        </w:rPr>
        <w:t>В муниципальной программе таблицу 3 раздела 5 изложить в        следующей редакции:</w:t>
      </w:r>
    </w:p>
    <w:p w:rsidR="000530E9" w:rsidRDefault="000530E9" w:rsidP="000530E9">
      <w:pPr>
        <w:widowControl w:val="0"/>
        <w:autoSpaceDE w:val="0"/>
        <w:spacing w:line="360" w:lineRule="exact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0530E9" w:rsidRDefault="000530E9" w:rsidP="000530E9">
      <w:pPr>
        <w:widowControl w:val="0"/>
        <w:autoSpaceDE w:val="0"/>
        <w:spacing w:line="360" w:lineRule="exact"/>
        <w:ind w:firstLine="540"/>
        <w:jc w:val="right"/>
        <w:rPr>
          <w:sz w:val="28"/>
          <w:szCs w:val="28"/>
        </w:rPr>
      </w:pPr>
    </w:p>
    <w:tbl>
      <w:tblPr>
        <w:tblW w:w="104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935"/>
        <w:gridCol w:w="936"/>
        <w:gridCol w:w="935"/>
        <w:gridCol w:w="1197"/>
        <w:gridCol w:w="850"/>
        <w:gridCol w:w="761"/>
      </w:tblGrid>
      <w:tr w:rsidR="000530E9" w:rsidTr="006F6F3B">
        <w:trPr>
          <w:trHeight w:val="197"/>
        </w:trPr>
        <w:tc>
          <w:tcPr>
            <w:tcW w:w="4786" w:type="dxa"/>
            <w:shd w:val="clear" w:color="auto" w:fill="auto"/>
          </w:tcPr>
          <w:p w:rsidR="000530E9" w:rsidRPr="007F7A6E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7F7A6E">
              <w:rPr>
                <w:b/>
              </w:rPr>
              <w:t>Плановый период</w:t>
            </w:r>
          </w:p>
        </w:tc>
        <w:tc>
          <w:tcPr>
            <w:tcW w:w="935" w:type="dxa"/>
            <w:shd w:val="clear" w:color="auto" w:fill="auto"/>
          </w:tcPr>
          <w:p w:rsidR="000530E9" w:rsidRPr="007F7A6E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7F7A6E">
              <w:rPr>
                <w:b/>
              </w:rPr>
              <w:t>2021</w:t>
            </w:r>
          </w:p>
        </w:tc>
        <w:tc>
          <w:tcPr>
            <w:tcW w:w="936" w:type="dxa"/>
            <w:shd w:val="clear" w:color="auto" w:fill="auto"/>
          </w:tcPr>
          <w:p w:rsidR="000530E9" w:rsidRPr="007F7A6E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7F7A6E">
              <w:rPr>
                <w:b/>
              </w:rPr>
              <w:t>2022</w:t>
            </w:r>
          </w:p>
        </w:tc>
        <w:tc>
          <w:tcPr>
            <w:tcW w:w="935" w:type="dxa"/>
            <w:shd w:val="clear" w:color="auto" w:fill="auto"/>
          </w:tcPr>
          <w:p w:rsidR="000530E9" w:rsidRPr="007F7A6E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7F7A6E">
              <w:rPr>
                <w:b/>
              </w:rPr>
              <w:t>2023</w:t>
            </w:r>
          </w:p>
        </w:tc>
        <w:tc>
          <w:tcPr>
            <w:tcW w:w="1197" w:type="dxa"/>
            <w:shd w:val="clear" w:color="auto" w:fill="auto"/>
          </w:tcPr>
          <w:p w:rsidR="000530E9" w:rsidRPr="007F7A6E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7F7A6E">
              <w:rPr>
                <w:b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0530E9" w:rsidRPr="007F7A6E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7F7A6E">
              <w:rPr>
                <w:b/>
              </w:rPr>
              <w:t>2025</w:t>
            </w:r>
          </w:p>
        </w:tc>
        <w:tc>
          <w:tcPr>
            <w:tcW w:w="761" w:type="dxa"/>
          </w:tcPr>
          <w:p w:rsidR="000530E9" w:rsidRPr="007F7A6E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0530E9" w:rsidTr="006F6F3B">
        <w:trPr>
          <w:trHeight w:val="500"/>
        </w:trPr>
        <w:tc>
          <w:tcPr>
            <w:tcW w:w="4786" w:type="dxa"/>
            <w:shd w:val="clear" w:color="auto" w:fill="auto"/>
          </w:tcPr>
          <w:p w:rsidR="000530E9" w:rsidRPr="007F7A6E" w:rsidRDefault="000530E9" w:rsidP="006F6F3B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7F7A6E">
              <w:rPr>
                <w:b/>
              </w:rPr>
              <w:t>Общий объем финансирования программных мероприятий</w:t>
            </w:r>
          </w:p>
        </w:tc>
        <w:tc>
          <w:tcPr>
            <w:tcW w:w="935" w:type="dxa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B4668A">
              <w:t>148,6</w:t>
            </w:r>
          </w:p>
        </w:tc>
        <w:tc>
          <w:tcPr>
            <w:tcW w:w="936" w:type="dxa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B4668A">
              <w:t>653,8</w:t>
            </w:r>
          </w:p>
        </w:tc>
        <w:tc>
          <w:tcPr>
            <w:tcW w:w="935" w:type="dxa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B4668A">
              <w:t>833,7</w:t>
            </w:r>
          </w:p>
        </w:tc>
        <w:tc>
          <w:tcPr>
            <w:tcW w:w="1197" w:type="dxa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1171,322</w:t>
            </w:r>
          </w:p>
        </w:tc>
        <w:tc>
          <w:tcPr>
            <w:tcW w:w="850" w:type="dxa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B4668A">
              <w:t>78,9</w:t>
            </w:r>
          </w:p>
        </w:tc>
        <w:tc>
          <w:tcPr>
            <w:tcW w:w="761" w:type="dxa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78,9</w:t>
            </w:r>
          </w:p>
        </w:tc>
      </w:tr>
      <w:tr w:rsidR="000530E9" w:rsidTr="006F6F3B">
        <w:trPr>
          <w:trHeight w:val="240"/>
        </w:trPr>
        <w:tc>
          <w:tcPr>
            <w:tcW w:w="9639" w:type="dxa"/>
            <w:gridSpan w:val="6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</w:pPr>
            <w:r w:rsidRPr="00B4668A">
              <w:t>Отдельное мероприятие</w:t>
            </w:r>
          </w:p>
        </w:tc>
        <w:tc>
          <w:tcPr>
            <w:tcW w:w="761" w:type="dxa"/>
          </w:tcPr>
          <w:p w:rsidR="000530E9" w:rsidRPr="00305F42" w:rsidRDefault="000530E9" w:rsidP="006F6F3B">
            <w:pPr>
              <w:widowControl w:val="0"/>
              <w:autoSpaceDE w:val="0"/>
              <w:spacing w:line="360" w:lineRule="exact"/>
              <w:rPr>
                <w:b/>
              </w:rPr>
            </w:pPr>
          </w:p>
        </w:tc>
      </w:tr>
      <w:tr w:rsidR="000530E9" w:rsidTr="006F6F3B">
        <w:trPr>
          <w:trHeight w:val="500"/>
        </w:trPr>
        <w:tc>
          <w:tcPr>
            <w:tcW w:w="478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</w:pPr>
            <w:r w:rsidRPr="00E5775D">
              <w:t>Развитие системы физического воспитания населения, поддержка талантливых спортсменов</w:t>
            </w:r>
          </w:p>
        </w:tc>
        <w:tc>
          <w:tcPr>
            <w:tcW w:w="935" w:type="dxa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106,0</w:t>
            </w:r>
          </w:p>
        </w:tc>
        <w:tc>
          <w:tcPr>
            <w:tcW w:w="936" w:type="dxa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112,0</w:t>
            </w:r>
          </w:p>
        </w:tc>
        <w:tc>
          <w:tcPr>
            <w:tcW w:w="935" w:type="dxa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42,0</w:t>
            </w:r>
          </w:p>
        </w:tc>
        <w:tc>
          <w:tcPr>
            <w:tcW w:w="1197" w:type="dxa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  <w:jc w:val="center"/>
            </w:pPr>
            <w:r>
              <w:t>41</w:t>
            </w:r>
            <w:r w:rsidRPr="00B4668A">
              <w:t>,3</w:t>
            </w:r>
          </w:p>
        </w:tc>
        <w:tc>
          <w:tcPr>
            <w:tcW w:w="850" w:type="dxa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38,3</w:t>
            </w:r>
          </w:p>
        </w:tc>
        <w:tc>
          <w:tcPr>
            <w:tcW w:w="761" w:type="dxa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center"/>
            </w:pPr>
            <w:r>
              <w:t>38,3</w:t>
            </w:r>
          </w:p>
        </w:tc>
      </w:tr>
      <w:tr w:rsidR="000530E9" w:rsidTr="006F6F3B">
        <w:trPr>
          <w:trHeight w:val="270"/>
        </w:trPr>
        <w:tc>
          <w:tcPr>
            <w:tcW w:w="9639" w:type="dxa"/>
            <w:gridSpan w:val="6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</w:pPr>
            <w:r w:rsidRPr="00B4668A">
              <w:t>Отдельное мероприятие</w:t>
            </w:r>
          </w:p>
        </w:tc>
        <w:tc>
          <w:tcPr>
            <w:tcW w:w="761" w:type="dxa"/>
          </w:tcPr>
          <w:p w:rsidR="000530E9" w:rsidRPr="007F7A6E" w:rsidRDefault="000530E9" w:rsidP="006F6F3B">
            <w:pPr>
              <w:widowControl w:val="0"/>
              <w:autoSpaceDE w:val="0"/>
              <w:spacing w:line="360" w:lineRule="exact"/>
              <w:jc w:val="center"/>
              <w:rPr>
                <w:b/>
              </w:rPr>
            </w:pPr>
          </w:p>
        </w:tc>
      </w:tr>
      <w:tr w:rsidR="000530E9" w:rsidTr="006F6F3B">
        <w:trPr>
          <w:trHeight w:val="500"/>
        </w:trPr>
        <w:tc>
          <w:tcPr>
            <w:tcW w:w="478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</w:pPr>
            <w:r w:rsidRPr="00E5775D">
              <w:t>Участие сборных команд и отдельных спортсменов в районных, межрайонных и областных соревнованиях</w:t>
            </w:r>
          </w:p>
        </w:tc>
        <w:tc>
          <w:tcPr>
            <w:tcW w:w="935" w:type="dxa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4,0</w:t>
            </w:r>
          </w:p>
        </w:tc>
        <w:tc>
          <w:tcPr>
            <w:tcW w:w="936" w:type="dxa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7,5</w:t>
            </w:r>
          </w:p>
        </w:tc>
        <w:tc>
          <w:tcPr>
            <w:tcW w:w="935" w:type="dxa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10,0</w:t>
            </w:r>
          </w:p>
        </w:tc>
        <w:tc>
          <w:tcPr>
            <w:tcW w:w="1197" w:type="dxa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10,0</w:t>
            </w:r>
          </w:p>
        </w:tc>
        <w:tc>
          <w:tcPr>
            <w:tcW w:w="850" w:type="dxa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10,0</w:t>
            </w:r>
          </w:p>
        </w:tc>
        <w:tc>
          <w:tcPr>
            <w:tcW w:w="761" w:type="dxa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center"/>
            </w:pPr>
            <w:r>
              <w:t>10,0</w:t>
            </w:r>
          </w:p>
        </w:tc>
      </w:tr>
      <w:tr w:rsidR="000530E9" w:rsidTr="006F6F3B">
        <w:trPr>
          <w:trHeight w:val="271"/>
        </w:trPr>
        <w:tc>
          <w:tcPr>
            <w:tcW w:w="9639" w:type="dxa"/>
            <w:gridSpan w:val="6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</w:pPr>
            <w:r w:rsidRPr="00B4668A">
              <w:t>Отдельное мероприятие</w:t>
            </w:r>
          </w:p>
        </w:tc>
        <w:tc>
          <w:tcPr>
            <w:tcW w:w="761" w:type="dxa"/>
          </w:tcPr>
          <w:p w:rsidR="000530E9" w:rsidRPr="007F7A6E" w:rsidRDefault="000530E9" w:rsidP="006F6F3B">
            <w:pPr>
              <w:widowControl w:val="0"/>
              <w:autoSpaceDE w:val="0"/>
              <w:spacing w:line="360" w:lineRule="exact"/>
              <w:jc w:val="center"/>
              <w:rPr>
                <w:b/>
              </w:rPr>
            </w:pPr>
          </w:p>
        </w:tc>
      </w:tr>
      <w:tr w:rsidR="000530E9" w:rsidTr="006F6F3B">
        <w:trPr>
          <w:trHeight w:val="500"/>
        </w:trPr>
        <w:tc>
          <w:tcPr>
            <w:tcW w:w="478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</w:pPr>
            <w:r>
              <w:t>Финансовая поддержка детско-юношеского спорта</w:t>
            </w:r>
          </w:p>
        </w:tc>
        <w:tc>
          <w:tcPr>
            <w:tcW w:w="935" w:type="dxa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0,0</w:t>
            </w:r>
          </w:p>
        </w:tc>
        <w:tc>
          <w:tcPr>
            <w:tcW w:w="936" w:type="dxa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500,0</w:t>
            </w:r>
          </w:p>
        </w:tc>
        <w:tc>
          <w:tcPr>
            <w:tcW w:w="935" w:type="dxa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750,0</w:t>
            </w:r>
          </w:p>
        </w:tc>
        <w:tc>
          <w:tcPr>
            <w:tcW w:w="1197" w:type="dxa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0,0</w:t>
            </w:r>
          </w:p>
        </w:tc>
        <w:tc>
          <w:tcPr>
            <w:tcW w:w="850" w:type="dxa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0,0</w:t>
            </w:r>
          </w:p>
        </w:tc>
        <w:tc>
          <w:tcPr>
            <w:tcW w:w="761" w:type="dxa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center"/>
            </w:pPr>
            <w:r>
              <w:t>0,0</w:t>
            </w:r>
          </w:p>
        </w:tc>
      </w:tr>
      <w:tr w:rsidR="000530E9" w:rsidTr="006F6F3B">
        <w:trPr>
          <w:trHeight w:val="500"/>
        </w:trPr>
        <w:tc>
          <w:tcPr>
            <w:tcW w:w="10400" w:type="dxa"/>
            <w:gridSpan w:val="7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</w:pPr>
            <w:r w:rsidRPr="00B4668A">
              <w:t>Отдельное мероприятие</w:t>
            </w:r>
          </w:p>
        </w:tc>
      </w:tr>
      <w:tr w:rsidR="000530E9" w:rsidTr="006F6F3B">
        <w:trPr>
          <w:trHeight w:val="500"/>
        </w:trPr>
        <w:tc>
          <w:tcPr>
            <w:tcW w:w="4786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</w:pPr>
            <w:r>
              <w:t>Финансовая поддержка детско-юношеского и массового спорта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530E9" w:rsidRPr="00B4668A" w:rsidRDefault="000530E9" w:rsidP="006F6F3B">
            <w:pPr>
              <w:jc w:val="center"/>
            </w:pPr>
            <w:r w:rsidRPr="00B4668A"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0530E9" w:rsidRPr="00B4668A" w:rsidRDefault="000530E9" w:rsidP="006F6F3B">
            <w:pPr>
              <w:jc w:val="center"/>
            </w:pPr>
            <w:r w:rsidRPr="00B4668A">
              <w:t>0,0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530E9" w:rsidRPr="00B4668A" w:rsidRDefault="000530E9" w:rsidP="006F6F3B">
            <w:pPr>
              <w:jc w:val="center"/>
            </w:pPr>
            <w:r w:rsidRPr="00B4668A">
              <w:t>0,0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700,0</w:t>
            </w:r>
          </w:p>
          <w:p w:rsidR="000530E9" w:rsidRPr="00B4668A" w:rsidRDefault="000530E9" w:rsidP="006F6F3B">
            <w:pPr>
              <w:widowControl w:val="0"/>
              <w:autoSpaceDE w:val="0"/>
              <w:spacing w:line="360" w:lineRule="exact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530E9" w:rsidRPr="00B4668A" w:rsidRDefault="000530E9" w:rsidP="006F6F3B">
            <w:pPr>
              <w:jc w:val="center"/>
            </w:pPr>
            <w:r w:rsidRPr="00B4668A">
              <w:t>0,0</w:t>
            </w:r>
          </w:p>
        </w:tc>
        <w:tc>
          <w:tcPr>
            <w:tcW w:w="761" w:type="dxa"/>
            <w:vAlign w:val="center"/>
          </w:tcPr>
          <w:p w:rsidR="000530E9" w:rsidRDefault="000530E9" w:rsidP="006F6F3B">
            <w:pPr>
              <w:jc w:val="center"/>
            </w:pPr>
            <w:r w:rsidRPr="00D70712">
              <w:t>0,0</w:t>
            </w:r>
          </w:p>
        </w:tc>
      </w:tr>
      <w:tr w:rsidR="000530E9" w:rsidTr="006F6F3B">
        <w:trPr>
          <w:trHeight w:val="289"/>
        </w:trPr>
        <w:tc>
          <w:tcPr>
            <w:tcW w:w="9639" w:type="dxa"/>
            <w:gridSpan w:val="6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</w:pPr>
            <w:r w:rsidRPr="00B4668A">
              <w:t>Отдельное мероприятие</w:t>
            </w:r>
          </w:p>
        </w:tc>
        <w:tc>
          <w:tcPr>
            <w:tcW w:w="761" w:type="dxa"/>
          </w:tcPr>
          <w:p w:rsidR="000530E9" w:rsidRPr="007F7A6E" w:rsidRDefault="000530E9" w:rsidP="006F6F3B">
            <w:pPr>
              <w:widowControl w:val="0"/>
              <w:autoSpaceDE w:val="0"/>
              <w:spacing w:line="360" w:lineRule="exact"/>
              <w:jc w:val="center"/>
              <w:rPr>
                <w:b/>
              </w:rPr>
            </w:pPr>
          </w:p>
        </w:tc>
      </w:tr>
      <w:tr w:rsidR="000530E9" w:rsidTr="006F6F3B">
        <w:trPr>
          <w:trHeight w:val="549"/>
        </w:trPr>
        <w:tc>
          <w:tcPr>
            <w:tcW w:w="478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</w:pPr>
            <w:r>
              <w:t>Расходы на содержание спортивных объектов</w:t>
            </w:r>
          </w:p>
        </w:tc>
        <w:tc>
          <w:tcPr>
            <w:tcW w:w="935" w:type="dxa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38,6</w:t>
            </w:r>
          </w:p>
        </w:tc>
        <w:tc>
          <w:tcPr>
            <w:tcW w:w="936" w:type="dxa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34,3</w:t>
            </w:r>
          </w:p>
        </w:tc>
        <w:tc>
          <w:tcPr>
            <w:tcW w:w="935" w:type="dxa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31,7</w:t>
            </w:r>
          </w:p>
        </w:tc>
        <w:tc>
          <w:tcPr>
            <w:tcW w:w="1197" w:type="dxa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25,6</w:t>
            </w:r>
          </w:p>
        </w:tc>
        <w:tc>
          <w:tcPr>
            <w:tcW w:w="850" w:type="dxa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30,6</w:t>
            </w:r>
          </w:p>
        </w:tc>
        <w:tc>
          <w:tcPr>
            <w:tcW w:w="761" w:type="dxa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center"/>
            </w:pPr>
            <w:r>
              <w:t>30,6</w:t>
            </w:r>
          </w:p>
        </w:tc>
      </w:tr>
      <w:tr w:rsidR="000530E9" w:rsidTr="006F6F3B">
        <w:trPr>
          <w:trHeight w:val="229"/>
        </w:trPr>
        <w:tc>
          <w:tcPr>
            <w:tcW w:w="9639" w:type="dxa"/>
            <w:gridSpan w:val="6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</w:pPr>
            <w:r w:rsidRPr="00B4668A">
              <w:t>Отдельное мероприятие</w:t>
            </w:r>
          </w:p>
        </w:tc>
        <w:tc>
          <w:tcPr>
            <w:tcW w:w="761" w:type="dxa"/>
          </w:tcPr>
          <w:p w:rsidR="000530E9" w:rsidRPr="00DF641C" w:rsidRDefault="000530E9" w:rsidP="006F6F3B">
            <w:pPr>
              <w:widowControl w:val="0"/>
              <w:autoSpaceDE w:val="0"/>
              <w:spacing w:line="360" w:lineRule="exact"/>
              <w:jc w:val="center"/>
              <w:rPr>
                <w:b/>
              </w:rPr>
            </w:pPr>
          </w:p>
        </w:tc>
      </w:tr>
      <w:tr w:rsidR="000530E9" w:rsidTr="006F6F3B">
        <w:trPr>
          <w:trHeight w:val="549"/>
        </w:trPr>
        <w:tc>
          <w:tcPr>
            <w:tcW w:w="4786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</w:pPr>
            <w:r>
              <w:rPr>
                <w:color w:val="000000"/>
              </w:rPr>
              <w:t>Создание спортивной площадки в с. Цекеево Кикнурского района</w:t>
            </w:r>
          </w:p>
        </w:tc>
        <w:tc>
          <w:tcPr>
            <w:tcW w:w="935" w:type="dxa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0,0</w:t>
            </w:r>
          </w:p>
        </w:tc>
        <w:tc>
          <w:tcPr>
            <w:tcW w:w="936" w:type="dxa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0,0</w:t>
            </w:r>
          </w:p>
        </w:tc>
        <w:tc>
          <w:tcPr>
            <w:tcW w:w="935" w:type="dxa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0,0</w:t>
            </w:r>
          </w:p>
        </w:tc>
        <w:tc>
          <w:tcPr>
            <w:tcW w:w="1197" w:type="dxa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  <w:jc w:val="center"/>
            </w:pPr>
            <w:r>
              <w:t>394,422</w:t>
            </w:r>
          </w:p>
        </w:tc>
        <w:tc>
          <w:tcPr>
            <w:tcW w:w="850" w:type="dxa"/>
            <w:shd w:val="clear" w:color="auto" w:fill="auto"/>
          </w:tcPr>
          <w:p w:rsidR="000530E9" w:rsidRPr="00B4668A" w:rsidRDefault="000530E9" w:rsidP="006F6F3B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0,0</w:t>
            </w:r>
          </w:p>
        </w:tc>
        <w:tc>
          <w:tcPr>
            <w:tcW w:w="761" w:type="dxa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center"/>
            </w:pPr>
            <w:r>
              <w:t>0,0</w:t>
            </w:r>
          </w:p>
        </w:tc>
      </w:tr>
    </w:tbl>
    <w:p w:rsidR="000530E9" w:rsidRDefault="000530E9" w:rsidP="000530E9">
      <w:pPr>
        <w:widowControl w:val="0"/>
        <w:autoSpaceDE w:val="0"/>
        <w:spacing w:line="360" w:lineRule="exact"/>
        <w:jc w:val="both"/>
        <w:rPr>
          <w:sz w:val="28"/>
          <w:szCs w:val="28"/>
        </w:rPr>
      </w:pPr>
    </w:p>
    <w:p w:rsidR="000530E9" w:rsidRDefault="000530E9" w:rsidP="000530E9">
      <w:pPr>
        <w:widowControl w:val="0"/>
        <w:numPr>
          <w:ilvl w:val="1"/>
          <w:numId w:val="2"/>
        </w:numPr>
        <w:autoSpaceDE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2828">
        <w:rPr>
          <w:sz w:val="28"/>
          <w:szCs w:val="28"/>
        </w:rPr>
        <w:t>В м</w:t>
      </w:r>
      <w:r>
        <w:rPr>
          <w:sz w:val="28"/>
          <w:szCs w:val="28"/>
        </w:rPr>
        <w:t>униципальной программе таблицу 4</w:t>
      </w:r>
      <w:r w:rsidRPr="00AD2828">
        <w:rPr>
          <w:sz w:val="28"/>
          <w:szCs w:val="28"/>
        </w:rPr>
        <w:t xml:space="preserve"> раздела 5 изложить в        следующей редакции:</w:t>
      </w:r>
    </w:p>
    <w:p w:rsidR="000530E9" w:rsidRDefault="000530E9" w:rsidP="000530E9">
      <w:pPr>
        <w:widowControl w:val="0"/>
        <w:autoSpaceDE w:val="0"/>
        <w:spacing w:line="360" w:lineRule="exact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0530E9" w:rsidRPr="0092684F" w:rsidRDefault="000530E9" w:rsidP="000530E9">
      <w:pPr>
        <w:widowControl w:val="0"/>
        <w:autoSpaceDE w:val="0"/>
        <w:spacing w:line="360" w:lineRule="exact"/>
        <w:ind w:firstLine="540"/>
        <w:jc w:val="right"/>
        <w:rPr>
          <w:sz w:val="28"/>
          <w:szCs w:val="28"/>
        </w:rPr>
      </w:pPr>
    </w:p>
    <w:tbl>
      <w:tblPr>
        <w:tblW w:w="104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935"/>
        <w:gridCol w:w="936"/>
        <w:gridCol w:w="935"/>
        <w:gridCol w:w="1055"/>
        <w:gridCol w:w="817"/>
        <w:gridCol w:w="936"/>
      </w:tblGrid>
      <w:tr w:rsidR="000530E9" w:rsidTr="006F6F3B">
        <w:trPr>
          <w:trHeight w:val="208"/>
        </w:trPr>
        <w:tc>
          <w:tcPr>
            <w:tcW w:w="4786" w:type="dxa"/>
            <w:shd w:val="clear" w:color="auto" w:fill="auto"/>
          </w:tcPr>
          <w:p w:rsidR="000530E9" w:rsidRPr="00221EDF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221EDF">
              <w:rPr>
                <w:b/>
              </w:rPr>
              <w:t>Плановый период</w:t>
            </w:r>
          </w:p>
        </w:tc>
        <w:tc>
          <w:tcPr>
            <w:tcW w:w="935" w:type="dxa"/>
            <w:shd w:val="clear" w:color="auto" w:fill="auto"/>
          </w:tcPr>
          <w:p w:rsidR="000530E9" w:rsidRPr="00221EDF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221EDF">
              <w:rPr>
                <w:b/>
              </w:rPr>
              <w:t>2021</w:t>
            </w:r>
          </w:p>
        </w:tc>
        <w:tc>
          <w:tcPr>
            <w:tcW w:w="936" w:type="dxa"/>
            <w:shd w:val="clear" w:color="auto" w:fill="auto"/>
          </w:tcPr>
          <w:p w:rsidR="000530E9" w:rsidRPr="00221EDF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221EDF">
              <w:rPr>
                <w:b/>
              </w:rPr>
              <w:t>2022</w:t>
            </w:r>
          </w:p>
        </w:tc>
        <w:tc>
          <w:tcPr>
            <w:tcW w:w="935" w:type="dxa"/>
            <w:shd w:val="clear" w:color="auto" w:fill="auto"/>
          </w:tcPr>
          <w:p w:rsidR="000530E9" w:rsidRPr="00221EDF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221EDF">
              <w:rPr>
                <w:b/>
              </w:rPr>
              <w:t>2023</w:t>
            </w:r>
          </w:p>
        </w:tc>
        <w:tc>
          <w:tcPr>
            <w:tcW w:w="1055" w:type="dxa"/>
            <w:shd w:val="clear" w:color="auto" w:fill="auto"/>
          </w:tcPr>
          <w:p w:rsidR="000530E9" w:rsidRPr="00221EDF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221EDF">
              <w:rPr>
                <w:b/>
              </w:rPr>
              <w:t>2024</w:t>
            </w:r>
          </w:p>
        </w:tc>
        <w:tc>
          <w:tcPr>
            <w:tcW w:w="817" w:type="dxa"/>
            <w:shd w:val="clear" w:color="auto" w:fill="auto"/>
          </w:tcPr>
          <w:p w:rsidR="000530E9" w:rsidRPr="00221EDF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221EDF">
              <w:rPr>
                <w:b/>
              </w:rPr>
              <w:t>2025</w:t>
            </w:r>
          </w:p>
        </w:tc>
        <w:tc>
          <w:tcPr>
            <w:tcW w:w="936" w:type="dxa"/>
          </w:tcPr>
          <w:p w:rsidR="000530E9" w:rsidRPr="00221EDF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0530E9" w:rsidTr="006F6F3B">
        <w:trPr>
          <w:trHeight w:val="500"/>
        </w:trPr>
        <w:tc>
          <w:tcPr>
            <w:tcW w:w="4786" w:type="dxa"/>
            <w:shd w:val="clear" w:color="auto" w:fill="auto"/>
          </w:tcPr>
          <w:p w:rsidR="000530E9" w:rsidRPr="00221EDF" w:rsidRDefault="000530E9" w:rsidP="006F6F3B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221EDF">
              <w:rPr>
                <w:b/>
              </w:rPr>
              <w:t>Общий объем финансирования программных мероприятий за счет средств областного бюджета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18,3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516</w:t>
            </w:r>
            <w:r w:rsidRPr="00E5775D">
              <w:t>,</w:t>
            </w:r>
            <w:r>
              <w:t>5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766,1</w:t>
            </w:r>
          </w:p>
        </w:tc>
        <w:tc>
          <w:tcPr>
            <w:tcW w:w="105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947,422</w:t>
            </w:r>
          </w:p>
        </w:tc>
        <w:tc>
          <w:tcPr>
            <w:tcW w:w="817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15,5</w:t>
            </w:r>
          </w:p>
        </w:tc>
        <w:tc>
          <w:tcPr>
            <w:tcW w:w="936" w:type="dxa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15,5</w:t>
            </w:r>
          </w:p>
        </w:tc>
      </w:tr>
      <w:tr w:rsidR="000530E9" w:rsidTr="006F6F3B">
        <w:trPr>
          <w:trHeight w:val="240"/>
        </w:trPr>
        <w:tc>
          <w:tcPr>
            <w:tcW w:w="9464" w:type="dxa"/>
            <w:gridSpan w:val="6"/>
            <w:shd w:val="clear" w:color="auto" w:fill="auto"/>
          </w:tcPr>
          <w:p w:rsidR="000530E9" w:rsidRPr="00221EDF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221EDF">
              <w:rPr>
                <w:b/>
              </w:rPr>
              <w:t>Отдельное мероприятие</w:t>
            </w:r>
          </w:p>
        </w:tc>
        <w:tc>
          <w:tcPr>
            <w:tcW w:w="936" w:type="dxa"/>
          </w:tcPr>
          <w:p w:rsidR="000530E9" w:rsidRPr="00221EDF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</w:p>
        </w:tc>
      </w:tr>
      <w:tr w:rsidR="000530E9" w:rsidTr="006F6F3B">
        <w:trPr>
          <w:trHeight w:val="500"/>
        </w:trPr>
        <w:tc>
          <w:tcPr>
            <w:tcW w:w="4786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</w:pPr>
            <w:r>
              <w:lastRenderedPageBreak/>
              <w:t>Развитие системы физического воспитания населения, поддержка талантливых спортсменов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105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817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  <w:tr w:rsidR="000530E9" w:rsidTr="006F6F3B">
        <w:trPr>
          <w:trHeight w:val="270"/>
        </w:trPr>
        <w:tc>
          <w:tcPr>
            <w:tcW w:w="9464" w:type="dxa"/>
            <w:gridSpan w:val="6"/>
            <w:shd w:val="clear" w:color="auto" w:fill="auto"/>
          </w:tcPr>
          <w:p w:rsidR="000530E9" w:rsidRPr="00221EDF" w:rsidRDefault="000530E9" w:rsidP="006F6F3B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221EDF">
              <w:rPr>
                <w:b/>
              </w:rPr>
              <w:t>Отдельное мероприятие</w:t>
            </w:r>
          </w:p>
        </w:tc>
        <w:tc>
          <w:tcPr>
            <w:tcW w:w="936" w:type="dxa"/>
          </w:tcPr>
          <w:p w:rsidR="000530E9" w:rsidRPr="00221EDF" w:rsidRDefault="000530E9" w:rsidP="006F6F3B">
            <w:pPr>
              <w:widowControl w:val="0"/>
              <w:autoSpaceDE w:val="0"/>
              <w:spacing w:line="360" w:lineRule="exact"/>
              <w:rPr>
                <w:b/>
              </w:rPr>
            </w:pPr>
          </w:p>
        </w:tc>
      </w:tr>
      <w:tr w:rsidR="000530E9" w:rsidTr="006F6F3B">
        <w:trPr>
          <w:trHeight w:val="500"/>
        </w:trPr>
        <w:tc>
          <w:tcPr>
            <w:tcW w:w="4786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</w:pPr>
            <w:r>
              <w:t>Участие сборных команд и отдельных спортсменов в районных, межрайонных и областных соревнованиях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105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817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  <w:tr w:rsidR="000530E9" w:rsidTr="006F6F3B">
        <w:trPr>
          <w:trHeight w:val="297"/>
        </w:trPr>
        <w:tc>
          <w:tcPr>
            <w:tcW w:w="9464" w:type="dxa"/>
            <w:gridSpan w:val="6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221EDF">
              <w:rPr>
                <w:b/>
              </w:rPr>
              <w:t>Отдельное мероприятие</w:t>
            </w:r>
          </w:p>
        </w:tc>
        <w:tc>
          <w:tcPr>
            <w:tcW w:w="936" w:type="dxa"/>
          </w:tcPr>
          <w:p w:rsidR="000530E9" w:rsidRPr="00221EDF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</w:p>
        </w:tc>
      </w:tr>
      <w:tr w:rsidR="000530E9" w:rsidTr="006F6F3B">
        <w:trPr>
          <w:trHeight w:val="500"/>
        </w:trPr>
        <w:tc>
          <w:tcPr>
            <w:tcW w:w="4786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</w:pPr>
            <w:r>
              <w:t>Финансовая поддержка детско-юношеского и массового спорта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500</w:t>
            </w:r>
            <w:r w:rsidRPr="00E5775D">
              <w:t>,0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75</w:t>
            </w:r>
            <w:r w:rsidRPr="00E5775D">
              <w:t>0,0</w:t>
            </w:r>
          </w:p>
        </w:tc>
        <w:tc>
          <w:tcPr>
            <w:tcW w:w="105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817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  <w:tr w:rsidR="000530E9" w:rsidTr="006F6F3B">
        <w:trPr>
          <w:trHeight w:val="500"/>
        </w:trPr>
        <w:tc>
          <w:tcPr>
            <w:tcW w:w="10400" w:type="dxa"/>
            <w:gridSpan w:val="7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221EDF">
              <w:rPr>
                <w:b/>
              </w:rPr>
              <w:t>Отдельное мероприятие</w:t>
            </w:r>
          </w:p>
        </w:tc>
      </w:tr>
      <w:tr w:rsidR="000530E9" w:rsidTr="006F6F3B">
        <w:trPr>
          <w:trHeight w:val="500"/>
        </w:trPr>
        <w:tc>
          <w:tcPr>
            <w:tcW w:w="4786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</w:pPr>
            <w:r>
              <w:t>Финансовая поддержка детско-юношеского спорта</w:t>
            </w:r>
          </w:p>
        </w:tc>
        <w:tc>
          <w:tcPr>
            <w:tcW w:w="935" w:type="dxa"/>
            <w:shd w:val="clear" w:color="auto" w:fill="auto"/>
          </w:tcPr>
          <w:p w:rsidR="000530E9" w:rsidRDefault="000530E9" w:rsidP="006F6F3B">
            <w:r w:rsidRPr="00B9502C">
              <w:t>0,0</w:t>
            </w:r>
          </w:p>
        </w:tc>
        <w:tc>
          <w:tcPr>
            <w:tcW w:w="936" w:type="dxa"/>
            <w:shd w:val="clear" w:color="auto" w:fill="auto"/>
          </w:tcPr>
          <w:p w:rsidR="000530E9" w:rsidRDefault="000530E9" w:rsidP="006F6F3B">
            <w:r w:rsidRPr="00B9502C">
              <w:t>0,0</w:t>
            </w:r>
          </w:p>
        </w:tc>
        <w:tc>
          <w:tcPr>
            <w:tcW w:w="935" w:type="dxa"/>
            <w:shd w:val="clear" w:color="auto" w:fill="auto"/>
          </w:tcPr>
          <w:p w:rsidR="000530E9" w:rsidRDefault="000530E9" w:rsidP="006F6F3B">
            <w:r w:rsidRPr="00B9502C">
              <w:t>0,0</w:t>
            </w:r>
          </w:p>
        </w:tc>
        <w:tc>
          <w:tcPr>
            <w:tcW w:w="1055" w:type="dxa"/>
            <w:shd w:val="clear" w:color="auto" w:fill="auto"/>
          </w:tcPr>
          <w:p w:rsidR="000530E9" w:rsidRDefault="000530E9" w:rsidP="006F6F3B">
            <w:r>
              <w:t>70</w:t>
            </w:r>
            <w:r w:rsidRPr="00B9502C">
              <w:t>0,0</w:t>
            </w:r>
          </w:p>
        </w:tc>
        <w:tc>
          <w:tcPr>
            <w:tcW w:w="817" w:type="dxa"/>
            <w:shd w:val="clear" w:color="auto" w:fill="auto"/>
          </w:tcPr>
          <w:p w:rsidR="000530E9" w:rsidRDefault="000530E9" w:rsidP="006F6F3B">
            <w:r w:rsidRPr="00B9502C">
              <w:t>0,0</w:t>
            </w:r>
          </w:p>
        </w:tc>
        <w:tc>
          <w:tcPr>
            <w:tcW w:w="936" w:type="dxa"/>
          </w:tcPr>
          <w:p w:rsidR="000530E9" w:rsidRDefault="000530E9" w:rsidP="006F6F3B">
            <w:r w:rsidRPr="00B9502C">
              <w:t>0,0</w:t>
            </w:r>
          </w:p>
        </w:tc>
      </w:tr>
      <w:tr w:rsidR="000530E9" w:rsidTr="006F6F3B">
        <w:trPr>
          <w:trHeight w:val="271"/>
        </w:trPr>
        <w:tc>
          <w:tcPr>
            <w:tcW w:w="9464" w:type="dxa"/>
            <w:gridSpan w:val="6"/>
            <w:shd w:val="clear" w:color="auto" w:fill="auto"/>
          </w:tcPr>
          <w:p w:rsidR="000530E9" w:rsidRPr="00221EDF" w:rsidRDefault="000530E9" w:rsidP="006F6F3B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221EDF">
              <w:rPr>
                <w:b/>
              </w:rPr>
              <w:t>Отдельное мероприятие</w:t>
            </w:r>
          </w:p>
        </w:tc>
        <w:tc>
          <w:tcPr>
            <w:tcW w:w="936" w:type="dxa"/>
          </w:tcPr>
          <w:p w:rsidR="000530E9" w:rsidRPr="00221EDF" w:rsidRDefault="000530E9" w:rsidP="006F6F3B">
            <w:pPr>
              <w:widowControl w:val="0"/>
              <w:autoSpaceDE w:val="0"/>
              <w:spacing w:line="360" w:lineRule="exact"/>
              <w:rPr>
                <w:b/>
              </w:rPr>
            </w:pPr>
          </w:p>
        </w:tc>
      </w:tr>
      <w:tr w:rsidR="000530E9" w:rsidTr="006F6F3B">
        <w:trPr>
          <w:trHeight w:val="500"/>
        </w:trPr>
        <w:tc>
          <w:tcPr>
            <w:tcW w:w="4786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</w:pPr>
            <w:r>
              <w:t>Расходы на содержание спортивных объектов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18,3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16,5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16,1</w:t>
            </w:r>
          </w:p>
        </w:tc>
        <w:tc>
          <w:tcPr>
            <w:tcW w:w="105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15,5</w:t>
            </w:r>
          </w:p>
        </w:tc>
        <w:tc>
          <w:tcPr>
            <w:tcW w:w="817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15,5</w:t>
            </w:r>
          </w:p>
        </w:tc>
        <w:tc>
          <w:tcPr>
            <w:tcW w:w="936" w:type="dxa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  <w:tr w:rsidR="000530E9" w:rsidTr="006F6F3B">
        <w:trPr>
          <w:trHeight w:val="500"/>
        </w:trPr>
        <w:tc>
          <w:tcPr>
            <w:tcW w:w="9464" w:type="dxa"/>
            <w:gridSpan w:val="6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221EDF">
              <w:rPr>
                <w:b/>
              </w:rPr>
              <w:t>Отдельное мероприятие</w:t>
            </w:r>
          </w:p>
        </w:tc>
        <w:tc>
          <w:tcPr>
            <w:tcW w:w="936" w:type="dxa"/>
          </w:tcPr>
          <w:p w:rsidR="000530E9" w:rsidRPr="00221EDF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</w:p>
        </w:tc>
      </w:tr>
      <w:tr w:rsidR="000530E9" w:rsidTr="006F6F3B">
        <w:trPr>
          <w:trHeight w:val="500"/>
        </w:trPr>
        <w:tc>
          <w:tcPr>
            <w:tcW w:w="4786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</w:pPr>
            <w:r>
              <w:rPr>
                <w:color w:val="000000"/>
              </w:rPr>
              <w:t>Создание спортивной площадки в с. Цекеево Кикнурского района</w:t>
            </w:r>
          </w:p>
        </w:tc>
        <w:tc>
          <w:tcPr>
            <w:tcW w:w="935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936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935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1055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231,922</w:t>
            </w:r>
          </w:p>
        </w:tc>
        <w:tc>
          <w:tcPr>
            <w:tcW w:w="817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936" w:type="dxa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</w:tbl>
    <w:p w:rsidR="000530E9" w:rsidRDefault="000530E9" w:rsidP="000530E9">
      <w:pPr>
        <w:widowControl w:val="0"/>
        <w:autoSpaceDE w:val="0"/>
        <w:spacing w:line="360" w:lineRule="exact"/>
        <w:jc w:val="both"/>
        <w:rPr>
          <w:sz w:val="28"/>
          <w:szCs w:val="28"/>
        </w:rPr>
      </w:pPr>
    </w:p>
    <w:p w:rsidR="000530E9" w:rsidRDefault="000530E9" w:rsidP="000530E9">
      <w:pPr>
        <w:widowControl w:val="0"/>
        <w:autoSpaceDE w:val="0"/>
        <w:spacing w:line="360" w:lineRule="exact"/>
        <w:jc w:val="both"/>
        <w:rPr>
          <w:sz w:val="28"/>
          <w:szCs w:val="28"/>
        </w:rPr>
      </w:pPr>
    </w:p>
    <w:p w:rsidR="000530E9" w:rsidRDefault="000530E9" w:rsidP="000530E9">
      <w:pPr>
        <w:numPr>
          <w:ilvl w:val="1"/>
          <w:numId w:val="2"/>
        </w:numPr>
        <w:spacing w:line="360" w:lineRule="exact"/>
        <w:jc w:val="both"/>
        <w:rPr>
          <w:sz w:val="28"/>
        </w:rPr>
      </w:pPr>
      <w:r>
        <w:rPr>
          <w:sz w:val="28"/>
        </w:rPr>
        <w:t xml:space="preserve"> В муниципальной программе таблицу 5 раздела 5 изложить в        следующей редакции:</w:t>
      </w:r>
    </w:p>
    <w:p w:rsidR="000530E9" w:rsidRDefault="000530E9" w:rsidP="000530E9">
      <w:pPr>
        <w:widowControl w:val="0"/>
        <w:autoSpaceDE w:val="0"/>
        <w:spacing w:line="360" w:lineRule="exact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0530E9" w:rsidRDefault="000530E9" w:rsidP="000530E9">
      <w:pPr>
        <w:widowControl w:val="0"/>
        <w:autoSpaceDE w:val="0"/>
        <w:spacing w:line="360" w:lineRule="exact"/>
        <w:jc w:val="both"/>
        <w:rPr>
          <w:sz w:val="28"/>
          <w:szCs w:val="28"/>
        </w:rPr>
      </w:pPr>
    </w:p>
    <w:tbl>
      <w:tblPr>
        <w:tblW w:w="104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935"/>
        <w:gridCol w:w="936"/>
        <w:gridCol w:w="935"/>
        <w:gridCol w:w="936"/>
        <w:gridCol w:w="936"/>
        <w:gridCol w:w="936"/>
      </w:tblGrid>
      <w:tr w:rsidR="000530E9" w:rsidTr="006F6F3B">
        <w:trPr>
          <w:trHeight w:val="238"/>
        </w:trPr>
        <w:tc>
          <w:tcPr>
            <w:tcW w:w="4786" w:type="dxa"/>
            <w:shd w:val="clear" w:color="auto" w:fill="auto"/>
          </w:tcPr>
          <w:p w:rsidR="000530E9" w:rsidRPr="007F7A6E" w:rsidRDefault="000530E9" w:rsidP="006F6F3B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7F7A6E">
              <w:rPr>
                <w:b/>
              </w:rPr>
              <w:t>Плановый период</w:t>
            </w:r>
          </w:p>
        </w:tc>
        <w:tc>
          <w:tcPr>
            <w:tcW w:w="935" w:type="dxa"/>
            <w:shd w:val="clear" w:color="auto" w:fill="auto"/>
          </w:tcPr>
          <w:p w:rsidR="000530E9" w:rsidRPr="007F7A6E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7F7A6E">
              <w:rPr>
                <w:b/>
              </w:rPr>
              <w:t>2021</w:t>
            </w:r>
          </w:p>
        </w:tc>
        <w:tc>
          <w:tcPr>
            <w:tcW w:w="936" w:type="dxa"/>
            <w:shd w:val="clear" w:color="auto" w:fill="auto"/>
          </w:tcPr>
          <w:p w:rsidR="000530E9" w:rsidRPr="007F7A6E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7F7A6E">
              <w:rPr>
                <w:b/>
              </w:rPr>
              <w:t>2022</w:t>
            </w:r>
          </w:p>
        </w:tc>
        <w:tc>
          <w:tcPr>
            <w:tcW w:w="935" w:type="dxa"/>
            <w:shd w:val="clear" w:color="auto" w:fill="auto"/>
          </w:tcPr>
          <w:p w:rsidR="000530E9" w:rsidRPr="007F7A6E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7F7A6E">
              <w:rPr>
                <w:b/>
              </w:rPr>
              <w:t>2023</w:t>
            </w:r>
          </w:p>
        </w:tc>
        <w:tc>
          <w:tcPr>
            <w:tcW w:w="936" w:type="dxa"/>
            <w:shd w:val="clear" w:color="auto" w:fill="auto"/>
          </w:tcPr>
          <w:p w:rsidR="000530E9" w:rsidRPr="007F7A6E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7F7A6E">
              <w:rPr>
                <w:b/>
              </w:rPr>
              <w:t>2024</w:t>
            </w:r>
          </w:p>
        </w:tc>
        <w:tc>
          <w:tcPr>
            <w:tcW w:w="936" w:type="dxa"/>
            <w:shd w:val="clear" w:color="auto" w:fill="auto"/>
          </w:tcPr>
          <w:p w:rsidR="000530E9" w:rsidRPr="007F7A6E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7F7A6E">
              <w:rPr>
                <w:b/>
              </w:rPr>
              <w:t>2025</w:t>
            </w:r>
          </w:p>
        </w:tc>
        <w:tc>
          <w:tcPr>
            <w:tcW w:w="936" w:type="dxa"/>
          </w:tcPr>
          <w:p w:rsidR="000530E9" w:rsidRPr="007F7A6E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0530E9" w:rsidTr="006F6F3B">
        <w:trPr>
          <w:trHeight w:val="500"/>
        </w:trPr>
        <w:tc>
          <w:tcPr>
            <w:tcW w:w="4786" w:type="dxa"/>
            <w:shd w:val="clear" w:color="auto" w:fill="auto"/>
          </w:tcPr>
          <w:p w:rsidR="000530E9" w:rsidRPr="007F7A6E" w:rsidRDefault="000530E9" w:rsidP="006F6F3B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7F7A6E">
              <w:rPr>
                <w:b/>
              </w:rPr>
              <w:t>Общий объем финансирования программных мероприятий за счет средств местного бюджета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30,3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37,3</w:t>
            </w:r>
          </w:p>
        </w:tc>
        <w:tc>
          <w:tcPr>
            <w:tcW w:w="935" w:type="dxa"/>
            <w:shd w:val="clear" w:color="auto" w:fill="auto"/>
          </w:tcPr>
          <w:p w:rsidR="000530E9" w:rsidRPr="00305F42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highlight w:val="yellow"/>
              </w:rPr>
            </w:pPr>
            <w:r w:rsidRPr="00EA06ED">
              <w:t>67,6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223,9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63,4</w:t>
            </w:r>
          </w:p>
        </w:tc>
        <w:tc>
          <w:tcPr>
            <w:tcW w:w="936" w:type="dxa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63,4</w:t>
            </w:r>
          </w:p>
        </w:tc>
      </w:tr>
      <w:tr w:rsidR="000530E9" w:rsidTr="006F6F3B">
        <w:trPr>
          <w:trHeight w:val="240"/>
        </w:trPr>
        <w:tc>
          <w:tcPr>
            <w:tcW w:w="9464" w:type="dxa"/>
            <w:gridSpan w:val="6"/>
            <w:shd w:val="clear" w:color="auto" w:fill="auto"/>
          </w:tcPr>
          <w:p w:rsidR="000530E9" w:rsidRPr="00305F42" w:rsidRDefault="000530E9" w:rsidP="006F6F3B">
            <w:pPr>
              <w:widowControl w:val="0"/>
              <w:autoSpaceDE w:val="0"/>
              <w:spacing w:line="360" w:lineRule="exact"/>
              <w:rPr>
                <w:b/>
                <w:highlight w:val="yellow"/>
              </w:rPr>
            </w:pPr>
            <w:r w:rsidRPr="00305F42">
              <w:rPr>
                <w:b/>
              </w:rPr>
              <w:t>Отдельное мероприятие</w:t>
            </w:r>
          </w:p>
        </w:tc>
        <w:tc>
          <w:tcPr>
            <w:tcW w:w="936" w:type="dxa"/>
          </w:tcPr>
          <w:p w:rsidR="000530E9" w:rsidRPr="00305F42" w:rsidRDefault="000530E9" w:rsidP="006F6F3B">
            <w:pPr>
              <w:widowControl w:val="0"/>
              <w:autoSpaceDE w:val="0"/>
              <w:spacing w:line="360" w:lineRule="exact"/>
              <w:rPr>
                <w:b/>
              </w:rPr>
            </w:pPr>
          </w:p>
        </w:tc>
      </w:tr>
      <w:tr w:rsidR="000530E9" w:rsidTr="006F6F3B">
        <w:trPr>
          <w:trHeight w:val="500"/>
        </w:trPr>
        <w:tc>
          <w:tcPr>
            <w:tcW w:w="4786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</w:pPr>
            <w:r>
              <w:t>Развитие системы физического воспитания населения, поддержка талантливых спортсменов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E5775D">
              <w:t>6,0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12</w:t>
            </w:r>
            <w:r w:rsidRPr="00E5775D">
              <w:t>,0</w:t>
            </w:r>
          </w:p>
        </w:tc>
        <w:tc>
          <w:tcPr>
            <w:tcW w:w="935" w:type="dxa"/>
            <w:shd w:val="clear" w:color="auto" w:fill="auto"/>
          </w:tcPr>
          <w:p w:rsidR="000530E9" w:rsidRPr="00305F42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highlight w:val="yellow"/>
              </w:rPr>
            </w:pPr>
            <w:r w:rsidRPr="00305F42">
              <w:t>4</w:t>
            </w:r>
            <w:r>
              <w:t>2</w:t>
            </w:r>
            <w:r w:rsidRPr="00305F42">
              <w:t>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41,3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38,3</w:t>
            </w:r>
          </w:p>
        </w:tc>
        <w:tc>
          <w:tcPr>
            <w:tcW w:w="936" w:type="dxa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38,3</w:t>
            </w:r>
          </w:p>
        </w:tc>
      </w:tr>
      <w:tr w:rsidR="000530E9" w:rsidTr="006F6F3B">
        <w:trPr>
          <w:trHeight w:val="270"/>
        </w:trPr>
        <w:tc>
          <w:tcPr>
            <w:tcW w:w="9464" w:type="dxa"/>
            <w:gridSpan w:val="6"/>
            <w:shd w:val="clear" w:color="auto" w:fill="auto"/>
          </w:tcPr>
          <w:p w:rsidR="000530E9" w:rsidRPr="007F7A6E" w:rsidRDefault="000530E9" w:rsidP="006F6F3B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7F7A6E">
              <w:rPr>
                <w:b/>
              </w:rPr>
              <w:t>Отдельное мероприятие</w:t>
            </w:r>
          </w:p>
        </w:tc>
        <w:tc>
          <w:tcPr>
            <w:tcW w:w="936" w:type="dxa"/>
          </w:tcPr>
          <w:p w:rsidR="000530E9" w:rsidRPr="007F7A6E" w:rsidRDefault="000530E9" w:rsidP="006F6F3B">
            <w:pPr>
              <w:widowControl w:val="0"/>
              <w:autoSpaceDE w:val="0"/>
              <w:spacing w:line="360" w:lineRule="exact"/>
              <w:rPr>
                <w:b/>
              </w:rPr>
            </w:pPr>
          </w:p>
        </w:tc>
      </w:tr>
      <w:tr w:rsidR="000530E9" w:rsidTr="006F6F3B">
        <w:trPr>
          <w:trHeight w:val="500"/>
        </w:trPr>
        <w:tc>
          <w:tcPr>
            <w:tcW w:w="4786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</w:pPr>
            <w:r>
              <w:t>Участие сборных команд и отдельных спортсменов в районных, межрайонных и областных соревнованиях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E5775D">
              <w:t>4,0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7,5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10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10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10</w:t>
            </w:r>
            <w:r w:rsidRPr="00E5775D">
              <w:t>,0</w:t>
            </w:r>
          </w:p>
        </w:tc>
        <w:tc>
          <w:tcPr>
            <w:tcW w:w="936" w:type="dxa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10,0</w:t>
            </w:r>
          </w:p>
        </w:tc>
      </w:tr>
      <w:tr w:rsidR="000530E9" w:rsidTr="006F6F3B">
        <w:trPr>
          <w:trHeight w:val="271"/>
        </w:trPr>
        <w:tc>
          <w:tcPr>
            <w:tcW w:w="9464" w:type="dxa"/>
            <w:gridSpan w:val="6"/>
            <w:shd w:val="clear" w:color="auto" w:fill="auto"/>
          </w:tcPr>
          <w:p w:rsidR="000530E9" w:rsidRPr="007F7A6E" w:rsidRDefault="000530E9" w:rsidP="006F6F3B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7F7A6E">
              <w:rPr>
                <w:b/>
              </w:rPr>
              <w:t>Отдельное мероприятие</w:t>
            </w:r>
          </w:p>
        </w:tc>
        <w:tc>
          <w:tcPr>
            <w:tcW w:w="936" w:type="dxa"/>
          </w:tcPr>
          <w:p w:rsidR="000530E9" w:rsidRPr="007F7A6E" w:rsidRDefault="000530E9" w:rsidP="006F6F3B">
            <w:pPr>
              <w:widowControl w:val="0"/>
              <w:autoSpaceDE w:val="0"/>
              <w:spacing w:line="360" w:lineRule="exact"/>
              <w:rPr>
                <w:b/>
              </w:rPr>
            </w:pPr>
          </w:p>
        </w:tc>
      </w:tr>
      <w:tr w:rsidR="000530E9" w:rsidTr="006F6F3B">
        <w:trPr>
          <w:trHeight w:val="500"/>
        </w:trPr>
        <w:tc>
          <w:tcPr>
            <w:tcW w:w="4786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</w:pPr>
            <w:r>
              <w:t>Финансовая поддержка детско-юношеского спорта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  <w:tr w:rsidR="000530E9" w:rsidTr="006F6F3B">
        <w:trPr>
          <w:trHeight w:val="500"/>
        </w:trPr>
        <w:tc>
          <w:tcPr>
            <w:tcW w:w="10400" w:type="dxa"/>
            <w:gridSpan w:val="7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7F7A6E">
              <w:rPr>
                <w:b/>
              </w:rPr>
              <w:lastRenderedPageBreak/>
              <w:t>Отдельное мероприятие</w:t>
            </w:r>
          </w:p>
        </w:tc>
      </w:tr>
      <w:tr w:rsidR="000530E9" w:rsidTr="006F6F3B">
        <w:trPr>
          <w:trHeight w:val="500"/>
        </w:trPr>
        <w:tc>
          <w:tcPr>
            <w:tcW w:w="4786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</w:pPr>
            <w:r>
              <w:t>Финансовая поддержка детско-юношеского и массового спорта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  <w:tr w:rsidR="000530E9" w:rsidTr="006F6F3B">
        <w:trPr>
          <w:trHeight w:val="235"/>
        </w:trPr>
        <w:tc>
          <w:tcPr>
            <w:tcW w:w="9464" w:type="dxa"/>
            <w:gridSpan w:val="6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7F7A6E">
              <w:rPr>
                <w:b/>
              </w:rPr>
              <w:t>Отдельное мероприятие</w:t>
            </w:r>
          </w:p>
        </w:tc>
        <w:tc>
          <w:tcPr>
            <w:tcW w:w="936" w:type="dxa"/>
          </w:tcPr>
          <w:p w:rsidR="000530E9" w:rsidRPr="007F7A6E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</w:p>
        </w:tc>
      </w:tr>
      <w:tr w:rsidR="000530E9" w:rsidTr="006F6F3B">
        <w:trPr>
          <w:trHeight w:val="500"/>
        </w:trPr>
        <w:tc>
          <w:tcPr>
            <w:tcW w:w="4786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</w:pPr>
            <w:r>
              <w:t>Расходы на содержание спортивных объектов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20,3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17,8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EA06ED">
              <w:t>15,6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10,1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15,1</w:t>
            </w:r>
          </w:p>
        </w:tc>
        <w:tc>
          <w:tcPr>
            <w:tcW w:w="936" w:type="dxa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15,1</w:t>
            </w:r>
          </w:p>
        </w:tc>
      </w:tr>
      <w:tr w:rsidR="000530E9" w:rsidTr="006F6F3B">
        <w:trPr>
          <w:trHeight w:val="250"/>
        </w:trPr>
        <w:tc>
          <w:tcPr>
            <w:tcW w:w="9464" w:type="dxa"/>
            <w:gridSpan w:val="6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7F7A6E">
              <w:rPr>
                <w:b/>
              </w:rPr>
              <w:t>Отдельное мероприятие</w:t>
            </w:r>
          </w:p>
        </w:tc>
        <w:tc>
          <w:tcPr>
            <w:tcW w:w="936" w:type="dxa"/>
          </w:tcPr>
          <w:p w:rsidR="000530E9" w:rsidRPr="007F7A6E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</w:p>
        </w:tc>
      </w:tr>
      <w:tr w:rsidR="000530E9" w:rsidTr="006F6F3B">
        <w:trPr>
          <w:trHeight w:val="500"/>
        </w:trPr>
        <w:tc>
          <w:tcPr>
            <w:tcW w:w="4786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</w:pPr>
            <w:r>
              <w:rPr>
                <w:color w:val="000000"/>
              </w:rPr>
              <w:t>Создание спортивной площадки в с. Цекеево Кикнурского района</w:t>
            </w:r>
          </w:p>
        </w:tc>
        <w:tc>
          <w:tcPr>
            <w:tcW w:w="935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936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935" w:type="dxa"/>
            <w:shd w:val="clear" w:color="auto" w:fill="auto"/>
          </w:tcPr>
          <w:p w:rsidR="000530E9" w:rsidRPr="00EA06E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936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162,5</w:t>
            </w:r>
          </w:p>
        </w:tc>
        <w:tc>
          <w:tcPr>
            <w:tcW w:w="936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936" w:type="dxa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</w:tbl>
    <w:p w:rsidR="000530E9" w:rsidRDefault="000530E9" w:rsidP="000530E9">
      <w:pPr>
        <w:spacing w:line="360" w:lineRule="exact"/>
        <w:ind w:firstLine="539"/>
        <w:jc w:val="both"/>
        <w:rPr>
          <w:sz w:val="28"/>
        </w:rPr>
      </w:pPr>
    </w:p>
    <w:p w:rsidR="000530E9" w:rsidRDefault="000530E9" w:rsidP="000530E9">
      <w:pPr>
        <w:numPr>
          <w:ilvl w:val="1"/>
          <w:numId w:val="2"/>
        </w:numPr>
        <w:spacing w:line="360" w:lineRule="exact"/>
        <w:jc w:val="both"/>
        <w:rPr>
          <w:sz w:val="28"/>
        </w:rPr>
      </w:pPr>
      <w:r>
        <w:rPr>
          <w:sz w:val="28"/>
        </w:rPr>
        <w:t>В муниципальной программе таблицу 6 раздела 5 изложить в        следующей редакции:</w:t>
      </w:r>
    </w:p>
    <w:tbl>
      <w:tblPr>
        <w:tblW w:w="104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935"/>
        <w:gridCol w:w="936"/>
        <w:gridCol w:w="935"/>
        <w:gridCol w:w="936"/>
        <w:gridCol w:w="936"/>
        <w:gridCol w:w="936"/>
      </w:tblGrid>
      <w:tr w:rsidR="000530E9" w:rsidTr="006F6F3B">
        <w:trPr>
          <w:trHeight w:val="291"/>
        </w:trPr>
        <w:tc>
          <w:tcPr>
            <w:tcW w:w="4786" w:type="dxa"/>
            <w:shd w:val="clear" w:color="auto" w:fill="auto"/>
          </w:tcPr>
          <w:p w:rsidR="000530E9" w:rsidRPr="00AC75CB" w:rsidRDefault="000530E9" w:rsidP="006F6F3B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AC75CB">
              <w:rPr>
                <w:b/>
              </w:rPr>
              <w:t>Плановый период</w:t>
            </w:r>
          </w:p>
        </w:tc>
        <w:tc>
          <w:tcPr>
            <w:tcW w:w="935" w:type="dxa"/>
            <w:shd w:val="clear" w:color="auto" w:fill="auto"/>
          </w:tcPr>
          <w:p w:rsidR="000530E9" w:rsidRPr="00AC75CB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AC75CB">
              <w:rPr>
                <w:b/>
              </w:rPr>
              <w:t>2021</w:t>
            </w:r>
          </w:p>
        </w:tc>
        <w:tc>
          <w:tcPr>
            <w:tcW w:w="936" w:type="dxa"/>
            <w:shd w:val="clear" w:color="auto" w:fill="auto"/>
          </w:tcPr>
          <w:p w:rsidR="000530E9" w:rsidRPr="00AC75CB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AC75CB">
              <w:rPr>
                <w:b/>
              </w:rPr>
              <w:t>2022</w:t>
            </w:r>
          </w:p>
        </w:tc>
        <w:tc>
          <w:tcPr>
            <w:tcW w:w="935" w:type="dxa"/>
            <w:shd w:val="clear" w:color="auto" w:fill="auto"/>
          </w:tcPr>
          <w:p w:rsidR="000530E9" w:rsidRPr="00AC75CB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AC75CB">
              <w:rPr>
                <w:b/>
              </w:rPr>
              <w:t>2023</w:t>
            </w:r>
          </w:p>
        </w:tc>
        <w:tc>
          <w:tcPr>
            <w:tcW w:w="936" w:type="dxa"/>
            <w:shd w:val="clear" w:color="auto" w:fill="auto"/>
          </w:tcPr>
          <w:p w:rsidR="000530E9" w:rsidRPr="00AC75CB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AC75CB">
              <w:rPr>
                <w:b/>
              </w:rPr>
              <w:t>2024</w:t>
            </w:r>
          </w:p>
        </w:tc>
        <w:tc>
          <w:tcPr>
            <w:tcW w:w="936" w:type="dxa"/>
            <w:shd w:val="clear" w:color="auto" w:fill="auto"/>
          </w:tcPr>
          <w:p w:rsidR="000530E9" w:rsidRPr="00AC75CB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AC75CB">
              <w:rPr>
                <w:b/>
              </w:rPr>
              <w:t>2025</w:t>
            </w:r>
          </w:p>
        </w:tc>
        <w:tc>
          <w:tcPr>
            <w:tcW w:w="936" w:type="dxa"/>
            <w:shd w:val="clear" w:color="auto" w:fill="auto"/>
          </w:tcPr>
          <w:p w:rsidR="000530E9" w:rsidRPr="00AC75CB" w:rsidRDefault="000530E9" w:rsidP="006F6F3B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AC75CB">
              <w:rPr>
                <w:b/>
              </w:rPr>
              <w:t>2026</w:t>
            </w:r>
          </w:p>
        </w:tc>
      </w:tr>
      <w:tr w:rsidR="000530E9" w:rsidTr="006F6F3B">
        <w:trPr>
          <w:trHeight w:val="500"/>
        </w:trPr>
        <w:tc>
          <w:tcPr>
            <w:tcW w:w="4786" w:type="dxa"/>
            <w:shd w:val="clear" w:color="auto" w:fill="auto"/>
          </w:tcPr>
          <w:p w:rsidR="000530E9" w:rsidRPr="00AC75CB" w:rsidRDefault="000530E9" w:rsidP="006F6F3B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AC75CB">
              <w:rPr>
                <w:b/>
              </w:rPr>
              <w:t>Общий объем финансирования программных мероприятий за счет внебюджетных источников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E5775D">
              <w:t>10</w:t>
            </w: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E5775D">
              <w:t>1</w:t>
            </w:r>
            <w:r>
              <w:t>0</w:t>
            </w:r>
            <w:r w:rsidRPr="00E5775D">
              <w:t>0,0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  <w:tr w:rsidR="000530E9" w:rsidTr="006F6F3B">
        <w:trPr>
          <w:trHeight w:val="240"/>
        </w:trPr>
        <w:tc>
          <w:tcPr>
            <w:tcW w:w="9464" w:type="dxa"/>
            <w:gridSpan w:val="6"/>
            <w:shd w:val="clear" w:color="auto" w:fill="auto"/>
          </w:tcPr>
          <w:p w:rsidR="000530E9" w:rsidRPr="00AC75CB" w:rsidRDefault="000530E9" w:rsidP="006F6F3B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AC75CB">
              <w:rPr>
                <w:b/>
              </w:rPr>
              <w:t>Отдельное мероприятие</w:t>
            </w:r>
          </w:p>
        </w:tc>
        <w:tc>
          <w:tcPr>
            <w:tcW w:w="936" w:type="dxa"/>
            <w:shd w:val="clear" w:color="auto" w:fill="auto"/>
          </w:tcPr>
          <w:p w:rsidR="000530E9" w:rsidRPr="00AC75CB" w:rsidRDefault="000530E9" w:rsidP="006F6F3B">
            <w:pPr>
              <w:widowControl w:val="0"/>
              <w:autoSpaceDE w:val="0"/>
              <w:spacing w:line="360" w:lineRule="exact"/>
              <w:rPr>
                <w:b/>
              </w:rPr>
            </w:pPr>
          </w:p>
        </w:tc>
      </w:tr>
      <w:tr w:rsidR="000530E9" w:rsidTr="006F6F3B">
        <w:trPr>
          <w:trHeight w:val="500"/>
        </w:trPr>
        <w:tc>
          <w:tcPr>
            <w:tcW w:w="4786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</w:pPr>
            <w:r>
              <w:t>Развитие системы физического воспитания населения, поддержка талантливых спортсменов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100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100</w:t>
            </w:r>
            <w:r w:rsidRPr="00E5775D">
              <w:t>,0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  <w:tr w:rsidR="000530E9" w:rsidTr="006F6F3B">
        <w:trPr>
          <w:trHeight w:val="270"/>
        </w:trPr>
        <w:tc>
          <w:tcPr>
            <w:tcW w:w="9464" w:type="dxa"/>
            <w:gridSpan w:val="6"/>
            <w:shd w:val="clear" w:color="auto" w:fill="auto"/>
          </w:tcPr>
          <w:p w:rsidR="000530E9" w:rsidRPr="00AC75CB" w:rsidRDefault="000530E9" w:rsidP="006F6F3B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AC75CB">
              <w:rPr>
                <w:b/>
              </w:rPr>
              <w:t>Отдельное мероприятие</w:t>
            </w:r>
          </w:p>
        </w:tc>
        <w:tc>
          <w:tcPr>
            <w:tcW w:w="936" w:type="dxa"/>
            <w:shd w:val="clear" w:color="auto" w:fill="auto"/>
          </w:tcPr>
          <w:p w:rsidR="000530E9" w:rsidRPr="00AC75CB" w:rsidRDefault="000530E9" w:rsidP="006F6F3B">
            <w:pPr>
              <w:widowControl w:val="0"/>
              <w:autoSpaceDE w:val="0"/>
              <w:spacing w:line="360" w:lineRule="exact"/>
              <w:rPr>
                <w:b/>
              </w:rPr>
            </w:pPr>
          </w:p>
        </w:tc>
      </w:tr>
      <w:tr w:rsidR="000530E9" w:rsidTr="006F6F3B">
        <w:trPr>
          <w:trHeight w:val="500"/>
        </w:trPr>
        <w:tc>
          <w:tcPr>
            <w:tcW w:w="4786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</w:pPr>
            <w:r>
              <w:t>Участие сборных команд и отдельных спортсменов в районных, межрайонных и областных соревнованиях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  <w:tr w:rsidR="000530E9" w:rsidTr="006F6F3B">
        <w:trPr>
          <w:trHeight w:val="271"/>
        </w:trPr>
        <w:tc>
          <w:tcPr>
            <w:tcW w:w="9464" w:type="dxa"/>
            <w:gridSpan w:val="6"/>
            <w:shd w:val="clear" w:color="auto" w:fill="auto"/>
          </w:tcPr>
          <w:p w:rsidR="000530E9" w:rsidRPr="00AC75CB" w:rsidRDefault="000530E9" w:rsidP="006F6F3B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AC75CB">
              <w:rPr>
                <w:b/>
              </w:rPr>
              <w:t>Отдельное мероприятие</w:t>
            </w:r>
          </w:p>
        </w:tc>
        <w:tc>
          <w:tcPr>
            <w:tcW w:w="936" w:type="dxa"/>
            <w:shd w:val="clear" w:color="auto" w:fill="auto"/>
          </w:tcPr>
          <w:p w:rsidR="000530E9" w:rsidRPr="00AC75CB" w:rsidRDefault="000530E9" w:rsidP="006F6F3B">
            <w:pPr>
              <w:widowControl w:val="0"/>
              <w:autoSpaceDE w:val="0"/>
              <w:spacing w:line="360" w:lineRule="exact"/>
              <w:rPr>
                <w:b/>
              </w:rPr>
            </w:pPr>
          </w:p>
        </w:tc>
      </w:tr>
      <w:tr w:rsidR="000530E9" w:rsidTr="006F6F3B">
        <w:trPr>
          <w:trHeight w:val="500"/>
        </w:trPr>
        <w:tc>
          <w:tcPr>
            <w:tcW w:w="4786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</w:pPr>
            <w:r>
              <w:t>Финансовая поддержка детско-юношеского спорта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  <w:tr w:rsidR="000530E9" w:rsidTr="006F6F3B">
        <w:trPr>
          <w:trHeight w:val="500"/>
        </w:trPr>
        <w:tc>
          <w:tcPr>
            <w:tcW w:w="10400" w:type="dxa"/>
            <w:gridSpan w:val="7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AC75CB">
              <w:rPr>
                <w:b/>
              </w:rPr>
              <w:t>Отдельное мероприятие</w:t>
            </w:r>
          </w:p>
        </w:tc>
      </w:tr>
      <w:tr w:rsidR="000530E9" w:rsidTr="006F6F3B">
        <w:trPr>
          <w:trHeight w:val="500"/>
        </w:trPr>
        <w:tc>
          <w:tcPr>
            <w:tcW w:w="4786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</w:pPr>
            <w:r>
              <w:t>Финансовая поддержка детско-юношеского и массового спорта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  <w:tr w:rsidR="000530E9" w:rsidTr="006F6F3B">
        <w:trPr>
          <w:trHeight w:val="500"/>
        </w:trPr>
        <w:tc>
          <w:tcPr>
            <w:tcW w:w="10400" w:type="dxa"/>
            <w:gridSpan w:val="7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AC75CB">
              <w:rPr>
                <w:b/>
              </w:rPr>
              <w:t>Отдельное мероприятие</w:t>
            </w:r>
          </w:p>
        </w:tc>
      </w:tr>
      <w:tr w:rsidR="000530E9" w:rsidTr="006F6F3B">
        <w:trPr>
          <w:trHeight w:val="500"/>
        </w:trPr>
        <w:tc>
          <w:tcPr>
            <w:tcW w:w="4786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</w:pPr>
            <w:r>
              <w:t>Расходы на содержание спортивных объектов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  <w:tr w:rsidR="000530E9" w:rsidTr="006F6F3B">
        <w:trPr>
          <w:trHeight w:val="500"/>
        </w:trPr>
        <w:tc>
          <w:tcPr>
            <w:tcW w:w="10400" w:type="dxa"/>
            <w:gridSpan w:val="7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 w:rsidRPr="007F7A6E">
              <w:rPr>
                <w:b/>
              </w:rPr>
              <w:t>Отдельное мероприятие</w:t>
            </w:r>
          </w:p>
        </w:tc>
      </w:tr>
      <w:tr w:rsidR="000530E9" w:rsidTr="006F6F3B">
        <w:trPr>
          <w:trHeight w:val="500"/>
        </w:trPr>
        <w:tc>
          <w:tcPr>
            <w:tcW w:w="4786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</w:pPr>
            <w:r>
              <w:rPr>
                <w:color w:val="000000"/>
              </w:rPr>
              <w:t>Создание спортивной площадки в с. Цекеево Кикнурского района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5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0530E9" w:rsidRPr="00E5775D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</w:tbl>
    <w:p w:rsidR="000530E9" w:rsidRDefault="000530E9" w:rsidP="000530E9">
      <w:pPr>
        <w:spacing w:line="360" w:lineRule="exact"/>
        <w:jc w:val="both"/>
        <w:rPr>
          <w:sz w:val="28"/>
        </w:rPr>
      </w:pPr>
    </w:p>
    <w:p w:rsidR="000530E9" w:rsidRPr="00771A01" w:rsidRDefault="000530E9" w:rsidP="000530E9">
      <w:pPr>
        <w:numPr>
          <w:ilvl w:val="1"/>
          <w:numId w:val="2"/>
        </w:numPr>
        <w:spacing w:line="360" w:lineRule="exact"/>
        <w:ind w:left="0" w:firstLine="709"/>
        <w:jc w:val="both"/>
        <w:rPr>
          <w:sz w:val="28"/>
        </w:rPr>
      </w:pPr>
      <w:r>
        <w:rPr>
          <w:sz w:val="28"/>
        </w:rPr>
        <w:lastRenderedPageBreak/>
        <w:t>В муниципальной программе таблицу «Расходы на реализацию</w:t>
      </w:r>
      <w:r>
        <w:rPr>
          <w:sz w:val="28"/>
        </w:rPr>
        <w:br/>
        <w:t>муниципальной программы за счет средств местного бюджета» изложить в новой редакции согласно приложению № 1.</w:t>
      </w:r>
    </w:p>
    <w:p w:rsidR="000530E9" w:rsidRDefault="000530E9" w:rsidP="000530E9">
      <w:pPr>
        <w:numPr>
          <w:ilvl w:val="1"/>
          <w:numId w:val="2"/>
        </w:numPr>
        <w:spacing w:line="360" w:lineRule="exact"/>
        <w:ind w:left="0" w:firstLine="709"/>
        <w:jc w:val="both"/>
        <w:rPr>
          <w:sz w:val="28"/>
        </w:rPr>
      </w:pPr>
      <w:r>
        <w:rPr>
          <w:sz w:val="28"/>
        </w:rPr>
        <w:t>В муниципальной программе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согласно приложению № 2.</w:t>
      </w:r>
    </w:p>
    <w:p w:rsidR="000530E9" w:rsidRDefault="000530E9" w:rsidP="000530E9">
      <w:pPr>
        <w:spacing w:line="360" w:lineRule="exact"/>
        <w:ind w:firstLine="539"/>
        <w:jc w:val="both"/>
        <w:rPr>
          <w:rFonts w:eastAsia="Calibri"/>
          <w:bCs/>
          <w:sz w:val="28"/>
          <w:szCs w:val="28"/>
        </w:rPr>
      </w:pPr>
      <w:r>
        <w:rPr>
          <w:sz w:val="28"/>
        </w:rPr>
        <w:t xml:space="preserve">2. </w:t>
      </w:r>
      <w:r>
        <w:rPr>
          <w:rFonts w:eastAsia="Calibri"/>
          <w:bCs/>
          <w:sz w:val="28"/>
          <w:szCs w:val="28"/>
        </w:rPr>
        <w:t>Настоящее постановление опубликовать в Сборнике муниципальных правовых актов органов местного самоуправления муниципального</w:t>
      </w:r>
      <w:r>
        <w:rPr>
          <w:rFonts w:eastAsia="Calibri"/>
          <w:bCs/>
          <w:sz w:val="28"/>
          <w:szCs w:val="28"/>
        </w:rPr>
        <w:br/>
        <w:t>образования Кикнурский муниципальный округ Кировской области и размещению на официальном сайте муниципального образования Кикнурский муниципальный округ Кировской области в информационно-телекоммуникационной «Интернет».</w:t>
      </w:r>
    </w:p>
    <w:p w:rsidR="000530E9" w:rsidRDefault="000530E9" w:rsidP="000530E9">
      <w:pPr>
        <w:spacing w:line="360" w:lineRule="exact"/>
        <w:ind w:firstLine="53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Настоящее постановление вступает в силу со дня официального опубликования (обнародования).</w:t>
      </w:r>
    </w:p>
    <w:p w:rsidR="000530E9" w:rsidRDefault="000530E9" w:rsidP="000530E9">
      <w:pPr>
        <w:spacing w:after="200" w:line="276" w:lineRule="auto"/>
        <w:rPr>
          <w:sz w:val="28"/>
          <w:szCs w:val="28"/>
        </w:rPr>
      </w:pPr>
    </w:p>
    <w:p w:rsidR="000530E9" w:rsidRDefault="000530E9" w:rsidP="000530E9">
      <w:pPr>
        <w:jc w:val="both"/>
        <w:rPr>
          <w:sz w:val="28"/>
          <w:szCs w:val="28"/>
        </w:rPr>
      </w:pPr>
      <w:r w:rsidRPr="00CA20E8">
        <w:rPr>
          <w:sz w:val="28"/>
          <w:szCs w:val="28"/>
        </w:rPr>
        <w:t>И.о главы Кик</w:t>
      </w:r>
      <w:r>
        <w:rPr>
          <w:sz w:val="28"/>
          <w:szCs w:val="28"/>
        </w:rPr>
        <w:t>нурского муниципального</w:t>
      </w:r>
    </w:p>
    <w:p w:rsidR="000530E9" w:rsidRDefault="000530E9" w:rsidP="000530E9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округа, первый заместитель главы</w:t>
      </w:r>
    </w:p>
    <w:p w:rsidR="000530E9" w:rsidRDefault="000530E9" w:rsidP="000530E9">
      <w:pPr>
        <w:jc w:val="both"/>
        <w:rPr>
          <w:sz w:val="28"/>
          <w:szCs w:val="28"/>
        </w:rPr>
        <w:sectPr w:rsidR="000530E9" w:rsidSect="00E247E6">
          <w:headerReference w:type="even" r:id="rId13"/>
          <w:headerReference w:type="default" r:id="rId14"/>
          <w:pgSz w:w="11906" w:h="16838"/>
          <w:pgMar w:top="1134" w:right="850" w:bottom="426" w:left="1701" w:header="708" w:footer="708" w:gutter="0"/>
          <w:cols w:space="708"/>
          <w:titlePg/>
          <w:docGrid w:linePitch="360"/>
        </w:sectPr>
      </w:pPr>
      <w:r w:rsidRPr="00CA20E8">
        <w:rPr>
          <w:sz w:val="28"/>
          <w:szCs w:val="28"/>
        </w:rPr>
        <w:t>администрации округа</w:t>
      </w:r>
      <w:r>
        <w:rPr>
          <w:sz w:val="28"/>
          <w:szCs w:val="28"/>
        </w:rPr>
        <w:tab/>
        <w:t>М.Н. Хлыбов</w:t>
      </w:r>
    </w:p>
    <w:p w:rsidR="000530E9" w:rsidRDefault="000530E9" w:rsidP="000530E9">
      <w:pPr>
        <w:widowControl w:val="0"/>
        <w:autoSpaceDE w:val="0"/>
        <w:jc w:val="right"/>
        <w:rPr>
          <w:bCs/>
          <w:sz w:val="28"/>
        </w:rPr>
      </w:pPr>
      <w:r>
        <w:lastRenderedPageBreak/>
        <w:t>Приложение № 1</w:t>
      </w:r>
    </w:p>
    <w:p w:rsidR="000530E9" w:rsidRDefault="000530E9" w:rsidP="000530E9">
      <w:pPr>
        <w:widowControl w:val="0"/>
        <w:autoSpaceDE w:val="0"/>
        <w:rPr>
          <w:bCs/>
          <w:sz w:val="28"/>
        </w:rPr>
        <w:sectPr w:rsidR="000530E9" w:rsidSect="00EC6E75">
          <w:headerReference w:type="default" r:id="rId15"/>
          <w:headerReference w:type="first" r:id="rId16"/>
          <w:pgSz w:w="16838" w:h="11906" w:orient="landscape" w:code="9"/>
          <w:pgMar w:top="567" w:right="1418" w:bottom="567" w:left="992" w:header="567" w:footer="709" w:gutter="0"/>
          <w:cols w:space="708"/>
          <w:titlePg/>
          <w:docGrid w:linePitch="360"/>
        </w:sectPr>
      </w:pPr>
    </w:p>
    <w:p w:rsidR="000530E9" w:rsidRDefault="000530E9" w:rsidP="000530E9">
      <w:pPr>
        <w:widowControl w:val="0"/>
        <w:autoSpaceDE w:val="0"/>
        <w:rPr>
          <w:bCs/>
          <w:sz w:val="28"/>
        </w:rPr>
      </w:pPr>
    </w:p>
    <w:p w:rsidR="000530E9" w:rsidRPr="00305F42" w:rsidRDefault="000530E9" w:rsidP="000530E9">
      <w:pPr>
        <w:widowControl w:val="0"/>
        <w:autoSpaceDE w:val="0"/>
        <w:jc w:val="center"/>
        <w:rPr>
          <w:bCs/>
          <w:sz w:val="28"/>
        </w:rPr>
      </w:pPr>
      <w:r w:rsidRPr="00305F42">
        <w:rPr>
          <w:bCs/>
          <w:sz w:val="28"/>
        </w:rPr>
        <w:t>Расходы на реализацию муниципальной программы</w:t>
      </w:r>
    </w:p>
    <w:p w:rsidR="000530E9" w:rsidRPr="00305F42" w:rsidRDefault="000530E9" w:rsidP="000530E9">
      <w:pPr>
        <w:widowControl w:val="0"/>
        <w:autoSpaceDE w:val="0"/>
        <w:jc w:val="center"/>
        <w:rPr>
          <w:bCs/>
          <w:sz w:val="28"/>
        </w:rPr>
      </w:pPr>
      <w:r w:rsidRPr="00305F42">
        <w:rPr>
          <w:bCs/>
          <w:sz w:val="28"/>
        </w:rPr>
        <w:t>за счет средств бюджета муниципального округа</w:t>
      </w:r>
    </w:p>
    <w:p w:rsidR="000530E9" w:rsidRDefault="000530E9" w:rsidP="000530E9">
      <w:pPr>
        <w:widowControl w:val="0"/>
        <w:autoSpaceDE w:val="0"/>
        <w:jc w:val="both"/>
      </w:pPr>
    </w:p>
    <w:tbl>
      <w:tblPr>
        <w:tblW w:w="156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981"/>
        <w:gridCol w:w="3679"/>
        <w:gridCol w:w="6"/>
        <w:gridCol w:w="2685"/>
        <w:gridCol w:w="992"/>
        <w:gridCol w:w="975"/>
        <w:gridCol w:w="935"/>
        <w:gridCol w:w="978"/>
        <w:gridCol w:w="897"/>
        <w:gridCol w:w="912"/>
        <w:gridCol w:w="912"/>
      </w:tblGrid>
      <w:tr w:rsidR="000530E9" w:rsidTr="006F6F3B">
        <w:trPr>
          <w:trHeight w:val="475"/>
        </w:trPr>
        <w:tc>
          <w:tcPr>
            <w:tcW w:w="669" w:type="dxa"/>
            <w:vMerge w:val="restart"/>
            <w:shd w:val="clear" w:color="auto" w:fill="auto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№ п/п</w:t>
            </w: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Статус</w:t>
            </w:r>
          </w:p>
        </w:tc>
        <w:tc>
          <w:tcPr>
            <w:tcW w:w="3679" w:type="dxa"/>
            <w:vMerge w:val="restart"/>
            <w:shd w:val="clear" w:color="auto" w:fill="auto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691" w:type="dxa"/>
            <w:gridSpan w:val="2"/>
            <w:vMerge w:val="restart"/>
            <w:shd w:val="clear" w:color="auto" w:fill="auto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Главный распоря</w:t>
            </w:r>
            <w:r w:rsidRPr="005B0249">
              <w:t>д</w:t>
            </w:r>
            <w:r>
              <w:t>итель бюджетных средств</w:t>
            </w:r>
          </w:p>
        </w:tc>
        <w:tc>
          <w:tcPr>
            <w:tcW w:w="6601" w:type="dxa"/>
            <w:gridSpan w:val="7"/>
          </w:tcPr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Расходы (тыс. рублей)</w:t>
            </w:r>
          </w:p>
        </w:tc>
      </w:tr>
      <w:tr w:rsidR="000530E9" w:rsidTr="006F6F3B">
        <w:trPr>
          <w:trHeight w:val="720"/>
        </w:trPr>
        <w:tc>
          <w:tcPr>
            <w:tcW w:w="669" w:type="dxa"/>
            <w:vMerge/>
            <w:shd w:val="clear" w:color="auto" w:fill="auto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</w:p>
        </w:tc>
        <w:tc>
          <w:tcPr>
            <w:tcW w:w="3679" w:type="dxa"/>
            <w:vMerge/>
            <w:shd w:val="clear" w:color="auto" w:fill="auto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</w:p>
        </w:tc>
        <w:tc>
          <w:tcPr>
            <w:tcW w:w="2691" w:type="dxa"/>
            <w:gridSpan w:val="2"/>
            <w:vMerge/>
            <w:shd w:val="clear" w:color="auto" w:fill="auto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2021</w:t>
            </w:r>
          </w:p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год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2022</w:t>
            </w:r>
          </w:p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год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2023</w:t>
            </w:r>
          </w:p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год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2024</w:t>
            </w:r>
          </w:p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год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2025</w:t>
            </w:r>
          </w:p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год</w:t>
            </w:r>
          </w:p>
        </w:tc>
        <w:tc>
          <w:tcPr>
            <w:tcW w:w="912" w:type="dxa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2026 год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Итого</w:t>
            </w:r>
          </w:p>
        </w:tc>
      </w:tr>
      <w:tr w:rsidR="000530E9" w:rsidTr="006F6F3B">
        <w:trPr>
          <w:trHeight w:val="418"/>
        </w:trPr>
        <w:tc>
          <w:tcPr>
            <w:tcW w:w="669" w:type="dxa"/>
            <w:vMerge w:val="restart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jc w:val="both"/>
            </w:pPr>
            <w:r>
              <w:t>1.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jc w:val="both"/>
            </w:pPr>
            <w:r>
              <w:t>Муниципальная программа</w:t>
            </w:r>
          </w:p>
        </w:tc>
        <w:tc>
          <w:tcPr>
            <w:tcW w:w="3679" w:type="dxa"/>
            <w:vMerge w:val="restart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</w:pPr>
            <w:r>
              <w:t>Развитие физической культуры и спорта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jc w:val="both"/>
            </w:pPr>
            <w: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30E9" w:rsidRPr="00FB5CC3" w:rsidRDefault="000530E9" w:rsidP="006F6F3B">
            <w:pPr>
              <w:widowControl w:val="0"/>
              <w:autoSpaceDE w:val="0"/>
              <w:jc w:val="center"/>
            </w:pPr>
            <w:r w:rsidRPr="00FB5CC3">
              <w:t>30,3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30E9" w:rsidRPr="00FB5CC3" w:rsidRDefault="000530E9" w:rsidP="006F6F3B">
            <w:pPr>
              <w:widowControl w:val="0"/>
              <w:autoSpaceDE w:val="0"/>
              <w:jc w:val="center"/>
            </w:pPr>
            <w:r>
              <w:t>37,3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530E9" w:rsidRPr="00EA06ED" w:rsidRDefault="000530E9" w:rsidP="006F6F3B">
            <w:pPr>
              <w:widowControl w:val="0"/>
              <w:autoSpaceDE w:val="0"/>
              <w:jc w:val="center"/>
            </w:pPr>
            <w:r w:rsidRPr="00EA06ED">
              <w:t>67,6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30E9" w:rsidRPr="00DF4DB3" w:rsidRDefault="000530E9" w:rsidP="006F6F3B">
            <w:pPr>
              <w:widowControl w:val="0"/>
              <w:autoSpaceDE w:val="0"/>
              <w:jc w:val="center"/>
            </w:pPr>
            <w:r>
              <w:t>223,9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530E9" w:rsidRPr="00DF4DB3" w:rsidRDefault="000530E9" w:rsidP="006F6F3B">
            <w:pPr>
              <w:widowControl w:val="0"/>
              <w:autoSpaceDE w:val="0"/>
              <w:jc w:val="center"/>
            </w:pPr>
            <w:r w:rsidRPr="00DF4DB3">
              <w:t>63,4</w:t>
            </w:r>
          </w:p>
        </w:tc>
        <w:tc>
          <w:tcPr>
            <w:tcW w:w="912" w:type="dxa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63,4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530E9" w:rsidRPr="00DF4DB3" w:rsidRDefault="000530E9" w:rsidP="006F6F3B">
            <w:pPr>
              <w:widowControl w:val="0"/>
              <w:autoSpaceDE w:val="0"/>
              <w:jc w:val="center"/>
            </w:pPr>
            <w:r>
              <w:t>485,9</w:t>
            </w:r>
          </w:p>
        </w:tc>
      </w:tr>
      <w:tr w:rsidR="000530E9" w:rsidTr="006F6F3B">
        <w:trPr>
          <w:trHeight w:val="864"/>
        </w:trPr>
        <w:tc>
          <w:tcPr>
            <w:tcW w:w="669" w:type="dxa"/>
            <w:vMerge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jc w:val="both"/>
            </w:pPr>
          </w:p>
        </w:tc>
        <w:tc>
          <w:tcPr>
            <w:tcW w:w="1981" w:type="dxa"/>
            <w:vMerge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jc w:val="both"/>
            </w:pPr>
          </w:p>
        </w:tc>
        <w:tc>
          <w:tcPr>
            <w:tcW w:w="3679" w:type="dxa"/>
            <w:vMerge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jc w:val="both"/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jc w:val="both"/>
            </w:pPr>
            <w:r>
              <w:t>Администрация  Кикнурского муниципального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30E9" w:rsidRPr="00FB5CC3" w:rsidRDefault="000530E9" w:rsidP="006F6F3B">
            <w:pPr>
              <w:widowControl w:val="0"/>
              <w:autoSpaceDE w:val="0"/>
              <w:jc w:val="center"/>
            </w:pPr>
            <w:r w:rsidRPr="00FB5CC3">
              <w:t>30,3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30E9" w:rsidRPr="00FB5CC3" w:rsidRDefault="000530E9" w:rsidP="006F6F3B">
            <w:pPr>
              <w:widowControl w:val="0"/>
              <w:autoSpaceDE w:val="0"/>
              <w:jc w:val="center"/>
            </w:pPr>
            <w:r>
              <w:t>37,3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530E9" w:rsidRPr="00EA06ED" w:rsidRDefault="000530E9" w:rsidP="006F6F3B">
            <w:pPr>
              <w:widowControl w:val="0"/>
              <w:autoSpaceDE w:val="0"/>
              <w:jc w:val="center"/>
            </w:pPr>
            <w:r w:rsidRPr="00EA06ED">
              <w:t>67,6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30E9" w:rsidRPr="00DF4DB3" w:rsidRDefault="000530E9" w:rsidP="006F6F3B">
            <w:pPr>
              <w:widowControl w:val="0"/>
              <w:autoSpaceDE w:val="0"/>
              <w:jc w:val="center"/>
            </w:pPr>
            <w:r>
              <w:t>223,9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530E9" w:rsidRPr="00DF4DB3" w:rsidRDefault="000530E9" w:rsidP="006F6F3B">
            <w:pPr>
              <w:widowControl w:val="0"/>
              <w:autoSpaceDE w:val="0"/>
              <w:jc w:val="center"/>
            </w:pPr>
            <w:r w:rsidRPr="00DF4DB3">
              <w:t>63,4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63,4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530E9" w:rsidRPr="00DF4DB3" w:rsidRDefault="000530E9" w:rsidP="006F6F3B">
            <w:pPr>
              <w:widowControl w:val="0"/>
              <w:autoSpaceDE w:val="0"/>
              <w:jc w:val="center"/>
            </w:pPr>
            <w:r>
              <w:t>485,9</w:t>
            </w:r>
          </w:p>
        </w:tc>
      </w:tr>
      <w:tr w:rsidR="000530E9" w:rsidTr="006F6F3B">
        <w:trPr>
          <w:trHeight w:val="848"/>
        </w:trPr>
        <w:tc>
          <w:tcPr>
            <w:tcW w:w="669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jc w:val="both"/>
            </w:pPr>
            <w:r>
              <w:t>1.1.</w:t>
            </w:r>
          </w:p>
        </w:tc>
        <w:tc>
          <w:tcPr>
            <w:tcW w:w="1981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jc w:val="both"/>
            </w:pPr>
            <w:r>
              <w:t>Отдельное мероприятие</w:t>
            </w:r>
          </w:p>
        </w:tc>
        <w:tc>
          <w:tcPr>
            <w:tcW w:w="3679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jc w:val="both"/>
            </w:pPr>
            <w:r>
              <w:t>Развитие системы физического воспитания населения, поддержка талантливых спортсменов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jc w:val="both"/>
            </w:pPr>
            <w:r>
              <w:t>Администрация  Кикнурского муниципального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6,0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12,0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530E9" w:rsidRPr="00305F42" w:rsidRDefault="000530E9" w:rsidP="006F6F3B">
            <w:pPr>
              <w:widowControl w:val="0"/>
              <w:autoSpaceDE w:val="0"/>
              <w:jc w:val="center"/>
            </w:pPr>
            <w:r w:rsidRPr="00305F42">
              <w:t>4</w:t>
            </w:r>
            <w:r>
              <w:t>2</w:t>
            </w:r>
            <w:r w:rsidRPr="00305F42">
              <w:t>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30E9" w:rsidRPr="00DF4DB3" w:rsidRDefault="000530E9" w:rsidP="006F6F3B">
            <w:pPr>
              <w:widowControl w:val="0"/>
              <w:autoSpaceDE w:val="0"/>
              <w:jc w:val="center"/>
            </w:pPr>
            <w:r>
              <w:t>41</w:t>
            </w:r>
            <w:r w:rsidRPr="00DF4DB3">
              <w:t>,3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530E9" w:rsidRPr="00DF4DB3" w:rsidRDefault="000530E9" w:rsidP="006F6F3B">
            <w:pPr>
              <w:widowControl w:val="0"/>
              <w:autoSpaceDE w:val="0"/>
              <w:jc w:val="center"/>
            </w:pPr>
            <w:r w:rsidRPr="00DF4DB3">
              <w:t>38,3</w:t>
            </w:r>
          </w:p>
        </w:tc>
        <w:tc>
          <w:tcPr>
            <w:tcW w:w="912" w:type="dxa"/>
            <w:vAlign w:val="center"/>
          </w:tcPr>
          <w:p w:rsidR="000530E9" w:rsidRPr="00DF4DB3" w:rsidRDefault="000530E9" w:rsidP="006F6F3B">
            <w:pPr>
              <w:widowControl w:val="0"/>
              <w:autoSpaceDE w:val="0"/>
              <w:jc w:val="center"/>
            </w:pPr>
            <w:r>
              <w:t>38,3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530E9" w:rsidRPr="00DF4DB3" w:rsidRDefault="000530E9" w:rsidP="006F6F3B">
            <w:pPr>
              <w:widowControl w:val="0"/>
              <w:autoSpaceDE w:val="0"/>
              <w:jc w:val="center"/>
            </w:pPr>
            <w:r>
              <w:t>177,9</w:t>
            </w:r>
          </w:p>
        </w:tc>
      </w:tr>
      <w:tr w:rsidR="000530E9" w:rsidTr="006F6F3B">
        <w:trPr>
          <w:trHeight w:val="1104"/>
        </w:trPr>
        <w:tc>
          <w:tcPr>
            <w:tcW w:w="669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jc w:val="both"/>
            </w:pPr>
            <w:r>
              <w:t>1.2.</w:t>
            </w:r>
          </w:p>
        </w:tc>
        <w:tc>
          <w:tcPr>
            <w:tcW w:w="1981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jc w:val="both"/>
            </w:pPr>
            <w:r>
              <w:t>Отдельное мероприятие</w:t>
            </w:r>
          </w:p>
        </w:tc>
        <w:tc>
          <w:tcPr>
            <w:tcW w:w="3679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jc w:val="both"/>
            </w:pPr>
            <w:r>
              <w:t>Участие сборных команд и отдельных спортсменов в районных, межрайонных и областных соревнованиях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jc w:val="both"/>
            </w:pPr>
            <w:r>
              <w:t>Администрация  Кикнурского муниципального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4,0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7,5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10,0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30E9" w:rsidRPr="00DF4DB3" w:rsidRDefault="000530E9" w:rsidP="006F6F3B">
            <w:pPr>
              <w:widowControl w:val="0"/>
              <w:autoSpaceDE w:val="0"/>
              <w:jc w:val="center"/>
            </w:pPr>
            <w:r w:rsidRPr="00DF4DB3">
              <w:t>10,0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530E9" w:rsidRPr="00DF4DB3" w:rsidRDefault="000530E9" w:rsidP="006F6F3B">
            <w:pPr>
              <w:widowControl w:val="0"/>
              <w:autoSpaceDE w:val="0"/>
              <w:jc w:val="center"/>
            </w:pPr>
            <w:r w:rsidRPr="00DF4DB3">
              <w:t>10,0</w:t>
            </w:r>
          </w:p>
        </w:tc>
        <w:tc>
          <w:tcPr>
            <w:tcW w:w="912" w:type="dxa"/>
            <w:vAlign w:val="center"/>
          </w:tcPr>
          <w:p w:rsidR="000530E9" w:rsidRPr="00DF4DB3" w:rsidRDefault="000530E9" w:rsidP="006F6F3B">
            <w:pPr>
              <w:widowControl w:val="0"/>
              <w:autoSpaceDE w:val="0"/>
              <w:jc w:val="center"/>
            </w:pPr>
            <w:r>
              <w:t>10,0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530E9" w:rsidRPr="00DF4DB3" w:rsidRDefault="000530E9" w:rsidP="006F6F3B">
            <w:pPr>
              <w:widowControl w:val="0"/>
              <w:autoSpaceDE w:val="0"/>
              <w:jc w:val="center"/>
            </w:pPr>
            <w:r>
              <w:t>5</w:t>
            </w:r>
            <w:r w:rsidRPr="00DF4DB3">
              <w:t>1,5</w:t>
            </w:r>
          </w:p>
        </w:tc>
      </w:tr>
      <w:tr w:rsidR="000530E9" w:rsidTr="006F6F3B">
        <w:trPr>
          <w:trHeight w:val="734"/>
        </w:trPr>
        <w:tc>
          <w:tcPr>
            <w:tcW w:w="669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jc w:val="both"/>
            </w:pPr>
            <w:r>
              <w:t>1.3.</w:t>
            </w:r>
          </w:p>
        </w:tc>
        <w:tc>
          <w:tcPr>
            <w:tcW w:w="1981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jc w:val="both"/>
            </w:pPr>
            <w:r>
              <w:t>Отдельное мероприятие</w:t>
            </w:r>
          </w:p>
        </w:tc>
        <w:tc>
          <w:tcPr>
            <w:tcW w:w="3679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jc w:val="both"/>
            </w:pPr>
            <w:r>
              <w:t>Поддержка детско-юношеского спорта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jc w:val="both"/>
            </w:pPr>
            <w:r>
              <w:t>Администрация  Кикнурского муниципального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30E9" w:rsidRPr="00DF4DB3" w:rsidRDefault="000530E9" w:rsidP="006F6F3B">
            <w:pPr>
              <w:widowControl w:val="0"/>
              <w:autoSpaceDE w:val="0"/>
              <w:jc w:val="center"/>
            </w:pPr>
            <w:r w:rsidRPr="00DF4DB3">
              <w:t>0,0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530E9" w:rsidRPr="00DF4DB3" w:rsidRDefault="000530E9" w:rsidP="006F6F3B">
            <w:pPr>
              <w:widowControl w:val="0"/>
              <w:autoSpaceDE w:val="0"/>
              <w:jc w:val="center"/>
            </w:pPr>
            <w:r w:rsidRPr="00DF4DB3">
              <w:t>0,0</w:t>
            </w:r>
          </w:p>
        </w:tc>
        <w:tc>
          <w:tcPr>
            <w:tcW w:w="912" w:type="dxa"/>
            <w:vAlign w:val="center"/>
          </w:tcPr>
          <w:p w:rsidR="000530E9" w:rsidRPr="00DF4DB3" w:rsidRDefault="000530E9" w:rsidP="006F6F3B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530E9" w:rsidRPr="00DF4DB3" w:rsidRDefault="000530E9" w:rsidP="006F6F3B">
            <w:pPr>
              <w:widowControl w:val="0"/>
              <w:autoSpaceDE w:val="0"/>
              <w:jc w:val="center"/>
            </w:pPr>
            <w:r w:rsidRPr="00DF4DB3">
              <w:t>0,0</w:t>
            </w:r>
          </w:p>
        </w:tc>
      </w:tr>
      <w:tr w:rsidR="000530E9" w:rsidTr="006F6F3B">
        <w:trPr>
          <w:trHeight w:val="734"/>
        </w:trPr>
        <w:tc>
          <w:tcPr>
            <w:tcW w:w="669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jc w:val="both"/>
            </w:pPr>
            <w:r>
              <w:t>1.4.</w:t>
            </w:r>
          </w:p>
        </w:tc>
        <w:tc>
          <w:tcPr>
            <w:tcW w:w="1981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jc w:val="both"/>
            </w:pPr>
            <w:r>
              <w:t>Отдельное мероприятие</w:t>
            </w:r>
          </w:p>
        </w:tc>
        <w:tc>
          <w:tcPr>
            <w:tcW w:w="3679" w:type="dxa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jc w:val="both"/>
            </w:pPr>
            <w:r>
              <w:t>Поддержка детско-юношеского и массового спорта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jc w:val="both"/>
            </w:pPr>
            <w:r>
              <w:t>Администрация  Кикнурского муниципального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30E9" w:rsidRPr="00DF4DB3" w:rsidRDefault="000530E9" w:rsidP="006F6F3B">
            <w:pPr>
              <w:widowControl w:val="0"/>
              <w:autoSpaceDE w:val="0"/>
              <w:jc w:val="center"/>
            </w:pPr>
            <w:r w:rsidRPr="00DF4DB3">
              <w:t>0,0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530E9" w:rsidRPr="00DF4DB3" w:rsidRDefault="000530E9" w:rsidP="006F6F3B">
            <w:pPr>
              <w:widowControl w:val="0"/>
              <w:autoSpaceDE w:val="0"/>
              <w:jc w:val="center"/>
            </w:pPr>
            <w:r w:rsidRPr="00DF4DB3">
              <w:t>0,0</w:t>
            </w:r>
          </w:p>
        </w:tc>
        <w:tc>
          <w:tcPr>
            <w:tcW w:w="912" w:type="dxa"/>
            <w:vAlign w:val="center"/>
          </w:tcPr>
          <w:p w:rsidR="000530E9" w:rsidRPr="00DF4DB3" w:rsidRDefault="000530E9" w:rsidP="006F6F3B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530E9" w:rsidRPr="00DF4DB3" w:rsidRDefault="000530E9" w:rsidP="006F6F3B">
            <w:pPr>
              <w:widowControl w:val="0"/>
              <w:autoSpaceDE w:val="0"/>
              <w:jc w:val="center"/>
            </w:pPr>
            <w:r w:rsidRPr="00DF4DB3">
              <w:t>0,0</w:t>
            </w:r>
          </w:p>
        </w:tc>
      </w:tr>
      <w:tr w:rsidR="000530E9" w:rsidTr="006F6F3B">
        <w:tblPrEx>
          <w:tblLook w:val="0000" w:firstRow="0" w:lastRow="0" w:firstColumn="0" w:lastColumn="0" w:noHBand="0" w:noVBand="0"/>
        </w:tblPrEx>
        <w:trPr>
          <w:trHeight w:val="818"/>
        </w:trPr>
        <w:tc>
          <w:tcPr>
            <w:tcW w:w="669" w:type="dxa"/>
          </w:tcPr>
          <w:p w:rsidR="000530E9" w:rsidRDefault="000530E9" w:rsidP="006F6F3B">
            <w:pPr>
              <w:widowControl w:val="0"/>
              <w:autoSpaceDE w:val="0"/>
              <w:jc w:val="both"/>
            </w:pPr>
            <w:r>
              <w:t>1.5.</w:t>
            </w:r>
          </w:p>
        </w:tc>
        <w:tc>
          <w:tcPr>
            <w:tcW w:w="1981" w:type="dxa"/>
          </w:tcPr>
          <w:p w:rsidR="000530E9" w:rsidRDefault="000530E9" w:rsidP="006F6F3B">
            <w:pPr>
              <w:widowControl w:val="0"/>
              <w:autoSpaceDE w:val="0"/>
              <w:jc w:val="both"/>
            </w:pPr>
            <w:r>
              <w:t>Отдельное мероприятие</w:t>
            </w:r>
          </w:p>
        </w:tc>
        <w:tc>
          <w:tcPr>
            <w:tcW w:w="3685" w:type="dxa"/>
            <w:gridSpan w:val="2"/>
          </w:tcPr>
          <w:p w:rsidR="000530E9" w:rsidRDefault="000530E9" w:rsidP="006F6F3B">
            <w:pPr>
              <w:widowControl w:val="0"/>
              <w:autoSpaceDE w:val="0"/>
              <w:jc w:val="both"/>
            </w:pPr>
            <w:r>
              <w:t>Расходы на содержание спортивных объектов</w:t>
            </w:r>
          </w:p>
        </w:tc>
        <w:tc>
          <w:tcPr>
            <w:tcW w:w="2685" w:type="dxa"/>
          </w:tcPr>
          <w:p w:rsidR="000530E9" w:rsidRDefault="000530E9" w:rsidP="006F6F3B">
            <w:pPr>
              <w:widowControl w:val="0"/>
              <w:autoSpaceDE w:val="0"/>
              <w:jc w:val="both"/>
            </w:pPr>
            <w:r>
              <w:t>Администрация  Кикнурского муниципального округа</w:t>
            </w:r>
          </w:p>
        </w:tc>
        <w:tc>
          <w:tcPr>
            <w:tcW w:w="992" w:type="dxa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20,3</w:t>
            </w:r>
          </w:p>
        </w:tc>
        <w:tc>
          <w:tcPr>
            <w:tcW w:w="975" w:type="dxa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17,8</w:t>
            </w:r>
          </w:p>
        </w:tc>
        <w:tc>
          <w:tcPr>
            <w:tcW w:w="935" w:type="dxa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  <w:r w:rsidRPr="00EA06ED">
              <w:t>15,6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30E9" w:rsidRPr="00DF4DB3" w:rsidRDefault="000530E9" w:rsidP="006F6F3B">
            <w:pPr>
              <w:widowControl w:val="0"/>
              <w:autoSpaceDE w:val="0"/>
              <w:jc w:val="center"/>
            </w:pPr>
            <w:r>
              <w:t>10,1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530E9" w:rsidRPr="00DF4DB3" w:rsidRDefault="000530E9" w:rsidP="006F6F3B">
            <w:pPr>
              <w:widowControl w:val="0"/>
              <w:autoSpaceDE w:val="0"/>
              <w:jc w:val="center"/>
            </w:pPr>
            <w:r w:rsidRPr="00DF4DB3">
              <w:t>15,1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530E9" w:rsidRPr="00DF4DB3" w:rsidRDefault="000530E9" w:rsidP="006F6F3B">
            <w:pPr>
              <w:widowControl w:val="0"/>
              <w:autoSpaceDE w:val="0"/>
              <w:jc w:val="center"/>
            </w:pPr>
            <w:r>
              <w:t>15,1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530E9" w:rsidRPr="00DF4DB3" w:rsidRDefault="000530E9" w:rsidP="006F6F3B">
            <w:pPr>
              <w:widowControl w:val="0"/>
              <w:autoSpaceDE w:val="0"/>
              <w:jc w:val="center"/>
            </w:pPr>
            <w:r>
              <w:t>94,0</w:t>
            </w:r>
          </w:p>
        </w:tc>
      </w:tr>
      <w:tr w:rsidR="000530E9" w:rsidTr="006F6F3B">
        <w:tblPrEx>
          <w:tblLook w:val="0000" w:firstRow="0" w:lastRow="0" w:firstColumn="0" w:lastColumn="0" w:noHBand="0" w:noVBand="0"/>
        </w:tblPrEx>
        <w:trPr>
          <w:trHeight w:val="818"/>
        </w:trPr>
        <w:tc>
          <w:tcPr>
            <w:tcW w:w="669" w:type="dxa"/>
          </w:tcPr>
          <w:p w:rsidR="000530E9" w:rsidRDefault="000530E9" w:rsidP="006F6F3B">
            <w:pPr>
              <w:widowControl w:val="0"/>
              <w:autoSpaceDE w:val="0"/>
              <w:jc w:val="both"/>
            </w:pPr>
            <w:r>
              <w:t>1.6.</w:t>
            </w:r>
          </w:p>
        </w:tc>
        <w:tc>
          <w:tcPr>
            <w:tcW w:w="1981" w:type="dxa"/>
          </w:tcPr>
          <w:p w:rsidR="000530E9" w:rsidRDefault="000530E9" w:rsidP="006F6F3B">
            <w:pPr>
              <w:widowControl w:val="0"/>
              <w:autoSpaceDE w:val="0"/>
              <w:jc w:val="both"/>
            </w:pPr>
            <w:r>
              <w:t>Отдельное мероприятие</w:t>
            </w:r>
          </w:p>
        </w:tc>
        <w:tc>
          <w:tcPr>
            <w:tcW w:w="3685" w:type="dxa"/>
            <w:gridSpan w:val="2"/>
          </w:tcPr>
          <w:p w:rsidR="000530E9" w:rsidRDefault="000530E9" w:rsidP="006F6F3B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Создание спортивной площадки в с. Цекеево Кикнурского района</w:t>
            </w:r>
          </w:p>
        </w:tc>
        <w:tc>
          <w:tcPr>
            <w:tcW w:w="2685" w:type="dxa"/>
          </w:tcPr>
          <w:p w:rsidR="000530E9" w:rsidRDefault="000530E9" w:rsidP="006F6F3B">
            <w:pPr>
              <w:widowControl w:val="0"/>
              <w:autoSpaceDE w:val="0"/>
              <w:jc w:val="both"/>
            </w:pPr>
            <w:r>
              <w:t>Администрация  Кикнурского муниципального округа</w:t>
            </w:r>
          </w:p>
        </w:tc>
        <w:tc>
          <w:tcPr>
            <w:tcW w:w="992" w:type="dxa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975" w:type="dxa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935" w:type="dxa"/>
            <w:vAlign w:val="center"/>
          </w:tcPr>
          <w:p w:rsidR="000530E9" w:rsidRPr="00EA06ED" w:rsidRDefault="000530E9" w:rsidP="006F6F3B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978" w:type="dxa"/>
            <w:vAlign w:val="center"/>
          </w:tcPr>
          <w:p w:rsidR="000530E9" w:rsidRPr="00DF4DB3" w:rsidRDefault="000530E9" w:rsidP="006F6F3B">
            <w:pPr>
              <w:widowControl w:val="0"/>
              <w:autoSpaceDE w:val="0"/>
              <w:jc w:val="center"/>
            </w:pPr>
            <w:r>
              <w:t>162,5</w:t>
            </w:r>
          </w:p>
        </w:tc>
        <w:tc>
          <w:tcPr>
            <w:tcW w:w="897" w:type="dxa"/>
            <w:vAlign w:val="center"/>
          </w:tcPr>
          <w:p w:rsidR="000530E9" w:rsidRPr="00DF4DB3" w:rsidRDefault="000530E9" w:rsidP="006F6F3B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912" w:type="dxa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912" w:type="dxa"/>
            <w:vAlign w:val="center"/>
          </w:tcPr>
          <w:p w:rsidR="000530E9" w:rsidRPr="00DF4DB3" w:rsidRDefault="000530E9" w:rsidP="006F6F3B">
            <w:pPr>
              <w:widowControl w:val="0"/>
              <w:autoSpaceDE w:val="0"/>
              <w:jc w:val="center"/>
            </w:pPr>
            <w:r>
              <w:t>0,0</w:t>
            </w:r>
          </w:p>
        </w:tc>
      </w:tr>
    </w:tbl>
    <w:p w:rsidR="000530E9" w:rsidRDefault="000530E9" w:rsidP="000530E9">
      <w:pPr>
        <w:widowControl w:val="0"/>
        <w:autoSpaceDE w:val="0"/>
        <w:jc w:val="both"/>
      </w:pPr>
    </w:p>
    <w:p w:rsidR="000530E9" w:rsidRPr="00027EE1" w:rsidRDefault="000530E9" w:rsidP="000530E9">
      <w:pPr>
        <w:pStyle w:val="20"/>
        <w:jc w:val="center"/>
        <w:sectPr w:rsidR="000530E9" w:rsidRPr="00027EE1" w:rsidSect="000612DD">
          <w:type w:val="continuous"/>
          <w:pgSz w:w="16838" w:h="11906" w:orient="landscape" w:code="9"/>
          <w:pgMar w:top="567" w:right="1418" w:bottom="567" w:left="992" w:header="567" w:footer="709" w:gutter="0"/>
          <w:cols w:space="708"/>
          <w:titlePg/>
          <w:docGrid w:linePitch="360"/>
        </w:sectPr>
      </w:pPr>
      <w:r>
        <w:lastRenderedPageBreak/>
        <w:t xml:space="preserve">        </w:t>
      </w:r>
      <w:r>
        <w:tab/>
        <w:t>_____________________</w:t>
      </w:r>
    </w:p>
    <w:p w:rsidR="000530E9" w:rsidRDefault="000530E9" w:rsidP="000530E9">
      <w:pPr>
        <w:widowControl w:val="0"/>
        <w:autoSpaceDE w:val="0"/>
        <w:ind w:left="12036"/>
      </w:pPr>
      <w:r>
        <w:lastRenderedPageBreak/>
        <w:t>Приложение № 2</w:t>
      </w:r>
    </w:p>
    <w:p w:rsidR="000530E9" w:rsidRDefault="000530E9" w:rsidP="000530E9">
      <w:pPr>
        <w:widowControl w:val="0"/>
        <w:autoSpaceDE w:val="0"/>
        <w:ind w:left="11482"/>
      </w:pPr>
    </w:p>
    <w:p w:rsidR="000530E9" w:rsidRPr="00305F42" w:rsidRDefault="000530E9" w:rsidP="000530E9">
      <w:pPr>
        <w:widowControl w:val="0"/>
        <w:autoSpaceDE w:val="0"/>
        <w:jc w:val="center"/>
        <w:rPr>
          <w:sz w:val="28"/>
        </w:rPr>
      </w:pPr>
      <w:r w:rsidRPr="00305F42">
        <w:rPr>
          <w:bCs/>
          <w:sz w:val="28"/>
        </w:rPr>
        <w:t xml:space="preserve">Прогнозная (справочная) оценка ресурсного обеспечения реализации </w:t>
      </w:r>
    </w:p>
    <w:p w:rsidR="000530E9" w:rsidRPr="00305F42" w:rsidRDefault="000530E9" w:rsidP="000530E9">
      <w:pPr>
        <w:widowControl w:val="0"/>
        <w:autoSpaceDE w:val="0"/>
        <w:jc w:val="center"/>
        <w:rPr>
          <w:bCs/>
          <w:sz w:val="28"/>
        </w:rPr>
      </w:pPr>
      <w:r w:rsidRPr="00305F42">
        <w:rPr>
          <w:bCs/>
          <w:sz w:val="28"/>
        </w:rPr>
        <w:t>муниципальной программы за счет всех источников финансирования</w:t>
      </w:r>
    </w:p>
    <w:p w:rsidR="000530E9" w:rsidRPr="00E11A5C" w:rsidRDefault="000530E9" w:rsidP="000530E9">
      <w:pPr>
        <w:widowControl w:val="0"/>
        <w:autoSpaceDE w:val="0"/>
        <w:rPr>
          <w:bCs/>
          <w:color w:val="FF0000"/>
          <w:sz w:val="20"/>
          <w:szCs w:val="20"/>
        </w:rPr>
      </w:pPr>
    </w:p>
    <w:tbl>
      <w:tblPr>
        <w:tblW w:w="1582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2047"/>
        <w:gridCol w:w="2977"/>
        <w:gridCol w:w="2693"/>
        <w:gridCol w:w="1067"/>
        <w:gridCol w:w="1066"/>
        <w:gridCol w:w="1067"/>
        <w:gridCol w:w="1195"/>
        <w:gridCol w:w="992"/>
        <w:gridCol w:w="851"/>
        <w:gridCol w:w="1228"/>
      </w:tblGrid>
      <w:tr w:rsidR="000530E9" w:rsidTr="006F6F3B">
        <w:trPr>
          <w:trHeight w:val="517"/>
          <w:tblHeader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jc w:val="center"/>
            </w:pPr>
            <w:r>
              <w:rPr>
                <w:color w:val="000000"/>
              </w:rPr>
              <w:t xml:space="preserve">Наименование муниципальной программы, подпрограммы, отдельного мероприятия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финансирования</w:t>
            </w:r>
          </w:p>
        </w:tc>
        <w:tc>
          <w:tcPr>
            <w:tcW w:w="1067" w:type="dxa"/>
            <w:tcBorders>
              <w:left w:val="single" w:sz="4" w:space="0" w:color="000000"/>
              <w:right w:val="single" w:sz="4" w:space="0" w:color="000000"/>
            </w:tcBorders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399" w:type="dxa"/>
            <w:gridSpan w:val="6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расходов (тыс. рублей)</w:t>
            </w:r>
          </w:p>
        </w:tc>
      </w:tr>
      <w:tr w:rsidR="000530E9" w:rsidTr="006F6F3B">
        <w:trPr>
          <w:trHeight w:val="23"/>
          <w:tblHeader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</w:tr>
      <w:tr w:rsidR="000530E9" w:rsidTr="006F6F3B">
        <w:trPr>
          <w:trHeight w:val="395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rPr>
                <w:b/>
                <w:bCs/>
              </w:rPr>
            </w:pPr>
            <w:r>
              <w:rPr>
                <w:bCs/>
              </w:rPr>
              <w:t>Развитие физической культуры и спорта</w:t>
            </w:r>
          </w:p>
          <w:p w:rsidR="000530E9" w:rsidRDefault="000530E9" w:rsidP="006F6F3B">
            <w:pPr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Pr="00CD4BF5" w:rsidRDefault="000530E9" w:rsidP="006F6F3B">
            <w:pPr>
              <w:jc w:val="center"/>
              <w:rPr>
                <w:color w:val="000000"/>
              </w:rPr>
            </w:pPr>
            <w:r w:rsidRPr="00CD4BF5">
              <w:rPr>
                <w:color w:val="000000"/>
              </w:rPr>
              <w:t>148,6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Pr="00CD4BF5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653,8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Pr="00305F42" w:rsidRDefault="000530E9" w:rsidP="006F6F3B">
            <w:pPr>
              <w:jc w:val="center"/>
              <w:rPr>
                <w:color w:val="000000"/>
              </w:rPr>
            </w:pPr>
            <w:r w:rsidRPr="00EA06ED">
              <w:rPr>
                <w:color w:val="000000"/>
              </w:rPr>
              <w:t>833,7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Pr="00C70739" w:rsidRDefault="000530E9" w:rsidP="006F6F3B">
            <w:pPr>
              <w:jc w:val="center"/>
              <w:rPr>
                <w:color w:val="000000"/>
              </w:rPr>
            </w:pPr>
            <w:r w:rsidRPr="00C70739">
              <w:rPr>
                <w:color w:val="000000"/>
              </w:rPr>
              <w:t>1171,32</w:t>
            </w: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Pr="00C70739" w:rsidRDefault="000530E9" w:rsidP="006F6F3B">
            <w:pPr>
              <w:jc w:val="center"/>
              <w:rPr>
                <w:color w:val="000000"/>
              </w:rPr>
            </w:pPr>
            <w:r w:rsidRPr="00C70739">
              <w:rPr>
                <w:color w:val="000000"/>
              </w:rPr>
              <w:t>78,9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0E9" w:rsidRPr="00C70739" w:rsidRDefault="000530E9" w:rsidP="006F6F3B">
            <w:pPr>
              <w:jc w:val="center"/>
              <w:rPr>
                <w:color w:val="000000"/>
              </w:rPr>
            </w:pPr>
            <w:r w:rsidRPr="00C70739">
              <w:rPr>
                <w:color w:val="000000"/>
              </w:rPr>
              <w:t>78,9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C70739" w:rsidRDefault="000530E9" w:rsidP="006F6F3B">
            <w:pPr>
              <w:jc w:val="center"/>
              <w:rPr>
                <w:color w:val="000000"/>
              </w:rPr>
            </w:pPr>
            <w:r w:rsidRPr="00C70739">
              <w:rPr>
                <w:color w:val="000000"/>
              </w:rPr>
              <w:t>2965,222</w:t>
            </w:r>
          </w:p>
        </w:tc>
      </w:tr>
      <w:tr w:rsidR="000530E9" w:rsidTr="006F6F3B">
        <w:trPr>
          <w:trHeight w:val="23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Pr="00E11A5C" w:rsidRDefault="000530E9" w:rsidP="006F6F3B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Pr="00305F42" w:rsidRDefault="000530E9" w:rsidP="006F6F3B">
            <w:pPr>
              <w:jc w:val="center"/>
              <w:rPr>
                <w:color w:val="000000"/>
              </w:rPr>
            </w:pPr>
            <w:r w:rsidRPr="00305F42">
              <w:rPr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Pr="00C70739" w:rsidRDefault="000530E9" w:rsidP="006F6F3B">
            <w:pPr>
              <w:jc w:val="center"/>
              <w:rPr>
                <w:color w:val="000000"/>
              </w:rPr>
            </w:pPr>
            <w:r w:rsidRPr="00C70739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Pr="00C70739" w:rsidRDefault="000530E9" w:rsidP="006F6F3B">
            <w:pPr>
              <w:jc w:val="center"/>
              <w:rPr>
                <w:color w:val="000000"/>
              </w:rPr>
            </w:pPr>
            <w:r w:rsidRPr="00C7073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0E9" w:rsidRPr="00C70739" w:rsidRDefault="000530E9" w:rsidP="006F6F3B">
            <w:pPr>
              <w:jc w:val="center"/>
              <w:rPr>
                <w:color w:val="000000"/>
              </w:rPr>
            </w:pPr>
            <w:r w:rsidRPr="00C70739"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C70739" w:rsidRDefault="000530E9" w:rsidP="006F6F3B">
            <w:pPr>
              <w:jc w:val="center"/>
              <w:rPr>
                <w:color w:val="000000"/>
              </w:rPr>
            </w:pPr>
            <w:r w:rsidRPr="00C70739">
              <w:rPr>
                <w:color w:val="000000"/>
              </w:rPr>
              <w:t>0,0</w:t>
            </w:r>
          </w:p>
        </w:tc>
      </w:tr>
      <w:tr w:rsidR="000530E9" w:rsidTr="006F6F3B">
        <w:trPr>
          <w:trHeight w:val="278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Pr="00CD4BF5" w:rsidRDefault="000530E9" w:rsidP="006F6F3B">
            <w:pPr>
              <w:jc w:val="center"/>
              <w:rPr>
                <w:color w:val="000000"/>
              </w:rPr>
            </w:pPr>
            <w:r w:rsidRPr="00CD4BF5">
              <w:rPr>
                <w:color w:val="000000"/>
              </w:rPr>
              <w:t>18,3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Pr="00CD4BF5" w:rsidRDefault="000530E9" w:rsidP="006F6F3B">
            <w:pPr>
              <w:jc w:val="center"/>
              <w:rPr>
                <w:color w:val="000000"/>
              </w:rPr>
            </w:pPr>
            <w:r w:rsidRPr="00CD4BF5">
              <w:rPr>
                <w:color w:val="000000"/>
              </w:rPr>
              <w:t>516,5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Pr="00305F42" w:rsidRDefault="000530E9" w:rsidP="006F6F3B">
            <w:pPr>
              <w:jc w:val="center"/>
              <w:rPr>
                <w:color w:val="000000"/>
              </w:rPr>
            </w:pPr>
            <w:r w:rsidRPr="00305F42">
              <w:rPr>
                <w:color w:val="000000"/>
              </w:rPr>
              <w:t>766,1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Pr="00C70739" w:rsidRDefault="000530E9" w:rsidP="006F6F3B">
            <w:pPr>
              <w:jc w:val="center"/>
              <w:rPr>
                <w:color w:val="000000"/>
              </w:rPr>
            </w:pPr>
            <w:r w:rsidRPr="00C70739">
              <w:rPr>
                <w:color w:val="000000"/>
              </w:rPr>
              <w:t>947,422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Pr="00C70739" w:rsidRDefault="000530E9" w:rsidP="006F6F3B">
            <w:pPr>
              <w:jc w:val="center"/>
              <w:rPr>
                <w:color w:val="000000"/>
              </w:rPr>
            </w:pPr>
            <w:r w:rsidRPr="00C70739">
              <w:rPr>
                <w:color w:val="000000"/>
              </w:rPr>
              <w:t>15,5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0E9" w:rsidRPr="00C70739" w:rsidRDefault="000530E9" w:rsidP="006F6F3B">
            <w:pPr>
              <w:jc w:val="center"/>
              <w:rPr>
                <w:color w:val="000000"/>
              </w:rPr>
            </w:pPr>
            <w:r w:rsidRPr="00C70739">
              <w:rPr>
                <w:color w:val="000000"/>
              </w:rPr>
              <w:t>15,5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C70739" w:rsidRDefault="000530E9" w:rsidP="006F6F3B">
            <w:pPr>
              <w:jc w:val="center"/>
              <w:rPr>
                <w:color w:val="000000"/>
              </w:rPr>
            </w:pPr>
            <w:r w:rsidRPr="00C70739">
              <w:rPr>
                <w:color w:val="000000"/>
              </w:rPr>
              <w:t>2279,322</w:t>
            </w:r>
          </w:p>
        </w:tc>
      </w:tr>
      <w:tr w:rsidR="000530E9" w:rsidTr="006F6F3B">
        <w:trPr>
          <w:trHeight w:val="279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Pr="00E11A5C" w:rsidRDefault="000530E9" w:rsidP="006F6F3B">
            <w:pPr>
              <w:rPr>
                <w:color w:val="000000"/>
              </w:rPr>
            </w:pPr>
            <w:r>
              <w:rPr>
                <w:color w:val="000000"/>
              </w:rPr>
              <w:t>местный 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Pr="00CD4BF5" w:rsidRDefault="000530E9" w:rsidP="006F6F3B">
            <w:pPr>
              <w:jc w:val="center"/>
              <w:rPr>
                <w:color w:val="000000"/>
              </w:rPr>
            </w:pPr>
            <w:r w:rsidRPr="00CD4BF5">
              <w:rPr>
                <w:color w:val="000000"/>
              </w:rPr>
              <w:t>30,3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Pr="00CD4BF5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Pr="00305F42" w:rsidRDefault="000530E9" w:rsidP="006F6F3B">
            <w:pPr>
              <w:jc w:val="center"/>
              <w:rPr>
                <w:color w:val="000000"/>
              </w:rPr>
            </w:pPr>
            <w:r w:rsidRPr="00EA06ED">
              <w:rPr>
                <w:color w:val="000000"/>
              </w:rPr>
              <w:t>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Pr="00C70739" w:rsidRDefault="000530E9" w:rsidP="006F6F3B">
            <w:pPr>
              <w:tabs>
                <w:tab w:val="center" w:pos="425"/>
              </w:tabs>
              <w:rPr>
                <w:color w:val="000000"/>
              </w:rPr>
            </w:pPr>
            <w:r w:rsidRPr="00C70739">
              <w:rPr>
                <w:color w:val="000000"/>
              </w:rPr>
              <w:tab/>
              <w:t>223,9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Pr="00C70739" w:rsidRDefault="000530E9" w:rsidP="006F6F3B">
            <w:pPr>
              <w:jc w:val="center"/>
              <w:rPr>
                <w:color w:val="000000"/>
              </w:rPr>
            </w:pPr>
            <w:r w:rsidRPr="00C70739">
              <w:rPr>
                <w:color w:val="000000"/>
              </w:rPr>
              <w:t>63,4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0E9" w:rsidRPr="00C70739" w:rsidRDefault="000530E9" w:rsidP="006F6F3B">
            <w:pPr>
              <w:jc w:val="center"/>
              <w:rPr>
                <w:color w:val="000000"/>
              </w:rPr>
            </w:pPr>
            <w:r w:rsidRPr="00C70739">
              <w:rPr>
                <w:color w:val="000000"/>
              </w:rPr>
              <w:t>63,4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C70739" w:rsidRDefault="000530E9" w:rsidP="006F6F3B">
            <w:pPr>
              <w:jc w:val="center"/>
              <w:rPr>
                <w:color w:val="000000"/>
              </w:rPr>
            </w:pPr>
            <w:r w:rsidRPr="00C70739">
              <w:rPr>
                <w:color w:val="000000"/>
              </w:rPr>
              <w:t>485,9</w:t>
            </w:r>
          </w:p>
        </w:tc>
      </w:tr>
      <w:tr w:rsidR="000530E9" w:rsidTr="006F6F3B">
        <w:trPr>
          <w:trHeight w:val="23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r>
              <w:rPr>
                <w:color w:val="00000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Pr="00305F42" w:rsidRDefault="000530E9" w:rsidP="006F6F3B">
            <w:pPr>
              <w:jc w:val="center"/>
              <w:rPr>
                <w:color w:val="000000"/>
              </w:rPr>
            </w:pPr>
            <w:r w:rsidRPr="00305F42">
              <w:rPr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Pr="00C70739" w:rsidRDefault="000530E9" w:rsidP="006F6F3B">
            <w:pPr>
              <w:jc w:val="center"/>
              <w:rPr>
                <w:color w:val="000000"/>
              </w:rPr>
            </w:pPr>
            <w:r w:rsidRPr="00C70739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Pr="00C70739" w:rsidRDefault="000530E9" w:rsidP="006F6F3B">
            <w:pPr>
              <w:jc w:val="center"/>
              <w:rPr>
                <w:color w:val="000000"/>
              </w:rPr>
            </w:pPr>
            <w:r w:rsidRPr="00C7073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0E9" w:rsidRPr="00C70739" w:rsidRDefault="000530E9" w:rsidP="006F6F3B">
            <w:pPr>
              <w:jc w:val="center"/>
              <w:rPr>
                <w:color w:val="000000"/>
              </w:rPr>
            </w:pPr>
            <w:r w:rsidRPr="00C70739"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C70739" w:rsidRDefault="000530E9" w:rsidP="006F6F3B">
            <w:pPr>
              <w:jc w:val="center"/>
              <w:rPr>
                <w:color w:val="000000"/>
              </w:rPr>
            </w:pPr>
            <w:r w:rsidRPr="00C70739">
              <w:rPr>
                <w:color w:val="000000"/>
              </w:rPr>
              <w:t>200,0</w:t>
            </w:r>
          </w:p>
        </w:tc>
      </w:tr>
      <w:tr w:rsidR="000530E9" w:rsidTr="006F6F3B">
        <w:trPr>
          <w:trHeight w:val="391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r>
              <w:rPr>
                <w:color w:val="000000"/>
              </w:rPr>
              <w:t>Отдельное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rPr>
                <w:b/>
                <w:bCs/>
                <w:color w:val="000000"/>
              </w:rPr>
            </w:pPr>
            <w:r>
              <w:t>Развитие системы физического воспитания населения, поддержка талантливых спортсменов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E11A5C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E11A5C" w:rsidRDefault="000530E9" w:rsidP="006F6F3B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color w:val="000000"/>
              </w:rPr>
              <w:t>112,0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305F42" w:rsidRDefault="000530E9" w:rsidP="006F6F3B">
            <w:pPr>
              <w:jc w:val="center"/>
              <w:rPr>
                <w:color w:val="000000"/>
              </w:rPr>
            </w:pPr>
            <w:r w:rsidRPr="00305F42">
              <w:rPr>
                <w:color w:val="000000"/>
              </w:rPr>
              <w:t>4</w:t>
            </w:r>
            <w:r>
              <w:rPr>
                <w:color w:val="000000"/>
              </w:rPr>
              <w:t>2</w:t>
            </w:r>
            <w:r w:rsidRPr="00305F42">
              <w:rPr>
                <w:color w:val="000000"/>
              </w:rPr>
              <w:t>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A43F17" w:rsidRDefault="000530E9" w:rsidP="006F6F3B">
            <w:pPr>
              <w:jc w:val="center"/>
              <w:rPr>
                <w:color w:val="000000"/>
              </w:rPr>
            </w:pPr>
            <w:r w:rsidRPr="00A43F17">
              <w:rPr>
                <w:color w:val="000000"/>
              </w:rPr>
              <w:t>41,3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A43F17" w:rsidRDefault="000530E9" w:rsidP="006F6F3B">
            <w:pPr>
              <w:jc w:val="center"/>
              <w:rPr>
                <w:color w:val="000000"/>
              </w:rPr>
            </w:pPr>
            <w:r w:rsidRPr="00A43F17">
              <w:rPr>
                <w:color w:val="000000"/>
              </w:rPr>
              <w:t>38,3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9" w:rsidRPr="00A43F17" w:rsidRDefault="000530E9" w:rsidP="006F6F3B">
            <w:pPr>
              <w:jc w:val="center"/>
              <w:rPr>
                <w:color w:val="000000"/>
              </w:rPr>
            </w:pPr>
            <w:r w:rsidRPr="00A43F17">
              <w:rPr>
                <w:color w:val="000000"/>
              </w:rPr>
              <w:t>38,3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A43F17" w:rsidRDefault="000530E9" w:rsidP="006F6F3B">
            <w:pPr>
              <w:jc w:val="center"/>
              <w:rPr>
                <w:color w:val="000000"/>
              </w:rPr>
            </w:pPr>
            <w:r w:rsidRPr="00A43F17">
              <w:rPr>
                <w:color w:val="000000"/>
              </w:rPr>
              <w:t>377,9</w:t>
            </w:r>
          </w:p>
        </w:tc>
      </w:tr>
      <w:tr w:rsidR="000530E9" w:rsidTr="006F6F3B">
        <w:trPr>
          <w:trHeight w:val="23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widowControl w:val="0"/>
              <w:autoSpaceDE w:val="0"/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E11A5C" w:rsidRDefault="000530E9" w:rsidP="006F6F3B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305F42" w:rsidRDefault="000530E9" w:rsidP="006F6F3B">
            <w:pPr>
              <w:jc w:val="center"/>
              <w:rPr>
                <w:color w:val="000000"/>
              </w:rPr>
            </w:pPr>
            <w:r w:rsidRPr="00305F42">
              <w:rPr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A43F17" w:rsidRDefault="000530E9" w:rsidP="006F6F3B">
            <w:pPr>
              <w:jc w:val="center"/>
              <w:rPr>
                <w:color w:val="000000"/>
              </w:rPr>
            </w:pPr>
            <w:r w:rsidRPr="00A43F17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A43F17" w:rsidRDefault="000530E9" w:rsidP="006F6F3B">
            <w:pPr>
              <w:jc w:val="center"/>
              <w:rPr>
                <w:color w:val="000000"/>
              </w:rPr>
            </w:pPr>
            <w:r w:rsidRPr="00A43F17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9" w:rsidRPr="00A43F17" w:rsidRDefault="000530E9" w:rsidP="006F6F3B">
            <w:pPr>
              <w:jc w:val="center"/>
              <w:rPr>
                <w:color w:val="000000"/>
              </w:rPr>
            </w:pPr>
            <w:r w:rsidRPr="00A43F17"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A43F17" w:rsidRDefault="000530E9" w:rsidP="006F6F3B">
            <w:pPr>
              <w:jc w:val="center"/>
              <w:rPr>
                <w:color w:val="000000"/>
              </w:rPr>
            </w:pPr>
            <w:r w:rsidRPr="00A43F17">
              <w:rPr>
                <w:color w:val="000000"/>
              </w:rPr>
              <w:t>0,0</w:t>
            </w:r>
          </w:p>
        </w:tc>
      </w:tr>
      <w:tr w:rsidR="000530E9" w:rsidTr="006F6F3B">
        <w:trPr>
          <w:trHeight w:val="23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E11A5C" w:rsidRDefault="000530E9" w:rsidP="006F6F3B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305F42" w:rsidRDefault="000530E9" w:rsidP="006F6F3B">
            <w:pPr>
              <w:jc w:val="center"/>
              <w:rPr>
                <w:color w:val="000000"/>
              </w:rPr>
            </w:pPr>
            <w:r w:rsidRPr="00305F42">
              <w:rPr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A43F17" w:rsidRDefault="000530E9" w:rsidP="006F6F3B">
            <w:pPr>
              <w:jc w:val="center"/>
              <w:rPr>
                <w:color w:val="000000"/>
              </w:rPr>
            </w:pPr>
            <w:r w:rsidRPr="00A43F17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A43F17" w:rsidRDefault="000530E9" w:rsidP="006F6F3B">
            <w:pPr>
              <w:jc w:val="center"/>
              <w:rPr>
                <w:color w:val="000000"/>
              </w:rPr>
            </w:pPr>
            <w:r w:rsidRPr="00A43F17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9" w:rsidRPr="00A43F17" w:rsidRDefault="000530E9" w:rsidP="006F6F3B">
            <w:pPr>
              <w:jc w:val="center"/>
              <w:rPr>
                <w:color w:val="000000"/>
              </w:rPr>
            </w:pPr>
            <w:r w:rsidRPr="00A43F17"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A43F17" w:rsidRDefault="000530E9" w:rsidP="006F6F3B">
            <w:pPr>
              <w:jc w:val="center"/>
              <w:rPr>
                <w:color w:val="000000"/>
              </w:rPr>
            </w:pPr>
            <w:r w:rsidRPr="00A43F17">
              <w:rPr>
                <w:color w:val="000000"/>
              </w:rPr>
              <w:t>0,0</w:t>
            </w:r>
          </w:p>
        </w:tc>
      </w:tr>
      <w:tr w:rsidR="000530E9" w:rsidTr="006F6F3B">
        <w:trPr>
          <w:trHeight w:val="23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E11A5C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местный 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E11A5C" w:rsidRDefault="000530E9" w:rsidP="006F6F3B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305F42" w:rsidRDefault="000530E9" w:rsidP="006F6F3B">
            <w:pPr>
              <w:jc w:val="center"/>
              <w:rPr>
                <w:color w:val="000000"/>
              </w:rPr>
            </w:pPr>
            <w:r w:rsidRPr="00305F42">
              <w:rPr>
                <w:color w:val="000000"/>
              </w:rPr>
              <w:t>4</w:t>
            </w:r>
            <w:r>
              <w:rPr>
                <w:color w:val="000000"/>
              </w:rPr>
              <w:t>2</w:t>
            </w:r>
            <w:r w:rsidRPr="00305F42">
              <w:rPr>
                <w:color w:val="000000"/>
              </w:rPr>
              <w:t>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A43F17" w:rsidRDefault="000530E9" w:rsidP="006F6F3B">
            <w:pPr>
              <w:jc w:val="center"/>
              <w:rPr>
                <w:color w:val="000000"/>
              </w:rPr>
            </w:pPr>
            <w:r w:rsidRPr="00A43F17">
              <w:rPr>
                <w:color w:val="000000"/>
              </w:rPr>
              <w:t>41,3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A43F17" w:rsidRDefault="000530E9" w:rsidP="006F6F3B">
            <w:pPr>
              <w:jc w:val="center"/>
              <w:rPr>
                <w:color w:val="000000"/>
              </w:rPr>
            </w:pPr>
            <w:r w:rsidRPr="00A43F17">
              <w:rPr>
                <w:color w:val="000000"/>
              </w:rPr>
              <w:t>38,3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9" w:rsidRPr="00A43F17" w:rsidRDefault="000530E9" w:rsidP="006F6F3B">
            <w:pPr>
              <w:jc w:val="center"/>
              <w:rPr>
                <w:color w:val="000000"/>
              </w:rPr>
            </w:pPr>
            <w:r w:rsidRPr="00A43F17">
              <w:rPr>
                <w:color w:val="000000"/>
              </w:rPr>
              <w:t>38,3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A43F17" w:rsidRDefault="000530E9" w:rsidP="006F6F3B">
            <w:pPr>
              <w:jc w:val="center"/>
              <w:rPr>
                <w:color w:val="000000"/>
              </w:rPr>
            </w:pPr>
            <w:r w:rsidRPr="00A43F17">
              <w:rPr>
                <w:color w:val="000000"/>
              </w:rPr>
              <w:t>177,9</w:t>
            </w:r>
          </w:p>
        </w:tc>
      </w:tr>
      <w:tr w:rsidR="000530E9" w:rsidTr="006F6F3B">
        <w:trPr>
          <w:trHeight w:val="23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E11A5C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E11A5C" w:rsidRDefault="000530E9" w:rsidP="006F6F3B">
            <w:pPr>
              <w:widowControl w:val="0"/>
              <w:autoSpaceDE w:val="0"/>
              <w:jc w:val="center"/>
              <w:rPr>
                <w:bCs/>
              </w:rPr>
            </w:pPr>
            <w:r w:rsidRPr="00E11A5C">
              <w:rPr>
                <w:bCs/>
              </w:rPr>
              <w:t>100,0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305F42" w:rsidRDefault="000530E9" w:rsidP="006F6F3B">
            <w:pPr>
              <w:jc w:val="center"/>
              <w:rPr>
                <w:color w:val="000000"/>
              </w:rPr>
            </w:pPr>
            <w:r w:rsidRPr="00305F42">
              <w:rPr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200,0</w:t>
            </w:r>
          </w:p>
        </w:tc>
      </w:tr>
      <w:tr w:rsidR="000530E9" w:rsidTr="006F6F3B">
        <w:trPr>
          <w:trHeight w:val="392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C03E1D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Отдельное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C03E1D" w:rsidRDefault="000530E9" w:rsidP="006F6F3B">
            <w:pPr>
              <w:snapToGrid w:val="0"/>
              <w:rPr>
                <w:color w:val="000000"/>
              </w:rPr>
            </w:pPr>
            <w:r>
              <w:t>Участие сборных команд и отдельных спортсменов в районных, межрайонных и областных соревнованиях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E11A5C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E11A5C" w:rsidRDefault="000530E9" w:rsidP="006F6F3B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10,0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711C20">
              <w:rPr>
                <w:color w:val="000000"/>
              </w:rPr>
              <w:t>1,5</w:t>
            </w:r>
          </w:p>
        </w:tc>
      </w:tr>
      <w:tr w:rsidR="000530E9" w:rsidTr="006F6F3B">
        <w:trPr>
          <w:trHeight w:val="23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C03E1D" w:rsidRDefault="000530E9" w:rsidP="006F6F3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F872BC" w:rsidRDefault="000530E9" w:rsidP="006F6F3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503D5B" w:rsidRDefault="000530E9" w:rsidP="006F6F3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711C20" w:rsidRDefault="000530E9" w:rsidP="006F6F3B">
            <w:pPr>
              <w:widowControl w:val="0"/>
              <w:autoSpaceDE w:val="0"/>
              <w:jc w:val="center"/>
              <w:rPr>
                <w:bCs/>
                <w:color w:val="FF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9" w:rsidRPr="00711C20" w:rsidRDefault="000530E9" w:rsidP="006F6F3B">
            <w:pPr>
              <w:widowControl w:val="0"/>
              <w:autoSpaceDE w:val="0"/>
              <w:jc w:val="center"/>
              <w:rPr>
                <w:bCs/>
                <w:color w:val="FF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</w:tr>
      <w:tr w:rsidR="000530E9" w:rsidTr="006F6F3B">
        <w:trPr>
          <w:trHeight w:val="23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F872BC" w:rsidRDefault="000530E9" w:rsidP="006F6F3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503D5B" w:rsidRDefault="000530E9" w:rsidP="006F6F3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711C20" w:rsidRDefault="000530E9" w:rsidP="006F6F3B">
            <w:pPr>
              <w:widowControl w:val="0"/>
              <w:autoSpaceDE w:val="0"/>
              <w:jc w:val="center"/>
              <w:rPr>
                <w:bCs/>
                <w:color w:val="FF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9" w:rsidRPr="00711C20" w:rsidRDefault="000530E9" w:rsidP="006F6F3B">
            <w:pPr>
              <w:widowControl w:val="0"/>
              <w:autoSpaceDE w:val="0"/>
              <w:jc w:val="center"/>
              <w:rPr>
                <w:bCs/>
                <w:color w:val="FF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</w:tr>
      <w:tr w:rsidR="000530E9" w:rsidTr="006F6F3B">
        <w:trPr>
          <w:trHeight w:val="23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E11A5C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местный 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E11A5C" w:rsidRDefault="000530E9" w:rsidP="006F6F3B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bCs/>
              </w:rPr>
              <w:t>7,5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10,0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711C20">
              <w:rPr>
                <w:color w:val="000000"/>
              </w:rPr>
              <w:t>1,5</w:t>
            </w:r>
          </w:p>
        </w:tc>
      </w:tr>
      <w:tr w:rsidR="000530E9" w:rsidTr="006F6F3B">
        <w:trPr>
          <w:trHeight w:val="23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E11A5C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F872BC" w:rsidRDefault="000530E9" w:rsidP="006F6F3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503D5B" w:rsidRDefault="000530E9" w:rsidP="006F6F3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711C20" w:rsidRDefault="000530E9" w:rsidP="006F6F3B">
            <w:pPr>
              <w:widowControl w:val="0"/>
              <w:autoSpaceDE w:val="0"/>
              <w:jc w:val="center"/>
              <w:rPr>
                <w:bCs/>
                <w:color w:val="FF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9" w:rsidRPr="00711C20" w:rsidRDefault="000530E9" w:rsidP="006F6F3B">
            <w:pPr>
              <w:widowControl w:val="0"/>
              <w:autoSpaceDE w:val="0"/>
              <w:jc w:val="center"/>
              <w:rPr>
                <w:bCs/>
                <w:color w:val="FF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</w:tr>
      <w:tr w:rsidR="000530E9" w:rsidRPr="00E11A5C" w:rsidTr="006F6F3B">
        <w:trPr>
          <w:trHeight w:val="463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C03E1D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Отдельное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C03E1D" w:rsidRDefault="000530E9" w:rsidP="006F6F3B">
            <w:pPr>
              <w:snapToGrid w:val="0"/>
              <w:rPr>
                <w:color w:val="000000"/>
              </w:rPr>
            </w:pPr>
            <w:r>
              <w:t>Поддержка детско-юношеского спорта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CD4BF5" w:rsidRDefault="000530E9" w:rsidP="006F6F3B">
            <w:pPr>
              <w:jc w:val="center"/>
              <w:rPr>
                <w:color w:val="000000"/>
              </w:rPr>
            </w:pPr>
            <w:r w:rsidRPr="00CD4BF5"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CD4BF5" w:rsidRDefault="000530E9" w:rsidP="006F6F3B">
            <w:pPr>
              <w:widowControl w:val="0"/>
              <w:autoSpaceDE w:val="0"/>
              <w:jc w:val="center"/>
              <w:rPr>
                <w:bCs/>
                <w:color w:val="000000"/>
              </w:rPr>
            </w:pPr>
            <w:r w:rsidRPr="00CD4BF5">
              <w:rPr>
                <w:bCs/>
                <w:color w:val="000000"/>
              </w:rPr>
              <w:t>500,0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CD4BF5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1950,0</w:t>
            </w:r>
          </w:p>
        </w:tc>
      </w:tr>
      <w:tr w:rsidR="000530E9" w:rsidTr="006F6F3B">
        <w:trPr>
          <w:trHeight w:val="23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C03E1D" w:rsidRDefault="000530E9" w:rsidP="006F6F3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CD4BF5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CD4BF5" w:rsidRDefault="000530E9" w:rsidP="006F6F3B">
            <w:pPr>
              <w:widowControl w:val="0"/>
              <w:autoSpaceDE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CD4BF5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</w:tr>
      <w:tr w:rsidR="000530E9" w:rsidTr="006F6F3B">
        <w:trPr>
          <w:trHeight w:val="23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CD4BF5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CD4BF5" w:rsidRDefault="000530E9" w:rsidP="006F6F3B">
            <w:pPr>
              <w:widowControl w:val="0"/>
              <w:autoSpaceDE w:val="0"/>
              <w:jc w:val="center"/>
              <w:rPr>
                <w:bCs/>
                <w:color w:val="000000"/>
              </w:rPr>
            </w:pPr>
            <w:r w:rsidRPr="00CD4BF5">
              <w:rPr>
                <w:bCs/>
                <w:color w:val="000000"/>
              </w:rPr>
              <w:t>500,0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CD4BF5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1950,0</w:t>
            </w:r>
          </w:p>
        </w:tc>
      </w:tr>
      <w:tr w:rsidR="000530E9" w:rsidTr="006F6F3B">
        <w:trPr>
          <w:trHeight w:val="23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E11A5C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местный 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CD4BF5" w:rsidRDefault="000530E9" w:rsidP="006F6F3B">
            <w:pPr>
              <w:jc w:val="center"/>
              <w:rPr>
                <w:color w:val="000000"/>
              </w:rPr>
            </w:pPr>
            <w:r w:rsidRPr="00CD4BF5"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CD4BF5" w:rsidRDefault="000530E9" w:rsidP="006F6F3B">
            <w:pPr>
              <w:widowControl w:val="0"/>
              <w:autoSpaceDE w:val="0"/>
              <w:jc w:val="center"/>
              <w:rPr>
                <w:bCs/>
                <w:color w:val="000000"/>
              </w:rPr>
            </w:pPr>
            <w:r w:rsidRPr="00CD4BF5">
              <w:rPr>
                <w:bCs/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CD4BF5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</w:tr>
      <w:tr w:rsidR="000530E9" w:rsidTr="006F6F3B">
        <w:trPr>
          <w:trHeight w:val="23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0E9" w:rsidRPr="00E11A5C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E11A5C" w:rsidRDefault="000530E9" w:rsidP="006F6F3B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</w:tr>
      <w:tr w:rsidR="000530E9" w:rsidTr="006F6F3B">
        <w:trPr>
          <w:trHeight w:val="23"/>
        </w:trPr>
        <w:tc>
          <w:tcPr>
            <w:tcW w:w="6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204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Отдельное мероприятие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both"/>
              <w:rPr>
                <w:color w:val="000000"/>
              </w:rPr>
            </w:pPr>
            <w:r>
              <w:t>Поддержка детско-юношеского и массового спорта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0530E9" w:rsidTr="006F6F3B">
        <w:trPr>
          <w:trHeight w:val="23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30E9" w:rsidTr="006F6F3B">
        <w:trPr>
          <w:trHeight w:val="23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0530E9" w:rsidTr="006F6F3B">
        <w:trPr>
          <w:trHeight w:val="23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местный 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30E9" w:rsidTr="006F6F3B">
        <w:trPr>
          <w:trHeight w:val="23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widowControl w:val="0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711C20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30E9" w:rsidRPr="00E11A5C" w:rsidTr="006F6F3B">
        <w:trPr>
          <w:trHeight w:val="23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AC56FB" w:rsidRDefault="000530E9" w:rsidP="006F6F3B">
            <w:pPr>
              <w:snapToGrid w:val="0"/>
              <w:rPr>
                <w:color w:val="000000"/>
              </w:rPr>
            </w:pPr>
            <w:r w:rsidRPr="00AC56FB">
              <w:rPr>
                <w:color w:val="000000"/>
              </w:rPr>
              <w:t>Отдельное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AC56FB" w:rsidRDefault="000530E9" w:rsidP="006F6F3B">
            <w:pPr>
              <w:snapToGrid w:val="0"/>
              <w:rPr>
                <w:color w:val="000000"/>
              </w:rPr>
            </w:pPr>
            <w:r w:rsidRPr="00AC56FB">
              <w:rPr>
                <w:color w:val="000000"/>
              </w:rPr>
              <w:t>Расходы на содержание спортивных объектов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CD4BF5" w:rsidRDefault="000530E9" w:rsidP="006F6F3B">
            <w:pPr>
              <w:snapToGrid w:val="0"/>
              <w:jc w:val="center"/>
              <w:rPr>
                <w:color w:val="000000"/>
              </w:rPr>
            </w:pPr>
            <w:r w:rsidRPr="00CD4BF5">
              <w:rPr>
                <w:color w:val="000000"/>
              </w:rPr>
              <w:t>38,6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CD4BF5" w:rsidRDefault="000530E9" w:rsidP="006F6F3B">
            <w:pPr>
              <w:snapToGrid w:val="0"/>
              <w:jc w:val="center"/>
              <w:rPr>
                <w:color w:val="000000"/>
              </w:rPr>
            </w:pPr>
            <w:r w:rsidRPr="00CD4BF5">
              <w:rPr>
                <w:color w:val="000000"/>
              </w:rPr>
              <w:t>34,</w:t>
            </w:r>
            <w:r>
              <w:rPr>
                <w:color w:val="000000"/>
              </w:rP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CD4BF5" w:rsidRDefault="000530E9" w:rsidP="006F6F3B">
            <w:pPr>
              <w:snapToGrid w:val="0"/>
              <w:jc w:val="center"/>
              <w:rPr>
                <w:color w:val="000000"/>
              </w:rPr>
            </w:pPr>
            <w:r w:rsidRPr="00EA06ED">
              <w:rPr>
                <w:color w:val="000000"/>
              </w:rPr>
              <w:t>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2338" w:rsidRDefault="000530E9" w:rsidP="006F6F3B">
            <w:pPr>
              <w:jc w:val="center"/>
              <w:rPr>
                <w:color w:val="000000"/>
              </w:rPr>
            </w:pPr>
            <w:r w:rsidRPr="00712338">
              <w:rPr>
                <w:color w:val="000000"/>
              </w:rPr>
              <w:t>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2338" w:rsidRDefault="000530E9" w:rsidP="006F6F3B">
            <w:pPr>
              <w:widowControl w:val="0"/>
              <w:autoSpaceDE w:val="0"/>
              <w:jc w:val="center"/>
              <w:rPr>
                <w:bCs/>
                <w:color w:val="000000"/>
              </w:rPr>
            </w:pPr>
            <w:r w:rsidRPr="00712338">
              <w:rPr>
                <w:bCs/>
                <w:color w:val="000000"/>
              </w:rPr>
              <w:t>30,6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2338" w:rsidRDefault="000530E9" w:rsidP="006F6F3B">
            <w:pPr>
              <w:widowControl w:val="0"/>
              <w:autoSpaceDE w:val="0"/>
              <w:jc w:val="center"/>
              <w:rPr>
                <w:bCs/>
                <w:color w:val="000000"/>
              </w:rPr>
            </w:pPr>
            <w:r w:rsidRPr="00712338">
              <w:rPr>
                <w:bCs/>
                <w:color w:val="000000"/>
              </w:rPr>
              <w:t>30,6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2338" w:rsidRDefault="000530E9" w:rsidP="006F6F3B">
            <w:pPr>
              <w:jc w:val="center"/>
              <w:rPr>
                <w:color w:val="000000"/>
              </w:rPr>
            </w:pPr>
            <w:r w:rsidRPr="00712338">
              <w:rPr>
                <w:color w:val="000000"/>
              </w:rPr>
              <w:t>191,4</w:t>
            </w:r>
          </w:p>
        </w:tc>
      </w:tr>
      <w:tr w:rsidR="000530E9" w:rsidTr="006F6F3B">
        <w:trPr>
          <w:trHeight w:val="23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C03E1D" w:rsidRDefault="000530E9" w:rsidP="006F6F3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F872BC" w:rsidRDefault="000530E9" w:rsidP="006F6F3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503D5B" w:rsidRDefault="000530E9" w:rsidP="006F6F3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712338" w:rsidRDefault="000530E9" w:rsidP="006F6F3B">
            <w:pPr>
              <w:jc w:val="center"/>
              <w:rPr>
                <w:color w:val="000000"/>
              </w:rPr>
            </w:pPr>
            <w:r w:rsidRPr="00712338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712338" w:rsidRDefault="000530E9" w:rsidP="006F6F3B">
            <w:pPr>
              <w:widowControl w:val="0"/>
              <w:autoSpaceDE w:val="0"/>
              <w:jc w:val="center"/>
              <w:rPr>
                <w:bCs/>
                <w:color w:val="FF0000"/>
              </w:rPr>
            </w:pPr>
            <w:r w:rsidRPr="00712338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712338" w:rsidRDefault="000530E9" w:rsidP="006F6F3B">
            <w:pPr>
              <w:widowControl w:val="0"/>
              <w:autoSpaceDE w:val="0"/>
              <w:jc w:val="center"/>
              <w:rPr>
                <w:bCs/>
                <w:color w:val="FF0000"/>
              </w:rPr>
            </w:pPr>
            <w:r w:rsidRPr="00712338"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712338" w:rsidRDefault="000530E9" w:rsidP="006F6F3B">
            <w:pPr>
              <w:jc w:val="center"/>
              <w:rPr>
                <w:color w:val="000000"/>
              </w:rPr>
            </w:pPr>
            <w:r w:rsidRPr="00712338">
              <w:rPr>
                <w:color w:val="000000"/>
              </w:rPr>
              <w:t>0,0</w:t>
            </w:r>
          </w:p>
        </w:tc>
      </w:tr>
      <w:tr w:rsidR="000530E9" w:rsidTr="006F6F3B">
        <w:trPr>
          <w:trHeight w:val="23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CD4BF5" w:rsidRDefault="000530E9" w:rsidP="006F6F3B">
            <w:pPr>
              <w:snapToGrid w:val="0"/>
              <w:jc w:val="center"/>
              <w:rPr>
                <w:color w:val="000000"/>
              </w:rPr>
            </w:pPr>
            <w:r w:rsidRPr="00CD4BF5">
              <w:rPr>
                <w:color w:val="000000"/>
              </w:rPr>
              <w:t>18,3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CD4BF5" w:rsidRDefault="000530E9" w:rsidP="006F6F3B">
            <w:pPr>
              <w:snapToGrid w:val="0"/>
              <w:jc w:val="center"/>
              <w:rPr>
                <w:color w:val="000000"/>
              </w:rPr>
            </w:pPr>
            <w:r w:rsidRPr="00CD4BF5">
              <w:rPr>
                <w:color w:val="000000"/>
              </w:rPr>
              <w:t>16,5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CD4BF5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2338" w:rsidRDefault="000530E9" w:rsidP="006F6F3B">
            <w:pPr>
              <w:jc w:val="center"/>
              <w:rPr>
                <w:color w:val="000000"/>
              </w:rPr>
            </w:pPr>
            <w:r w:rsidRPr="00712338">
              <w:rPr>
                <w:color w:val="000000"/>
              </w:rPr>
              <w:t>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2338" w:rsidRDefault="000530E9" w:rsidP="006F6F3B">
            <w:pPr>
              <w:widowControl w:val="0"/>
              <w:autoSpaceDE w:val="0"/>
              <w:jc w:val="center"/>
              <w:rPr>
                <w:bCs/>
                <w:color w:val="000000"/>
              </w:rPr>
            </w:pPr>
            <w:r w:rsidRPr="00712338">
              <w:rPr>
                <w:bCs/>
                <w:color w:val="000000"/>
              </w:rPr>
              <w:t>15,5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2338" w:rsidRDefault="000530E9" w:rsidP="006F6F3B">
            <w:pPr>
              <w:widowControl w:val="0"/>
              <w:autoSpaceDE w:val="0"/>
              <w:jc w:val="center"/>
              <w:rPr>
                <w:bCs/>
                <w:color w:val="000000"/>
              </w:rPr>
            </w:pPr>
            <w:r w:rsidRPr="00712338">
              <w:rPr>
                <w:bCs/>
                <w:color w:val="000000"/>
              </w:rPr>
              <w:t>15,5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2338" w:rsidRDefault="000530E9" w:rsidP="006F6F3B">
            <w:pPr>
              <w:jc w:val="center"/>
              <w:rPr>
                <w:color w:val="000000"/>
              </w:rPr>
            </w:pPr>
            <w:r w:rsidRPr="00712338">
              <w:rPr>
                <w:color w:val="000000"/>
              </w:rPr>
              <w:t>97,4</w:t>
            </w:r>
          </w:p>
        </w:tc>
      </w:tr>
      <w:tr w:rsidR="000530E9" w:rsidTr="006F6F3B">
        <w:trPr>
          <w:trHeight w:val="23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E11A5C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местный 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CD4BF5" w:rsidRDefault="000530E9" w:rsidP="006F6F3B">
            <w:pPr>
              <w:snapToGrid w:val="0"/>
              <w:jc w:val="center"/>
              <w:rPr>
                <w:color w:val="000000"/>
              </w:rPr>
            </w:pPr>
            <w:r w:rsidRPr="00CD4BF5">
              <w:rPr>
                <w:color w:val="000000"/>
              </w:rPr>
              <w:t>20,3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CD4BF5" w:rsidRDefault="000530E9" w:rsidP="006F6F3B">
            <w:pPr>
              <w:snapToGrid w:val="0"/>
              <w:jc w:val="center"/>
              <w:rPr>
                <w:color w:val="000000"/>
              </w:rPr>
            </w:pPr>
            <w:r w:rsidRPr="00CD4BF5">
              <w:rPr>
                <w:color w:val="000000"/>
              </w:rPr>
              <w:t>17,</w:t>
            </w:r>
            <w:r>
              <w:rPr>
                <w:color w:val="000000"/>
              </w:rPr>
              <w:t>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CD4BF5" w:rsidRDefault="000530E9" w:rsidP="006F6F3B">
            <w:pPr>
              <w:snapToGrid w:val="0"/>
              <w:jc w:val="center"/>
              <w:rPr>
                <w:color w:val="000000"/>
              </w:rPr>
            </w:pPr>
            <w:r w:rsidRPr="00EA06ED">
              <w:rPr>
                <w:color w:val="000000"/>
              </w:rPr>
              <w:t>15,6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2338" w:rsidRDefault="000530E9" w:rsidP="006F6F3B">
            <w:pPr>
              <w:jc w:val="center"/>
            </w:pPr>
            <w:r w:rsidRPr="00712338">
              <w:t>10,1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2338" w:rsidRDefault="000530E9" w:rsidP="006F6F3B">
            <w:pPr>
              <w:widowControl w:val="0"/>
              <w:autoSpaceDE w:val="0"/>
              <w:jc w:val="center"/>
              <w:rPr>
                <w:bCs/>
                <w:color w:val="000000"/>
              </w:rPr>
            </w:pPr>
            <w:r w:rsidRPr="00712338">
              <w:rPr>
                <w:bCs/>
                <w:color w:val="000000"/>
              </w:rPr>
              <w:t>15,1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2338" w:rsidRDefault="000530E9" w:rsidP="006F6F3B">
            <w:pPr>
              <w:widowControl w:val="0"/>
              <w:autoSpaceDE w:val="0"/>
              <w:jc w:val="center"/>
              <w:rPr>
                <w:bCs/>
                <w:color w:val="000000"/>
              </w:rPr>
            </w:pPr>
            <w:r w:rsidRPr="00712338">
              <w:rPr>
                <w:bCs/>
                <w:color w:val="000000"/>
              </w:rPr>
              <w:t>15,1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712338" w:rsidRDefault="000530E9" w:rsidP="006F6F3B">
            <w:pPr>
              <w:jc w:val="center"/>
              <w:rPr>
                <w:color w:val="000000"/>
              </w:rPr>
            </w:pPr>
            <w:r w:rsidRPr="00712338">
              <w:rPr>
                <w:color w:val="000000"/>
              </w:rPr>
              <w:t>94,0</w:t>
            </w:r>
          </w:p>
        </w:tc>
      </w:tr>
      <w:tr w:rsidR="000530E9" w:rsidTr="006F6F3B">
        <w:trPr>
          <w:trHeight w:val="23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E11A5C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F872BC" w:rsidRDefault="000530E9" w:rsidP="006F6F3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503D5B" w:rsidRDefault="000530E9" w:rsidP="006F6F3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F872BC" w:rsidRDefault="000530E9" w:rsidP="006F6F3B">
            <w:pPr>
              <w:widowControl w:val="0"/>
              <w:autoSpaceDE w:val="0"/>
              <w:jc w:val="center"/>
              <w:rPr>
                <w:bCs/>
                <w:color w:val="FF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9" w:rsidRPr="00F872BC" w:rsidRDefault="000530E9" w:rsidP="006F6F3B">
            <w:pPr>
              <w:widowControl w:val="0"/>
              <w:autoSpaceDE w:val="0"/>
              <w:jc w:val="center"/>
              <w:rPr>
                <w:bCs/>
                <w:color w:val="FF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30E9" w:rsidTr="006F6F3B">
        <w:trPr>
          <w:trHeight w:val="23"/>
        </w:trPr>
        <w:tc>
          <w:tcPr>
            <w:tcW w:w="6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1.6.</w:t>
            </w:r>
          </w:p>
        </w:tc>
        <w:tc>
          <w:tcPr>
            <w:tcW w:w="204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Отдельное мероприятие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спортивной площадки в с. Цекеево Кикнурского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C70739" w:rsidRDefault="000530E9" w:rsidP="006F6F3B">
            <w:pPr>
              <w:snapToGrid w:val="0"/>
              <w:jc w:val="center"/>
              <w:rPr>
                <w:color w:val="000000"/>
              </w:rPr>
            </w:pPr>
            <w:r w:rsidRPr="00C70739">
              <w:rPr>
                <w:color w:val="000000"/>
              </w:rPr>
              <w:t>394,422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 w:rsidRPr="00C70739">
              <w:rPr>
                <w:color w:val="000000"/>
              </w:rPr>
              <w:t>394,422</w:t>
            </w:r>
          </w:p>
        </w:tc>
      </w:tr>
      <w:tr w:rsidR="000530E9" w:rsidTr="006F6F3B">
        <w:trPr>
          <w:trHeight w:val="23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30E9" w:rsidTr="006F6F3B">
        <w:trPr>
          <w:trHeight w:val="23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231,922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231,922</w:t>
            </w:r>
          </w:p>
        </w:tc>
      </w:tr>
      <w:tr w:rsidR="000530E9" w:rsidTr="006F6F3B">
        <w:trPr>
          <w:trHeight w:val="23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E11A5C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местный 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C70739" w:rsidRDefault="000530E9" w:rsidP="006F6F3B">
            <w:pPr>
              <w:jc w:val="center"/>
              <w:rPr>
                <w:color w:val="000000"/>
              </w:rPr>
            </w:pPr>
            <w:r w:rsidRPr="00C70739">
              <w:rPr>
                <w:color w:val="000000"/>
              </w:rPr>
              <w:t>162,5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C70739" w:rsidRDefault="000530E9" w:rsidP="006F6F3B">
            <w:pPr>
              <w:snapToGrid w:val="0"/>
              <w:jc w:val="center"/>
              <w:rPr>
                <w:color w:val="000000"/>
              </w:rPr>
            </w:pPr>
            <w:r w:rsidRPr="00C7073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9" w:rsidRPr="00C70739" w:rsidRDefault="000530E9" w:rsidP="006F6F3B">
            <w:pPr>
              <w:snapToGrid w:val="0"/>
              <w:jc w:val="center"/>
              <w:rPr>
                <w:color w:val="000000"/>
              </w:rPr>
            </w:pPr>
            <w:r w:rsidRPr="00C70739"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Pr="00C70739" w:rsidRDefault="000530E9" w:rsidP="006F6F3B">
            <w:pPr>
              <w:snapToGrid w:val="0"/>
              <w:jc w:val="center"/>
              <w:rPr>
                <w:color w:val="000000"/>
              </w:rPr>
            </w:pPr>
            <w:r w:rsidRPr="00C70739">
              <w:rPr>
                <w:color w:val="000000"/>
              </w:rPr>
              <w:t>162,5</w:t>
            </w:r>
          </w:p>
        </w:tc>
      </w:tr>
      <w:tr w:rsidR="000530E9" w:rsidTr="006F6F3B">
        <w:trPr>
          <w:trHeight w:val="23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Default="000530E9" w:rsidP="006F6F3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E9" w:rsidRPr="00E11A5C" w:rsidRDefault="000530E9" w:rsidP="006F6F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E9" w:rsidRDefault="000530E9" w:rsidP="006F6F3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0530E9" w:rsidRDefault="000530E9" w:rsidP="000530E9">
      <w:pPr>
        <w:widowControl w:val="0"/>
        <w:autoSpaceDE w:val="0"/>
        <w:ind w:left="4956"/>
      </w:pPr>
      <w:r>
        <w:t xml:space="preserve">       </w:t>
      </w:r>
    </w:p>
    <w:p w:rsidR="000530E9" w:rsidRDefault="000530E9" w:rsidP="000530E9">
      <w:pPr>
        <w:widowControl w:val="0"/>
        <w:autoSpaceDE w:val="0"/>
        <w:ind w:left="4956"/>
      </w:pPr>
      <w:r>
        <w:tab/>
        <w:t>________________________</w:t>
      </w:r>
    </w:p>
    <w:p w:rsidR="000530E9" w:rsidRPr="00731A04" w:rsidRDefault="000530E9" w:rsidP="000530E9">
      <w:pPr>
        <w:jc w:val="both"/>
        <w:rPr>
          <w:sz w:val="28"/>
          <w:szCs w:val="28"/>
        </w:rPr>
        <w:sectPr w:rsidR="000530E9" w:rsidRPr="00731A04" w:rsidSect="000530E9">
          <w:pgSz w:w="16838" w:h="11906" w:orient="landscape"/>
          <w:pgMar w:top="1701" w:right="1134" w:bottom="850" w:left="426" w:header="708" w:footer="708" w:gutter="0"/>
          <w:cols w:space="708"/>
          <w:titlePg/>
          <w:docGrid w:linePitch="360"/>
        </w:sectPr>
      </w:pPr>
    </w:p>
    <w:p w:rsidR="000530E9" w:rsidRDefault="000530E9" w:rsidP="000530E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2135" cy="720090"/>
            <wp:effectExtent l="0" t="0" r="0" b="3810"/>
            <wp:wrapNone/>
            <wp:docPr id="12" name="Рисунок 1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0E9" w:rsidRDefault="000530E9" w:rsidP="000530E9">
      <w:pPr>
        <w:jc w:val="center"/>
        <w:rPr>
          <w:b/>
          <w:sz w:val="28"/>
          <w:szCs w:val="28"/>
        </w:rPr>
      </w:pPr>
    </w:p>
    <w:p w:rsidR="000530E9" w:rsidRDefault="000530E9" w:rsidP="000530E9">
      <w:pPr>
        <w:jc w:val="center"/>
        <w:rPr>
          <w:b/>
          <w:sz w:val="28"/>
          <w:szCs w:val="28"/>
        </w:rPr>
      </w:pPr>
    </w:p>
    <w:p w:rsidR="000530E9" w:rsidRDefault="000530E9" w:rsidP="000530E9">
      <w:pPr>
        <w:jc w:val="center"/>
        <w:rPr>
          <w:b/>
          <w:sz w:val="28"/>
          <w:szCs w:val="28"/>
        </w:rPr>
      </w:pPr>
    </w:p>
    <w:p w:rsidR="000530E9" w:rsidRDefault="000530E9" w:rsidP="00053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КИКНУРСКОГО</w:t>
      </w:r>
    </w:p>
    <w:p w:rsidR="000530E9" w:rsidRDefault="000530E9" w:rsidP="00053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0530E9" w:rsidRDefault="000530E9" w:rsidP="00053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0530E9" w:rsidRDefault="000530E9" w:rsidP="000530E9">
      <w:pPr>
        <w:jc w:val="center"/>
        <w:rPr>
          <w:b/>
          <w:sz w:val="28"/>
          <w:szCs w:val="28"/>
        </w:rPr>
      </w:pPr>
    </w:p>
    <w:p w:rsidR="000530E9" w:rsidRDefault="000530E9" w:rsidP="000530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530E9" w:rsidRPr="00C56C54" w:rsidRDefault="000530E9" w:rsidP="000530E9">
      <w:pPr>
        <w:jc w:val="center"/>
        <w:rPr>
          <w:b/>
          <w:sz w:val="28"/>
          <w:szCs w:val="28"/>
        </w:rPr>
      </w:pPr>
    </w:p>
    <w:p w:rsidR="000530E9" w:rsidRPr="00AF3E6E" w:rsidRDefault="000530E9" w:rsidP="000530E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28.12.2024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 w:rsidRPr="00E210A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>№ 892</w:t>
      </w:r>
    </w:p>
    <w:p w:rsidR="000530E9" w:rsidRDefault="000530E9" w:rsidP="000530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0530E9" w:rsidRDefault="000530E9" w:rsidP="000530E9">
      <w:pPr>
        <w:jc w:val="center"/>
        <w:rPr>
          <w:b/>
          <w:sz w:val="28"/>
          <w:szCs w:val="28"/>
        </w:rPr>
      </w:pPr>
      <w:r w:rsidRPr="000D5FE5">
        <w:rPr>
          <w:b/>
          <w:sz w:val="28"/>
          <w:szCs w:val="28"/>
        </w:rPr>
        <w:t>О внесении изменений в постановление администрации Кикн</w:t>
      </w:r>
      <w:r>
        <w:rPr>
          <w:b/>
          <w:sz w:val="28"/>
          <w:szCs w:val="28"/>
        </w:rPr>
        <w:t>урского муниципального района Кировской области от 14.10.2020</w:t>
      </w:r>
      <w:r w:rsidRPr="000D5FE5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267</w:t>
      </w:r>
    </w:p>
    <w:p w:rsidR="000530E9" w:rsidRDefault="000530E9" w:rsidP="000530E9">
      <w:pPr>
        <w:spacing w:line="360" w:lineRule="auto"/>
        <w:jc w:val="center"/>
        <w:rPr>
          <w:sz w:val="28"/>
          <w:szCs w:val="28"/>
        </w:rPr>
      </w:pPr>
    </w:p>
    <w:p w:rsidR="000530E9" w:rsidRDefault="000530E9" w:rsidP="000530E9">
      <w:pPr>
        <w:spacing w:line="360" w:lineRule="exact"/>
        <w:ind w:firstLine="705"/>
        <w:jc w:val="both"/>
        <w:rPr>
          <w:sz w:val="28"/>
          <w:szCs w:val="28"/>
        </w:rPr>
      </w:pPr>
      <w:r w:rsidRPr="00AA2DEB">
        <w:rPr>
          <w:sz w:val="28"/>
          <w:szCs w:val="28"/>
        </w:rPr>
        <w:t xml:space="preserve">На основании решения Думы Кикнурского муниципального округа   Кировской области от </w:t>
      </w:r>
      <w:r>
        <w:rPr>
          <w:sz w:val="28"/>
          <w:szCs w:val="28"/>
        </w:rPr>
        <w:t>20.12.2024</w:t>
      </w:r>
      <w:r w:rsidRPr="00AA2DEB">
        <w:rPr>
          <w:sz w:val="28"/>
          <w:szCs w:val="28"/>
        </w:rPr>
        <w:t xml:space="preserve"> </w:t>
      </w:r>
      <w:r>
        <w:rPr>
          <w:sz w:val="28"/>
          <w:szCs w:val="28"/>
        </w:rPr>
        <w:t>№ 43-358 «О внесении изменений и дополнений в Решение Думы Кикнурского муниципального округа Кировской области от 13.12.2023 № 35-295 «О бюджете Кикнурского муниципального округа на 2024 год и на плановый период 2025 и 2026 годов»</w:t>
      </w:r>
      <w:r w:rsidRPr="00AA2DEB">
        <w:rPr>
          <w:sz w:val="28"/>
          <w:szCs w:val="28"/>
        </w:rPr>
        <w:t>, администрация Кикнурского муниципального округа Кировской</w:t>
      </w:r>
      <w:r>
        <w:rPr>
          <w:sz w:val="28"/>
          <w:szCs w:val="28"/>
        </w:rPr>
        <w:t xml:space="preserve"> </w:t>
      </w:r>
      <w:r w:rsidRPr="00AA2DEB">
        <w:rPr>
          <w:sz w:val="28"/>
          <w:szCs w:val="28"/>
        </w:rPr>
        <w:t>области ПОСТАНОВЛЯЕТ:</w:t>
      </w:r>
    </w:p>
    <w:p w:rsidR="000530E9" w:rsidRDefault="000530E9" w:rsidP="000530E9">
      <w:pPr>
        <w:spacing w:line="360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Кикнурского </w:t>
      </w:r>
      <w:r w:rsidRPr="0026564A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«Повышение эффективности реализации молодежной политики и организация отдыха и оздоровления детей и молодежи» (далее – муниципальная программа), утвержденную постановлением администрации Кикнурского муниципального района Кировской области от 14.10.2020 № 267 Об утверждении муниципальной программы муниципального образования Кикнурский муниципальный округ Кировской области «Повышение эффективности реализации молодежной политики и организация отдыха и оздоровления детей и молодежи», следующие изменения:</w:t>
      </w:r>
    </w:p>
    <w:p w:rsidR="000530E9" w:rsidRDefault="000530E9" w:rsidP="000530E9">
      <w:pPr>
        <w:spacing w:line="360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 раздел «Объемы ассигнований муниципальной 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6705"/>
      </w:tblGrid>
      <w:tr w:rsidR="000530E9" w:rsidRPr="00C30BF8" w:rsidTr="006F6F3B">
        <w:tc>
          <w:tcPr>
            <w:tcW w:w="2552" w:type="dxa"/>
          </w:tcPr>
          <w:p w:rsidR="000530E9" w:rsidRPr="00C30BF8" w:rsidRDefault="000530E9" w:rsidP="006F6F3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C30BF8"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911" w:type="dxa"/>
          </w:tcPr>
          <w:p w:rsidR="000530E9" w:rsidRPr="00E518E6" w:rsidRDefault="000530E9" w:rsidP="006F6F3B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B354CC">
              <w:rPr>
                <w:sz w:val="28"/>
                <w:szCs w:val="28"/>
              </w:rPr>
              <w:t xml:space="preserve">Общий объем финансирования </w:t>
            </w:r>
            <w:r w:rsidRPr="00E518E6">
              <w:rPr>
                <w:sz w:val="28"/>
                <w:szCs w:val="28"/>
              </w:rPr>
              <w:t xml:space="preserve">муниципальной программы – </w:t>
            </w:r>
            <w:r>
              <w:rPr>
                <w:sz w:val="28"/>
                <w:szCs w:val="28"/>
              </w:rPr>
              <w:t xml:space="preserve">3450,28688 </w:t>
            </w:r>
            <w:r w:rsidRPr="00E518E6">
              <w:rPr>
                <w:sz w:val="28"/>
                <w:szCs w:val="28"/>
              </w:rPr>
              <w:t>тыс. рублей, в том числе по источникам финансирования:</w:t>
            </w:r>
          </w:p>
          <w:p w:rsidR="000530E9" w:rsidRPr="00E518E6" w:rsidRDefault="000530E9" w:rsidP="006F6F3B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 xml:space="preserve"> Федеральный бюджет – </w:t>
            </w:r>
            <w:r>
              <w:rPr>
                <w:sz w:val="28"/>
                <w:szCs w:val="28"/>
              </w:rPr>
              <w:t xml:space="preserve">394,77465 </w:t>
            </w:r>
            <w:r w:rsidRPr="00E518E6">
              <w:rPr>
                <w:sz w:val="28"/>
                <w:szCs w:val="28"/>
              </w:rPr>
              <w:t>тыс. руб.:</w:t>
            </w:r>
          </w:p>
          <w:p w:rsidR="000530E9" w:rsidRPr="00E518E6" w:rsidRDefault="000530E9" w:rsidP="006F6F3B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>2021 г. – 0,0 тыс. руб.</w:t>
            </w:r>
          </w:p>
          <w:p w:rsidR="000530E9" w:rsidRPr="00E518E6" w:rsidRDefault="000530E9" w:rsidP="006F6F3B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 xml:space="preserve">2022 г. – </w:t>
            </w:r>
            <w:r>
              <w:rPr>
                <w:sz w:val="28"/>
                <w:szCs w:val="28"/>
              </w:rPr>
              <w:t>394,77465</w:t>
            </w:r>
            <w:r w:rsidRPr="00E518E6">
              <w:rPr>
                <w:sz w:val="28"/>
                <w:szCs w:val="28"/>
              </w:rPr>
              <w:t xml:space="preserve"> тыс. руб.</w:t>
            </w:r>
          </w:p>
          <w:p w:rsidR="000530E9" w:rsidRPr="00E518E6" w:rsidRDefault="000530E9" w:rsidP="006F6F3B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 xml:space="preserve">2023 г. – </w:t>
            </w:r>
            <w:r>
              <w:rPr>
                <w:sz w:val="28"/>
                <w:szCs w:val="28"/>
              </w:rPr>
              <w:t>0,0</w:t>
            </w:r>
            <w:r w:rsidRPr="00E518E6">
              <w:rPr>
                <w:sz w:val="28"/>
                <w:szCs w:val="28"/>
              </w:rPr>
              <w:t xml:space="preserve"> тыс. руб.</w:t>
            </w:r>
          </w:p>
          <w:p w:rsidR="000530E9" w:rsidRPr="00E518E6" w:rsidRDefault="000530E9" w:rsidP="006F6F3B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 xml:space="preserve">2024 г. – </w:t>
            </w:r>
            <w:r>
              <w:rPr>
                <w:sz w:val="28"/>
                <w:szCs w:val="28"/>
              </w:rPr>
              <w:t>0,0</w:t>
            </w:r>
            <w:r w:rsidRPr="00E518E6">
              <w:rPr>
                <w:sz w:val="28"/>
                <w:szCs w:val="28"/>
              </w:rPr>
              <w:t xml:space="preserve"> тыс. руб.</w:t>
            </w:r>
          </w:p>
          <w:p w:rsidR="000530E9" w:rsidRDefault="000530E9" w:rsidP="006F6F3B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>2025 г. – 0,0 тыс. руб.</w:t>
            </w:r>
          </w:p>
          <w:p w:rsidR="000530E9" w:rsidRDefault="000530E9" w:rsidP="006F6F3B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2026 г. – </w:t>
            </w:r>
            <w:r w:rsidRPr="00E518E6">
              <w:rPr>
                <w:sz w:val="28"/>
                <w:szCs w:val="28"/>
              </w:rPr>
              <w:t>0,0 тыс. руб</w:t>
            </w:r>
            <w:r>
              <w:rPr>
                <w:sz w:val="28"/>
                <w:szCs w:val="28"/>
              </w:rPr>
              <w:t>.</w:t>
            </w:r>
          </w:p>
          <w:p w:rsidR="000530E9" w:rsidRPr="00E518E6" w:rsidRDefault="000530E9" w:rsidP="006F6F3B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</w:p>
          <w:p w:rsidR="000530E9" w:rsidRPr="00E518E6" w:rsidRDefault="000530E9" w:rsidP="006F6F3B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 xml:space="preserve">Областной бюджет – </w:t>
            </w:r>
            <w:r>
              <w:rPr>
                <w:sz w:val="28"/>
                <w:szCs w:val="28"/>
              </w:rPr>
              <w:t>2425,01775</w:t>
            </w:r>
            <w:r w:rsidRPr="00E518E6">
              <w:rPr>
                <w:sz w:val="28"/>
                <w:szCs w:val="28"/>
              </w:rPr>
              <w:t xml:space="preserve"> тыс. руб.:</w:t>
            </w:r>
          </w:p>
          <w:p w:rsidR="000530E9" w:rsidRPr="00E518E6" w:rsidRDefault="000530E9" w:rsidP="006F6F3B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>2021 г. – 108,0 тыс. руб.</w:t>
            </w:r>
          </w:p>
          <w:p w:rsidR="000530E9" w:rsidRPr="00E518E6" w:rsidRDefault="000530E9" w:rsidP="006F6F3B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 xml:space="preserve">2022 г. – </w:t>
            </w:r>
            <w:r>
              <w:rPr>
                <w:sz w:val="28"/>
                <w:szCs w:val="28"/>
              </w:rPr>
              <w:t>346,67775</w:t>
            </w:r>
            <w:r w:rsidRPr="00E518E6">
              <w:rPr>
                <w:sz w:val="28"/>
                <w:szCs w:val="28"/>
              </w:rPr>
              <w:t xml:space="preserve"> тыс. руб.</w:t>
            </w:r>
          </w:p>
          <w:p w:rsidR="000530E9" w:rsidRPr="00E518E6" w:rsidRDefault="000530E9" w:rsidP="006F6F3B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 xml:space="preserve">2023 г. – </w:t>
            </w:r>
            <w:r>
              <w:rPr>
                <w:sz w:val="28"/>
                <w:szCs w:val="28"/>
              </w:rPr>
              <w:t>118,73</w:t>
            </w:r>
            <w:r w:rsidRPr="00E518E6">
              <w:rPr>
                <w:sz w:val="28"/>
                <w:szCs w:val="28"/>
              </w:rPr>
              <w:t xml:space="preserve"> тыс. руб.</w:t>
            </w:r>
          </w:p>
          <w:p w:rsidR="000530E9" w:rsidRPr="00E518E6" w:rsidRDefault="000530E9" w:rsidP="006F6F3B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 xml:space="preserve">2024 г. – </w:t>
            </w:r>
            <w:r>
              <w:rPr>
                <w:sz w:val="28"/>
                <w:szCs w:val="28"/>
              </w:rPr>
              <w:t>1614,25</w:t>
            </w:r>
            <w:r w:rsidRPr="00E518E6">
              <w:rPr>
                <w:sz w:val="28"/>
                <w:szCs w:val="28"/>
              </w:rPr>
              <w:t xml:space="preserve"> тыс. руб.</w:t>
            </w:r>
          </w:p>
          <w:p w:rsidR="000530E9" w:rsidRDefault="000530E9" w:rsidP="006F6F3B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 xml:space="preserve">2025 г. – </w:t>
            </w:r>
            <w:r>
              <w:rPr>
                <w:sz w:val="28"/>
                <w:szCs w:val="28"/>
              </w:rPr>
              <w:t>118,68</w:t>
            </w:r>
            <w:r w:rsidRPr="00E518E6">
              <w:rPr>
                <w:sz w:val="28"/>
                <w:szCs w:val="28"/>
              </w:rPr>
              <w:t xml:space="preserve"> тыс. руб.</w:t>
            </w:r>
          </w:p>
          <w:p w:rsidR="000530E9" w:rsidRPr="00E518E6" w:rsidRDefault="000530E9" w:rsidP="006F6F3B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 – 118,68</w:t>
            </w:r>
            <w:r w:rsidRPr="00E518E6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0530E9" w:rsidRPr="00E518E6" w:rsidRDefault="000530E9" w:rsidP="006F6F3B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</w:p>
          <w:p w:rsidR="000530E9" w:rsidRPr="00E518E6" w:rsidRDefault="000530E9" w:rsidP="006F6F3B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630,49448</w:t>
            </w:r>
            <w:r w:rsidRPr="00E518E6">
              <w:rPr>
                <w:sz w:val="28"/>
                <w:szCs w:val="28"/>
              </w:rPr>
              <w:t xml:space="preserve"> тыс. руб.: </w:t>
            </w:r>
          </w:p>
          <w:p w:rsidR="000530E9" w:rsidRPr="00E518E6" w:rsidRDefault="000530E9" w:rsidP="006F6F3B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 xml:space="preserve">2021 г. – </w:t>
            </w:r>
            <w:r>
              <w:rPr>
                <w:sz w:val="28"/>
                <w:szCs w:val="28"/>
              </w:rPr>
              <w:t>55,1</w:t>
            </w:r>
            <w:r w:rsidRPr="00E518E6">
              <w:rPr>
                <w:sz w:val="28"/>
                <w:szCs w:val="28"/>
              </w:rPr>
              <w:t xml:space="preserve"> тыс. руб.</w:t>
            </w:r>
          </w:p>
          <w:p w:rsidR="000530E9" w:rsidRPr="00E518E6" w:rsidRDefault="000530E9" w:rsidP="006F6F3B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 xml:space="preserve">2022 г. – </w:t>
            </w:r>
            <w:r>
              <w:rPr>
                <w:sz w:val="28"/>
                <w:szCs w:val="28"/>
              </w:rPr>
              <w:t>175,0376</w:t>
            </w:r>
            <w:r w:rsidRPr="00E518E6">
              <w:rPr>
                <w:sz w:val="28"/>
                <w:szCs w:val="28"/>
              </w:rPr>
              <w:t xml:space="preserve"> тыс. руб.</w:t>
            </w:r>
          </w:p>
          <w:p w:rsidR="000530E9" w:rsidRPr="00E518E6" w:rsidRDefault="000530E9" w:rsidP="006F6F3B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 xml:space="preserve">2023 г. – </w:t>
            </w:r>
            <w:r>
              <w:rPr>
                <w:sz w:val="28"/>
                <w:szCs w:val="28"/>
              </w:rPr>
              <w:t>107,3993</w:t>
            </w:r>
            <w:r w:rsidRPr="00E518E6">
              <w:rPr>
                <w:sz w:val="28"/>
                <w:szCs w:val="28"/>
              </w:rPr>
              <w:t xml:space="preserve"> тыс. руб.</w:t>
            </w:r>
          </w:p>
          <w:p w:rsidR="000530E9" w:rsidRPr="00E518E6" w:rsidRDefault="000530E9" w:rsidP="006F6F3B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 xml:space="preserve">2024 г. – </w:t>
            </w:r>
            <w:r>
              <w:rPr>
                <w:sz w:val="28"/>
                <w:szCs w:val="28"/>
              </w:rPr>
              <w:t>142,560</w:t>
            </w:r>
            <w:r w:rsidRPr="00E518E6">
              <w:rPr>
                <w:sz w:val="28"/>
                <w:szCs w:val="28"/>
              </w:rPr>
              <w:t xml:space="preserve"> тыс. руб.</w:t>
            </w:r>
          </w:p>
          <w:p w:rsidR="000530E9" w:rsidRDefault="000530E9" w:rsidP="006F6F3B">
            <w:pPr>
              <w:pStyle w:val="consplusnormal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 xml:space="preserve">2025 г. – </w:t>
            </w:r>
            <w:r>
              <w:rPr>
                <w:sz w:val="28"/>
                <w:szCs w:val="28"/>
              </w:rPr>
              <w:t>75,19879</w:t>
            </w:r>
            <w:r w:rsidRPr="00E518E6">
              <w:rPr>
                <w:sz w:val="28"/>
                <w:szCs w:val="28"/>
              </w:rPr>
              <w:t xml:space="preserve"> тыс. руб.</w:t>
            </w:r>
          </w:p>
          <w:p w:rsidR="000530E9" w:rsidRPr="00E518E6" w:rsidRDefault="000530E9" w:rsidP="006F6F3B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 – 75,19879</w:t>
            </w:r>
            <w:r w:rsidRPr="00E518E6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0530E9" w:rsidRPr="00AF4446" w:rsidRDefault="000530E9" w:rsidP="006F6F3B">
            <w:pPr>
              <w:pStyle w:val="consplusnormal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</w:tc>
      </w:tr>
    </w:tbl>
    <w:p w:rsidR="000530E9" w:rsidRPr="009D0BE5" w:rsidRDefault="000530E9" w:rsidP="000530E9">
      <w:pPr>
        <w:spacing w:line="360" w:lineRule="exact"/>
        <w:ind w:firstLine="703"/>
        <w:jc w:val="both"/>
        <w:rPr>
          <w:sz w:val="28"/>
          <w:szCs w:val="28"/>
        </w:rPr>
      </w:pPr>
      <w:r w:rsidRPr="009D0BE5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2</w:t>
      </w:r>
      <w:r w:rsidRPr="009D0BE5">
        <w:rPr>
          <w:sz w:val="28"/>
          <w:szCs w:val="28"/>
        </w:rPr>
        <w:t>. Абзац третий раздела 5 «Ресурсное обеспечение муниципальной программы» изложить в следующей редакции:</w:t>
      </w:r>
    </w:p>
    <w:p w:rsidR="000530E9" w:rsidRDefault="000530E9" w:rsidP="000530E9">
      <w:pPr>
        <w:widowControl w:val="0"/>
        <w:autoSpaceDE w:val="0"/>
        <w:autoSpaceDN w:val="0"/>
        <w:adjustRightInd w:val="0"/>
        <w:spacing w:line="360" w:lineRule="exact"/>
        <w:ind w:firstLine="703"/>
        <w:jc w:val="both"/>
        <w:rPr>
          <w:sz w:val="28"/>
          <w:szCs w:val="28"/>
        </w:rPr>
      </w:pPr>
      <w:r w:rsidRPr="009D0BE5">
        <w:rPr>
          <w:sz w:val="28"/>
          <w:szCs w:val="28"/>
        </w:rPr>
        <w:t>«Общий объем финансовых ресурсов, необходимых для реализации муни</w:t>
      </w:r>
      <w:r>
        <w:rPr>
          <w:sz w:val="28"/>
          <w:szCs w:val="28"/>
        </w:rPr>
        <w:t>ципальной программы, в 2021–2026</w:t>
      </w:r>
      <w:r w:rsidRPr="009D0BE5">
        <w:rPr>
          <w:sz w:val="28"/>
          <w:szCs w:val="28"/>
        </w:rPr>
        <w:t xml:space="preserve"> годы составит </w:t>
      </w:r>
      <w:r>
        <w:rPr>
          <w:sz w:val="28"/>
          <w:szCs w:val="28"/>
        </w:rPr>
        <w:t xml:space="preserve">3450,28688 </w:t>
      </w:r>
      <w:r w:rsidRPr="00CF3391">
        <w:rPr>
          <w:sz w:val="28"/>
          <w:szCs w:val="28"/>
        </w:rPr>
        <w:t xml:space="preserve">тыс. рублей. Средства федерального бюджета – </w:t>
      </w:r>
      <w:r>
        <w:rPr>
          <w:sz w:val="28"/>
          <w:szCs w:val="28"/>
        </w:rPr>
        <w:t>394,77465 тыс. рублей</w:t>
      </w:r>
      <w:r w:rsidRPr="00CF3391">
        <w:rPr>
          <w:sz w:val="28"/>
          <w:szCs w:val="28"/>
        </w:rPr>
        <w:t xml:space="preserve">, областного бюджета – </w:t>
      </w:r>
      <w:r>
        <w:rPr>
          <w:sz w:val="28"/>
          <w:szCs w:val="28"/>
        </w:rPr>
        <w:t>2425,01775</w:t>
      </w:r>
      <w:r w:rsidRPr="00E518E6">
        <w:rPr>
          <w:sz w:val="28"/>
          <w:szCs w:val="28"/>
        </w:rPr>
        <w:t xml:space="preserve"> </w:t>
      </w:r>
      <w:r w:rsidRPr="00CF3391">
        <w:rPr>
          <w:sz w:val="28"/>
          <w:szCs w:val="28"/>
        </w:rPr>
        <w:t xml:space="preserve">тыс. рублей, средства </w:t>
      </w:r>
      <w:r>
        <w:rPr>
          <w:sz w:val="28"/>
          <w:szCs w:val="28"/>
        </w:rPr>
        <w:t>местного</w:t>
      </w:r>
      <w:r w:rsidRPr="00CF3391">
        <w:rPr>
          <w:sz w:val="28"/>
          <w:szCs w:val="28"/>
        </w:rPr>
        <w:t xml:space="preserve"> бюджета – </w:t>
      </w:r>
      <w:r>
        <w:rPr>
          <w:sz w:val="28"/>
          <w:szCs w:val="28"/>
        </w:rPr>
        <w:t>630,49448</w:t>
      </w:r>
      <w:r w:rsidRPr="00E518E6">
        <w:rPr>
          <w:sz w:val="28"/>
          <w:szCs w:val="28"/>
        </w:rPr>
        <w:t xml:space="preserve"> </w:t>
      </w:r>
      <w:r w:rsidRPr="00CF3391">
        <w:rPr>
          <w:sz w:val="28"/>
          <w:szCs w:val="28"/>
        </w:rPr>
        <w:t>тыс. рублей».</w:t>
      </w:r>
    </w:p>
    <w:p w:rsidR="000530E9" w:rsidRDefault="000530E9" w:rsidP="000530E9">
      <w:pPr>
        <w:widowControl w:val="0"/>
        <w:autoSpaceDE w:val="0"/>
        <w:autoSpaceDN w:val="0"/>
        <w:adjustRightInd w:val="0"/>
        <w:spacing w:line="360" w:lineRule="exac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1.3. Таблицу 2 изложить в следующей редакции:</w:t>
      </w:r>
    </w:p>
    <w:p w:rsidR="000530E9" w:rsidRDefault="000530E9" w:rsidP="000530E9">
      <w:pPr>
        <w:widowControl w:val="0"/>
        <w:autoSpaceDE w:val="0"/>
        <w:autoSpaceDN w:val="0"/>
        <w:adjustRightInd w:val="0"/>
        <w:spacing w:line="360" w:lineRule="exact"/>
        <w:ind w:firstLine="703"/>
        <w:jc w:val="both"/>
        <w:rPr>
          <w:sz w:val="28"/>
          <w:szCs w:val="28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85"/>
        <w:gridCol w:w="1884"/>
        <w:gridCol w:w="1884"/>
        <w:gridCol w:w="1886"/>
      </w:tblGrid>
      <w:tr w:rsidR="000530E9" w:rsidRPr="00D54930" w:rsidTr="006F6F3B">
        <w:trPr>
          <w:trHeight w:val="446"/>
        </w:trPr>
        <w:tc>
          <w:tcPr>
            <w:tcW w:w="2235" w:type="dxa"/>
            <w:vMerge w:val="restart"/>
            <w:vAlign w:val="center"/>
          </w:tcPr>
          <w:p w:rsidR="000530E9" w:rsidRPr="00172928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17292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7439" w:type="dxa"/>
            <w:gridSpan w:val="4"/>
          </w:tcPr>
          <w:p w:rsidR="000530E9" w:rsidRPr="00172928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172928">
              <w:rPr>
                <w:color w:val="000000"/>
                <w:sz w:val="28"/>
                <w:szCs w:val="28"/>
              </w:rPr>
              <w:t>Расходы (тыс. рублей)</w:t>
            </w:r>
          </w:p>
        </w:tc>
      </w:tr>
      <w:tr w:rsidR="000530E9" w:rsidRPr="00D54930" w:rsidTr="006F6F3B">
        <w:trPr>
          <w:trHeight w:val="545"/>
        </w:trPr>
        <w:tc>
          <w:tcPr>
            <w:tcW w:w="2235" w:type="dxa"/>
            <w:vMerge/>
            <w:vAlign w:val="center"/>
          </w:tcPr>
          <w:p w:rsidR="000530E9" w:rsidRPr="00172928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0530E9" w:rsidRPr="00172928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172928">
              <w:rPr>
                <w:color w:val="000000"/>
                <w:sz w:val="28"/>
                <w:szCs w:val="28"/>
              </w:rPr>
              <w:t xml:space="preserve">местный </w:t>
            </w:r>
          </w:p>
          <w:p w:rsidR="000530E9" w:rsidRPr="00172928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172928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884" w:type="dxa"/>
          </w:tcPr>
          <w:p w:rsidR="000530E9" w:rsidRPr="00172928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172928">
              <w:rPr>
                <w:color w:val="000000"/>
                <w:sz w:val="28"/>
                <w:szCs w:val="28"/>
              </w:rPr>
              <w:t xml:space="preserve">областной </w:t>
            </w:r>
          </w:p>
          <w:p w:rsidR="000530E9" w:rsidRPr="00172928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172928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884" w:type="dxa"/>
            <w:vAlign w:val="center"/>
          </w:tcPr>
          <w:p w:rsidR="000530E9" w:rsidRPr="00172928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172928">
              <w:rPr>
                <w:color w:val="000000"/>
                <w:sz w:val="28"/>
                <w:szCs w:val="28"/>
              </w:rPr>
              <w:t>федеральный</w:t>
            </w:r>
          </w:p>
          <w:p w:rsidR="000530E9" w:rsidRPr="00172928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172928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886" w:type="dxa"/>
            <w:vAlign w:val="center"/>
          </w:tcPr>
          <w:p w:rsidR="000530E9" w:rsidRPr="00172928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172928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0530E9" w:rsidRPr="00D54930" w:rsidTr="006F6F3B">
        <w:trPr>
          <w:trHeight w:val="516"/>
        </w:trPr>
        <w:tc>
          <w:tcPr>
            <w:tcW w:w="2235" w:type="dxa"/>
            <w:vAlign w:val="center"/>
          </w:tcPr>
          <w:p w:rsidR="000530E9" w:rsidRPr="00172928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172928">
              <w:rPr>
                <w:sz w:val="28"/>
                <w:szCs w:val="28"/>
              </w:rPr>
              <w:t>Общий объем финансирования</w:t>
            </w:r>
          </w:p>
        </w:tc>
        <w:tc>
          <w:tcPr>
            <w:tcW w:w="1785" w:type="dxa"/>
            <w:vAlign w:val="center"/>
          </w:tcPr>
          <w:p w:rsidR="000530E9" w:rsidRPr="00A0335C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630,49448</w:t>
            </w:r>
          </w:p>
        </w:tc>
        <w:tc>
          <w:tcPr>
            <w:tcW w:w="1884" w:type="dxa"/>
            <w:vAlign w:val="center"/>
          </w:tcPr>
          <w:p w:rsidR="000530E9" w:rsidRPr="00A0335C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A0335C">
              <w:rPr>
                <w:sz w:val="28"/>
                <w:szCs w:val="28"/>
              </w:rPr>
              <w:t>2425,01775</w:t>
            </w:r>
          </w:p>
        </w:tc>
        <w:tc>
          <w:tcPr>
            <w:tcW w:w="1884" w:type="dxa"/>
            <w:vAlign w:val="center"/>
          </w:tcPr>
          <w:p w:rsidR="000530E9" w:rsidRPr="00A0335C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A0335C">
              <w:rPr>
                <w:sz w:val="28"/>
                <w:szCs w:val="28"/>
              </w:rPr>
              <w:t xml:space="preserve">394,77465  </w:t>
            </w:r>
          </w:p>
        </w:tc>
        <w:tc>
          <w:tcPr>
            <w:tcW w:w="1886" w:type="dxa"/>
            <w:vAlign w:val="center"/>
          </w:tcPr>
          <w:p w:rsidR="000530E9" w:rsidRPr="00A0335C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3450,28688</w:t>
            </w:r>
          </w:p>
        </w:tc>
      </w:tr>
      <w:tr w:rsidR="000530E9" w:rsidRPr="00D54930" w:rsidTr="006F6F3B">
        <w:trPr>
          <w:trHeight w:val="351"/>
        </w:trPr>
        <w:tc>
          <w:tcPr>
            <w:tcW w:w="2235" w:type="dxa"/>
            <w:vAlign w:val="center"/>
          </w:tcPr>
          <w:p w:rsidR="000530E9" w:rsidRPr="00172928" w:rsidRDefault="000530E9" w:rsidP="006F6F3B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172928">
              <w:rPr>
                <w:sz w:val="28"/>
                <w:szCs w:val="28"/>
              </w:rPr>
              <w:t>2021 год</w:t>
            </w:r>
          </w:p>
        </w:tc>
        <w:tc>
          <w:tcPr>
            <w:tcW w:w="1785" w:type="dxa"/>
            <w:vAlign w:val="center"/>
          </w:tcPr>
          <w:p w:rsidR="000530E9" w:rsidRPr="00A0335C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A0335C">
              <w:rPr>
                <w:color w:val="000000"/>
                <w:sz w:val="28"/>
                <w:szCs w:val="28"/>
              </w:rPr>
              <w:t>55,1</w:t>
            </w:r>
          </w:p>
        </w:tc>
        <w:tc>
          <w:tcPr>
            <w:tcW w:w="1884" w:type="dxa"/>
          </w:tcPr>
          <w:p w:rsidR="000530E9" w:rsidRPr="00A0335C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A0335C">
              <w:rPr>
                <w:color w:val="000000"/>
                <w:sz w:val="28"/>
                <w:szCs w:val="28"/>
              </w:rPr>
              <w:t>108,0</w:t>
            </w:r>
          </w:p>
        </w:tc>
        <w:tc>
          <w:tcPr>
            <w:tcW w:w="1884" w:type="dxa"/>
            <w:vAlign w:val="center"/>
          </w:tcPr>
          <w:p w:rsidR="000530E9" w:rsidRPr="00A0335C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A0335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86" w:type="dxa"/>
            <w:vAlign w:val="center"/>
          </w:tcPr>
          <w:p w:rsidR="000530E9" w:rsidRPr="00A0335C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A0335C">
              <w:rPr>
                <w:color w:val="000000"/>
                <w:sz w:val="28"/>
                <w:szCs w:val="28"/>
              </w:rPr>
              <w:t>163,1</w:t>
            </w:r>
          </w:p>
        </w:tc>
      </w:tr>
      <w:tr w:rsidR="000530E9" w:rsidRPr="00D54930" w:rsidTr="006F6F3B">
        <w:trPr>
          <w:trHeight w:val="351"/>
        </w:trPr>
        <w:tc>
          <w:tcPr>
            <w:tcW w:w="2235" w:type="dxa"/>
            <w:vAlign w:val="center"/>
          </w:tcPr>
          <w:p w:rsidR="000530E9" w:rsidRPr="00172928" w:rsidRDefault="000530E9" w:rsidP="006F6F3B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172928">
              <w:rPr>
                <w:sz w:val="28"/>
                <w:szCs w:val="28"/>
              </w:rPr>
              <w:t>2022 год</w:t>
            </w:r>
          </w:p>
        </w:tc>
        <w:tc>
          <w:tcPr>
            <w:tcW w:w="1785" w:type="dxa"/>
            <w:vAlign w:val="center"/>
          </w:tcPr>
          <w:p w:rsidR="000530E9" w:rsidRPr="00A0335C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A0335C">
              <w:rPr>
                <w:color w:val="000000"/>
                <w:sz w:val="28"/>
                <w:szCs w:val="28"/>
              </w:rPr>
              <w:t>175,0376</w:t>
            </w:r>
          </w:p>
        </w:tc>
        <w:tc>
          <w:tcPr>
            <w:tcW w:w="1884" w:type="dxa"/>
          </w:tcPr>
          <w:p w:rsidR="000530E9" w:rsidRPr="00A0335C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A0335C">
              <w:rPr>
                <w:color w:val="000000"/>
                <w:sz w:val="28"/>
                <w:szCs w:val="28"/>
              </w:rPr>
              <w:t>346,67775</w:t>
            </w:r>
          </w:p>
        </w:tc>
        <w:tc>
          <w:tcPr>
            <w:tcW w:w="1884" w:type="dxa"/>
            <w:vAlign w:val="center"/>
          </w:tcPr>
          <w:p w:rsidR="000530E9" w:rsidRPr="00A0335C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A0335C">
              <w:rPr>
                <w:color w:val="000000"/>
                <w:sz w:val="28"/>
                <w:szCs w:val="28"/>
              </w:rPr>
              <w:t>394,77465</w:t>
            </w:r>
          </w:p>
        </w:tc>
        <w:tc>
          <w:tcPr>
            <w:tcW w:w="1886" w:type="dxa"/>
            <w:vAlign w:val="center"/>
          </w:tcPr>
          <w:p w:rsidR="000530E9" w:rsidRPr="00A0335C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A0335C">
              <w:rPr>
                <w:color w:val="000000"/>
                <w:sz w:val="28"/>
                <w:szCs w:val="28"/>
              </w:rPr>
              <w:t>916,49</w:t>
            </w:r>
          </w:p>
        </w:tc>
      </w:tr>
      <w:tr w:rsidR="000530E9" w:rsidRPr="00D54930" w:rsidTr="006F6F3B">
        <w:trPr>
          <w:trHeight w:val="351"/>
        </w:trPr>
        <w:tc>
          <w:tcPr>
            <w:tcW w:w="2235" w:type="dxa"/>
            <w:vAlign w:val="center"/>
          </w:tcPr>
          <w:p w:rsidR="000530E9" w:rsidRPr="00172928" w:rsidRDefault="000530E9" w:rsidP="006F6F3B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172928">
              <w:rPr>
                <w:sz w:val="28"/>
                <w:szCs w:val="28"/>
              </w:rPr>
              <w:t>2023 год</w:t>
            </w:r>
          </w:p>
        </w:tc>
        <w:tc>
          <w:tcPr>
            <w:tcW w:w="1785" w:type="dxa"/>
            <w:vAlign w:val="center"/>
          </w:tcPr>
          <w:p w:rsidR="000530E9" w:rsidRPr="00A0335C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A0335C">
              <w:rPr>
                <w:color w:val="000000"/>
                <w:sz w:val="28"/>
                <w:szCs w:val="28"/>
              </w:rPr>
              <w:t>107,3993</w:t>
            </w:r>
          </w:p>
        </w:tc>
        <w:tc>
          <w:tcPr>
            <w:tcW w:w="1884" w:type="dxa"/>
          </w:tcPr>
          <w:p w:rsidR="000530E9" w:rsidRPr="00A0335C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A0335C">
              <w:rPr>
                <w:color w:val="000000"/>
                <w:sz w:val="28"/>
                <w:szCs w:val="28"/>
              </w:rPr>
              <w:t>118,73</w:t>
            </w:r>
          </w:p>
        </w:tc>
        <w:tc>
          <w:tcPr>
            <w:tcW w:w="1884" w:type="dxa"/>
            <w:vAlign w:val="center"/>
          </w:tcPr>
          <w:p w:rsidR="000530E9" w:rsidRPr="00A0335C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A0335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86" w:type="dxa"/>
            <w:vAlign w:val="center"/>
          </w:tcPr>
          <w:p w:rsidR="000530E9" w:rsidRPr="00A0335C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A0335C">
              <w:rPr>
                <w:color w:val="000000"/>
                <w:sz w:val="28"/>
                <w:szCs w:val="28"/>
              </w:rPr>
              <w:t>226,1293</w:t>
            </w:r>
          </w:p>
        </w:tc>
      </w:tr>
      <w:tr w:rsidR="000530E9" w:rsidRPr="00D54930" w:rsidTr="006F6F3B">
        <w:trPr>
          <w:trHeight w:val="351"/>
        </w:trPr>
        <w:tc>
          <w:tcPr>
            <w:tcW w:w="2235" w:type="dxa"/>
            <w:vAlign w:val="center"/>
          </w:tcPr>
          <w:p w:rsidR="000530E9" w:rsidRPr="00172928" w:rsidRDefault="000530E9" w:rsidP="006F6F3B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172928">
              <w:rPr>
                <w:sz w:val="28"/>
                <w:szCs w:val="28"/>
              </w:rPr>
              <w:t>2024 год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0530E9" w:rsidRPr="00A0335C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142,560</w:t>
            </w:r>
          </w:p>
        </w:tc>
        <w:tc>
          <w:tcPr>
            <w:tcW w:w="1884" w:type="dxa"/>
          </w:tcPr>
          <w:p w:rsidR="000530E9" w:rsidRPr="00A0335C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A0335C">
              <w:rPr>
                <w:color w:val="000000"/>
                <w:sz w:val="28"/>
                <w:szCs w:val="28"/>
              </w:rPr>
              <w:t>1614,25</w:t>
            </w:r>
          </w:p>
        </w:tc>
        <w:tc>
          <w:tcPr>
            <w:tcW w:w="1884" w:type="dxa"/>
            <w:vAlign w:val="center"/>
          </w:tcPr>
          <w:p w:rsidR="000530E9" w:rsidRPr="00A0335C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A0335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86" w:type="dxa"/>
            <w:vAlign w:val="center"/>
          </w:tcPr>
          <w:p w:rsidR="000530E9" w:rsidRPr="00A0335C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1756,810</w:t>
            </w:r>
          </w:p>
        </w:tc>
      </w:tr>
      <w:tr w:rsidR="000530E9" w:rsidRPr="00D54930" w:rsidTr="006F6F3B">
        <w:trPr>
          <w:trHeight w:val="351"/>
        </w:trPr>
        <w:tc>
          <w:tcPr>
            <w:tcW w:w="2235" w:type="dxa"/>
            <w:vAlign w:val="center"/>
          </w:tcPr>
          <w:p w:rsidR="000530E9" w:rsidRPr="00172928" w:rsidRDefault="000530E9" w:rsidP="006F6F3B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172928">
              <w:rPr>
                <w:sz w:val="28"/>
                <w:szCs w:val="28"/>
              </w:rPr>
              <w:t>2025 год</w:t>
            </w:r>
          </w:p>
        </w:tc>
        <w:tc>
          <w:tcPr>
            <w:tcW w:w="1785" w:type="dxa"/>
            <w:vAlign w:val="center"/>
          </w:tcPr>
          <w:p w:rsidR="000530E9" w:rsidRPr="00172928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75,19879</w:t>
            </w:r>
          </w:p>
        </w:tc>
        <w:tc>
          <w:tcPr>
            <w:tcW w:w="1884" w:type="dxa"/>
          </w:tcPr>
          <w:p w:rsidR="000530E9" w:rsidRPr="00172928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118,68</w:t>
            </w:r>
          </w:p>
        </w:tc>
        <w:tc>
          <w:tcPr>
            <w:tcW w:w="1884" w:type="dxa"/>
            <w:vAlign w:val="center"/>
          </w:tcPr>
          <w:p w:rsidR="000530E9" w:rsidRPr="00172928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172928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886" w:type="dxa"/>
            <w:vAlign w:val="center"/>
          </w:tcPr>
          <w:p w:rsidR="000530E9" w:rsidRPr="00172928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193,87879</w:t>
            </w:r>
          </w:p>
        </w:tc>
      </w:tr>
      <w:tr w:rsidR="000530E9" w:rsidRPr="00D54930" w:rsidTr="006F6F3B">
        <w:trPr>
          <w:trHeight w:val="351"/>
        </w:trPr>
        <w:tc>
          <w:tcPr>
            <w:tcW w:w="2235" w:type="dxa"/>
            <w:vAlign w:val="center"/>
          </w:tcPr>
          <w:p w:rsidR="000530E9" w:rsidRPr="00172928" w:rsidRDefault="000530E9" w:rsidP="006F6F3B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1785" w:type="dxa"/>
            <w:vAlign w:val="center"/>
          </w:tcPr>
          <w:p w:rsidR="000530E9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75,19879</w:t>
            </w:r>
          </w:p>
        </w:tc>
        <w:tc>
          <w:tcPr>
            <w:tcW w:w="1884" w:type="dxa"/>
          </w:tcPr>
          <w:p w:rsidR="000530E9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118,68</w:t>
            </w:r>
          </w:p>
        </w:tc>
        <w:tc>
          <w:tcPr>
            <w:tcW w:w="1884" w:type="dxa"/>
            <w:vAlign w:val="center"/>
          </w:tcPr>
          <w:p w:rsidR="000530E9" w:rsidRPr="00172928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86" w:type="dxa"/>
            <w:vAlign w:val="center"/>
          </w:tcPr>
          <w:p w:rsidR="000530E9" w:rsidRDefault="000530E9" w:rsidP="006F6F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193,87879</w:t>
            </w:r>
          </w:p>
        </w:tc>
      </w:tr>
    </w:tbl>
    <w:p w:rsidR="000530E9" w:rsidRDefault="000530E9" w:rsidP="000530E9">
      <w:pPr>
        <w:widowControl w:val="0"/>
        <w:autoSpaceDE w:val="0"/>
        <w:autoSpaceDN w:val="0"/>
        <w:adjustRightInd w:val="0"/>
        <w:spacing w:line="360" w:lineRule="exact"/>
        <w:ind w:firstLine="703"/>
        <w:jc w:val="both"/>
        <w:rPr>
          <w:sz w:val="28"/>
          <w:szCs w:val="28"/>
        </w:rPr>
      </w:pPr>
    </w:p>
    <w:p w:rsidR="000530E9" w:rsidRPr="009D0BE5" w:rsidRDefault="000530E9" w:rsidP="000530E9">
      <w:pPr>
        <w:widowControl w:val="0"/>
        <w:autoSpaceDE w:val="0"/>
        <w:autoSpaceDN w:val="0"/>
        <w:adjustRightInd w:val="0"/>
        <w:spacing w:line="360" w:lineRule="exac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9D0BE5">
        <w:rPr>
          <w:sz w:val="28"/>
          <w:szCs w:val="28"/>
        </w:rPr>
        <w:t>. Таблицу «Расходы</w:t>
      </w:r>
      <w:r>
        <w:rPr>
          <w:sz w:val="28"/>
          <w:szCs w:val="28"/>
        </w:rPr>
        <w:t xml:space="preserve"> на реализацию муниципальной программы за </w:t>
      </w:r>
      <w:r>
        <w:rPr>
          <w:sz w:val="28"/>
          <w:szCs w:val="28"/>
        </w:rPr>
        <w:lastRenderedPageBreak/>
        <w:t>счет средств местного бюджета» (Приложение № 4 к муниципальной программе) изложить в новой редакции согласно приложению № 1.</w:t>
      </w:r>
    </w:p>
    <w:p w:rsidR="000530E9" w:rsidRDefault="000530E9" w:rsidP="000530E9">
      <w:pPr>
        <w:widowControl w:val="0"/>
        <w:autoSpaceDE w:val="0"/>
        <w:autoSpaceDN w:val="0"/>
        <w:adjustRightInd w:val="0"/>
        <w:spacing w:line="360" w:lineRule="exac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9D0BE5">
        <w:rPr>
          <w:sz w:val="28"/>
          <w:szCs w:val="28"/>
        </w:rPr>
        <w:t xml:space="preserve">. </w:t>
      </w:r>
      <w:r>
        <w:rPr>
          <w:sz w:val="28"/>
          <w:szCs w:val="28"/>
        </w:rPr>
        <w:t>Таблицу «Прогнозная оценка ресурсного обеспечения реализации муниципальной программы за счет всех источников финансирования» (</w:t>
      </w:r>
      <w:r w:rsidRPr="00950940">
        <w:rPr>
          <w:sz w:val="28"/>
          <w:szCs w:val="28"/>
        </w:rPr>
        <w:t>Приложение № 5 к муниципальной программе</w:t>
      </w:r>
      <w:r>
        <w:rPr>
          <w:sz w:val="28"/>
          <w:szCs w:val="28"/>
        </w:rPr>
        <w:t>)</w:t>
      </w:r>
      <w:r w:rsidRPr="00950940">
        <w:rPr>
          <w:sz w:val="28"/>
          <w:szCs w:val="28"/>
        </w:rPr>
        <w:t xml:space="preserve"> изложит</w:t>
      </w:r>
      <w:r>
        <w:rPr>
          <w:sz w:val="28"/>
          <w:szCs w:val="28"/>
        </w:rPr>
        <w:t>ь в новой редакции согласно приложению № 2.</w:t>
      </w:r>
    </w:p>
    <w:p w:rsidR="000530E9" w:rsidRPr="00AA2DEB" w:rsidRDefault="000530E9" w:rsidP="000530E9">
      <w:pPr>
        <w:widowControl w:val="0"/>
        <w:autoSpaceDE w:val="0"/>
        <w:autoSpaceDN w:val="0"/>
        <w:adjustRightInd w:val="0"/>
        <w:spacing w:line="360" w:lineRule="exact"/>
        <w:ind w:firstLine="703"/>
        <w:jc w:val="both"/>
        <w:rPr>
          <w:bCs/>
          <w:sz w:val="28"/>
        </w:rPr>
      </w:pPr>
      <w:r>
        <w:rPr>
          <w:sz w:val="28"/>
          <w:szCs w:val="28"/>
        </w:rPr>
        <w:t xml:space="preserve">2. </w:t>
      </w:r>
      <w:r w:rsidRPr="00AA2DEB">
        <w:rPr>
          <w:bCs/>
          <w:sz w:val="28"/>
        </w:rPr>
        <w:t>Настоящее постановление опубликовать в Сборнике муниципальных правовых актов органов местного самоуправления муниципального</w:t>
      </w:r>
      <w:r w:rsidRPr="00AA2DEB">
        <w:rPr>
          <w:bCs/>
          <w:sz w:val="28"/>
        </w:rPr>
        <w:br/>
        <w:t>образования Кикнурский муниципальный округ Кировской области и размещению на официальном сайте муниципального образования Кикнурский муниципальный округ Кировской области в информационно-телекоммуникационной «Интернет».</w:t>
      </w:r>
    </w:p>
    <w:p w:rsidR="000530E9" w:rsidRPr="00AA2DEB" w:rsidRDefault="000530E9" w:rsidP="000530E9">
      <w:pPr>
        <w:widowControl w:val="0"/>
        <w:autoSpaceDE w:val="0"/>
        <w:autoSpaceDN w:val="0"/>
        <w:adjustRightInd w:val="0"/>
        <w:spacing w:line="360" w:lineRule="exact"/>
        <w:ind w:firstLine="703"/>
        <w:jc w:val="both"/>
        <w:rPr>
          <w:bCs/>
          <w:sz w:val="28"/>
        </w:rPr>
      </w:pPr>
      <w:r w:rsidRPr="00AA2DEB">
        <w:rPr>
          <w:bCs/>
          <w:sz w:val="28"/>
        </w:rPr>
        <w:t>3. Настоящее постановление вступает в силу со дня официального опубликования (обнародования).</w:t>
      </w:r>
    </w:p>
    <w:p w:rsidR="000530E9" w:rsidRDefault="000530E9" w:rsidP="000530E9">
      <w:pPr>
        <w:widowControl w:val="0"/>
        <w:autoSpaceDE w:val="0"/>
        <w:autoSpaceDN w:val="0"/>
        <w:adjustRightInd w:val="0"/>
        <w:spacing w:line="360" w:lineRule="exact"/>
        <w:ind w:firstLine="703"/>
        <w:jc w:val="both"/>
        <w:rPr>
          <w:sz w:val="28"/>
          <w:szCs w:val="28"/>
        </w:rPr>
      </w:pPr>
    </w:p>
    <w:p w:rsidR="000530E9" w:rsidRDefault="000530E9" w:rsidP="000530E9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CA20E8">
        <w:rPr>
          <w:sz w:val="28"/>
          <w:szCs w:val="28"/>
        </w:rPr>
        <w:t>И.о главы Кик</w:t>
      </w:r>
      <w:r>
        <w:rPr>
          <w:sz w:val="28"/>
          <w:szCs w:val="28"/>
        </w:rPr>
        <w:t>нурского муниципального</w:t>
      </w:r>
    </w:p>
    <w:p w:rsidR="000530E9" w:rsidRDefault="000530E9" w:rsidP="000530E9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округа, первый заместитель главы</w:t>
      </w:r>
    </w:p>
    <w:p w:rsidR="000530E9" w:rsidRDefault="000530E9" w:rsidP="000530E9">
      <w:pPr>
        <w:jc w:val="both"/>
        <w:rPr>
          <w:sz w:val="28"/>
          <w:szCs w:val="28"/>
        </w:rPr>
        <w:sectPr w:rsidR="000530E9" w:rsidSect="00CA20E8">
          <w:headerReference w:type="even" r:id="rId17"/>
          <w:headerReference w:type="default" r:id="rId18"/>
          <w:pgSz w:w="11906" w:h="16838"/>
          <w:pgMar w:top="1134" w:right="850" w:bottom="567" w:left="1701" w:header="708" w:footer="708" w:gutter="0"/>
          <w:cols w:space="708"/>
          <w:titlePg/>
          <w:docGrid w:linePitch="360"/>
        </w:sectPr>
      </w:pPr>
      <w:r w:rsidRPr="00CA20E8">
        <w:rPr>
          <w:sz w:val="28"/>
          <w:szCs w:val="28"/>
        </w:rPr>
        <w:t>администрации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Хлыбов</w:t>
      </w:r>
    </w:p>
    <w:p w:rsidR="000530E9" w:rsidRDefault="000530E9" w:rsidP="000530E9">
      <w:pPr>
        <w:shd w:val="clear" w:color="auto" w:fill="FFFFFF"/>
        <w:spacing w:line="225" w:lineRule="atLeast"/>
        <w:ind w:left="1062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1</w:t>
      </w:r>
    </w:p>
    <w:p w:rsidR="000530E9" w:rsidRDefault="000530E9" w:rsidP="000530E9">
      <w:pPr>
        <w:shd w:val="clear" w:color="auto" w:fill="FFFFFF"/>
        <w:tabs>
          <w:tab w:val="left" w:pos="7920"/>
        </w:tabs>
        <w:rPr>
          <w:sz w:val="28"/>
          <w:szCs w:val="28"/>
        </w:rPr>
        <w:sectPr w:rsidR="000530E9" w:rsidSect="00BB75B3">
          <w:headerReference w:type="even" r:id="rId19"/>
          <w:headerReference w:type="default" r:id="rId20"/>
          <w:pgSz w:w="16838" w:h="11906" w:orient="landscape"/>
          <w:pgMar w:top="993" w:right="1134" w:bottom="567" w:left="539" w:header="709" w:footer="709" w:gutter="0"/>
          <w:cols w:space="708"/>
          <w:titlePg/>
          <w:docGrid w:linePitch="360"/>
        </w:sectPr>
      </w:pPr>
    </w:p>
    <w:p w:rsidR="000530E9" w:rsidRPr="00A7116B" w:rsidRDefault="000530E9" w:rsidP="000530E9">
      <w:pPr>
        <w:shd w:val="clear" w:color="auto" w:fill="FFFFFF"/>
        <w:spacing w:line="225" w:lineRule="atLeast"/>
        <w:rPr>
          <w:sz w:val="28"/>
          <w:szCs w:val="28"/>
        </w:rPr>
      </w:pPr>
    </w:p>
    <w:p w:rsidR="000530E9" w:rsidRDefault="000530E9" w:rsidP="000530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5FC0">
        <w:rPr>
          <w:rFonts w:ascii="Times New Roman" w:hAnsi="Times New Roman" w:cs="Times New Roman"/>
          <w:sz w:val="28"/>
          <w:szCs w:val="28"/>
        </w:rPr>
        <w:t>Расходы на реа</w:t>
      </w:r>
      <w:r>
        <w:rPr>
          <w:rFonts w:ascii="Times New Roman" w:hAnsi="Times New Roman" w:cs="Times New Roman"/>
          <w:sz w:val="28"/>
          <w:szCs w:val="28"/>
        </w:rPr>
        <w:t>лизацию муниципальной программы</w:t>
      </w:r>
    </w:p>
    <w:p w:rsidR="000530E9" w:rsidRDefault="000530E9" w:rsidP="000530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5FC0">
        <w:rPr>
          <w:rFonts w:ascii="Times New Roman" w:hAnsi="Times New Roman" w:cs="Times New Roman"/>
          <w:sz w:val="28"/>
          <w:szCs w:val="28"/>
        </w:rPr>
        <w:t>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0530E9" w:rsidRDefault="000530E9" w:rsidP="000530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641"/>
        <w:gridCol w:w="3118"/>
        <w:gridCol w:w="2977"/>
        <w:gridCol w:w="1012"/>
        <w:gridCol w:w="1012"/>
        <w:gridCol w:w="1013"/>
        <w:gridCol w:w="1012"/>
        <w:gridCol w:w="1013"/>
        <w:gridCol w:w="1012"/>
        <w:gridCol w:w="1013"/>
      </w:tblGrid>
      <w:tr w:rsidR="000530E9" w:rsidRPr="00415ACC" w:rsidTr="006F6F3B">
        <w:trPr>
          <w:trHeight w:val="423"/>
        </w:trPr>
        <w:tc>
          <w:tcPr>
            <w:tcW w:w="594" w:type="dxa"/>
            <w:vMerge w:val="restart"/>
            <w:vAlign w:val="center"/>
          </w:tcPr>
          <w:p w:rsidR="000530E9" w:rsidRPr="005F67B6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7B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41" w:type="dxa"/>
            <w:vMerge w:val="restart"/>
            <w:vAlign w:val="center"/>
          </w:tcPr>
          <w:p w:rsidR="000530E9" w:rsidRPr="005F67B6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7B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118" w:type="dxa"/>
            <w:vMerge w:val="restart"/>
            <w:vAlign w:val="center"/>
          </w:tcPr>
          <w:p w:rsidR="000530E9" w:rsidRPr="005F67B6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7B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977" w:type="dxa"/>
            <w:vMerge w:val="restart"/>
            <w:vAlign w:val="center"/>
          </w:tcPr>
          <w:p w:rsidR="000530E9" w:rsidRPr="005F67B6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7B6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7087" w:type="dxa"/>
            <w:gridSpan w:val="7"/>
          </w:tcPr>
          <w:p w:rsidR="000530E9" w:rsidRPr="005F67B6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7B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530E9" w:rsidRPr="00415ACC" w:rsidTr="006F6F3B">
        <w:tc>
          <w:tcPr>
            <w:tcW w:w="594" w:type="dxa"/>
            <w:vMerge/>
            <w:vAlign w:val="center"/>
          </w:tcPr>
          <w:p w:rsidR="000530E9" w:rsidRPr="005F67B6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  <w:vAlign w:val="center"/>
          </w:tcPr>
          <w:p w:rsidR="000530E9" w:rsidRPr="005F67B6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0530E9" w:rsidRPr="005F67B6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530E9" w:rsidRPr="005F67B6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0530E9" w:rsidRPr="00CF3B60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12" w:type="dxa"/>
            <w:vAlign w:val="center"/>
          </w:tcPr>
          <w:p w:rsidR="000530E9" w:rsidRPr="00CF3B60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13" w:type="dxa"/>
            <w:vAlign w:val="center"/>
          </w:tcPr>
          <w:p w:rsidR="000530E9" w:rsidRPr="00CF3B60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12" w:type="dxa"/>
            <w:vAlign w:val="center"/>
          </w:tcPr>
          <w:p w:rsidR="000530E9" w:rsidRPr="00CF3B60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13" w:type="dxa"/>
            <w:vAlign w:val="center"/>
          </w:tcPr>
          <w:p w:rsidR="000530E9" w:rsidRPr="00CF3B60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12" w:type="dxa"/>
            <w:vAlign w:val="center"/>
          </w:tcPr>
          <w:p w:rsidR="000530E9" w:rsidRPr="00CF3B60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13" w:type="dxa"/>
            <w:vAlign w:val="center"/>
          </w:tcPr>
          <w:p w:rsidR="000530E9" w:rsidRPr="00CF3B60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F3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</w:t>
            </w:r>
          </w:p>
        </w:tc>
      </w:tr>
      <w:tr w:rsidR="000530E9" w:rsidRPr="00415ACC" w:rsidTr="006F6F3B">
        <w:trPr>
          <w:trHeight w:val="259"/>
        </w:trPr>
        <w:tc>
          <w:tcPr>
            <w:tcW w:w="594" w:type="dxa"/>
            <w:vMerge w:val="restart"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F67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1" w:type="dxa"/>
            <w:vMerge w:val="restart"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F67B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18" w:type="dxa"/>
            <w:vMerge w:val="restart"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F67B6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молодежной политики и</w:t>
            </w:r>
            <w:r w:rsidRPr="005F67B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отдыха и оздоровления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молодежи</w:t>
            </w:r>
            <w:r w:rsidRPr="005F67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F67B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175,0376</w:t>
            </w:r>
          </w:p>
        </w:tc>
        <w:tc>
          <w:tcPr>
            <w:tcW w:w="1013" w:type="dxa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107,3993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530E9" w:rsidRPr="00A0335C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142,560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75,19879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75,19879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0530E9" w:rsidRPr="00A0335C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630,49448</w:t>
            </w:r>
          </w:p>
        </w:tc>
      </w:tr>
      <w:tr w:rsidR="000530E9" w:rsidRPr="00415ACC" w:rsidTr="006F6F3B">
        <w:trPr>
          <w:trHeight w:val="548"/>
        </w:trPr>
        <w:tc>
          <w:tcPr>
            <w:tcW w:w="594" w:type="dxa"/>
            <w:vMerge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F67B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социальной политики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155,9376</w:t>
            </w:r>
          </w:p>
        </w:tc>
        <w:tc>
          <w:tcPr>
            <w:tcW w:w="1013" w:type="dxa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530E9" w:rsidRPr="00A0335C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141,4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0530E9" w:rsidRPr="00A0335C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483,3376</w:t>
            </w:r>
          </w:p>
        </w:tc>
      </w:tr>
      <w:tr w:rsidR="000530E9" w:rsidRPr="00415ACC" w:rsidTr="006F6F3B">
        <w:tc>
          <w:tcPr>
            <w:tcW w:w="594" w:type="dxa"/>
            <w:vMerge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530E9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F67B6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1013" w:type="dxa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57,3993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530E9" w:rsidRPr="00A0335C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1,160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25,19879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25,19879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0530E9" w:rsidRPr="00A0335C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147,15688</w:t>
            </w:r>
          </w:p>
        </w:tc>
      </w:tr>
      <w:tr w:rsidR="000530E9" w:rsidRPr="00415ACC" w:rsidTr="006F6F3B">
        <w:trPr>
          <w:trHeight w:val="563"/>
        </w:trPr>
        <w:tc>
          <w:tcPr>
            <w:tcW w:w="594" w:type="dxa"/>
            <w:vMerge w:val="restart"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F67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41" w:type="dxa"/>
            <w:vMerge w:val="restart"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F67B6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3118" w:type="dxa"/>
            <w:vMerge w:val="restart"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F67B6">
              <w:rPr>
                <w:rFonts w:ascii="Times New Roman" w:hAnsi="Times New Roman" w:cs="Times New Roman"/>
                <w:sz w:val="24"/>
                <w:szCs w:val="24"/>
              </w:rPr>
              <w:t>Мероприятие по реализации эффективной молодежной политики в Кикнурском муниципальном округе</w:t>
            </w:r>
          </w:p>
        </w:tc>
        <w:tc>
          <w:tcPr>
            <w:tcW w:w="2977" w:type="dxa"/>
            <w:vAlign w:val="center"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социальной политики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013" w:type="dxa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530E9" w:rsidRPr="00A0335C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0530E9" w:rsidRPr="00A0335C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108,5</w:t>
            </w:r>
          </w:p>
        </w:tc>
      </w:tr>
      <w:tr w:rsidR="000530E9" w:rsidRPr="00415ACC" w:rsidTr="006F6F3B">
        <w:tc>
          <w:tcPr>
            <w:tcW w:w="594" w:type="dxa"/>
            <w:vMerge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3" w:type="dxa"/>
            <w:vAlign w:val="center"/>
          </w:tcPr>
          <w:p w:rsidR="000530E9" w:rsidRPr="00077E97" w:rsidRDefault="000530E9" w:rsidP="006F6F3B">
            <w:pPr>
              <w:jc w:val="center"/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530E9" w:rsidRPr="00A0335C" w:rsidRDefault="000530E9" w:rsidP="006F6F3B">
            <w:pPr>
              <w:jc w:val="center"/>
            </w:pPr>
            <w:r w:rsidRPr="00A0335C">
              <w:rPr>
                <w:color w:val="000000"/>
              </w:rPr>
              <w:t>0,0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0530E9" w:rsidRPr="00077E97" w:rsidRDefault="000530E9" w:rsidP="006F6F3B">
            <w:pPr>
              <w:jc w:val="center"/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530E9" w:rsidRPr="00077E97" w:rsidRDefault="000530E9" w:rsidP="006F6F3B">
            <w:pPr>
              <w:jc w:val="center"/>
              <w:rPr>
                <w:color w:val="000000"/>
              </w:rPr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0530E9" w:rsidRPr="00A0335C" w:rsidRDefault="000530E9" w:rsidP="006F6F3B">
            <w:pPr>
              <w:jc w:val="center"/>
            </w:pPr>
            <w:r w:rsidRPr="00A0335C">
              <w:rPr>
                <w:color w:val="000000"/>
              </w:rPr>
              <w:t>0,0</w:t>
            </w:r>
          </w:p>
        </w:tc>
      </w:tr>
      <w:tr w:rsidR="000530E9" w:rsidRPr="00415ACC" w:rsidTr="006F6F3B">
        <w:trPr>
          <w:trHeight w:val="443"/>
        </w:trPr>
        <w:tc>
          <w:tcPr>
            <w:tcW w:w="594" w:type="dxa"/>
            <w:vMerge w:val="restart"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F67B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641" w:type="dxa"/>
            <w:vMerge w:val="restart"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F67B6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3118" w:type="dxa"/>
            <w:vMerge w:val="restart"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F67B6">
              <w:rPr>
                <w:rFonts w:ascii="Times New Roman" w:hAnsi="Times New Roman" w:cs="Times New Roman"/>
                <w:sz w:val="24"/>
                <w:szCs w:val="24"/>
              </w:rPr>
              <w:t>Мероприятия по гражданско-патриотическому воспитанию молодежи</w:t>
            </w:r>
          </w:p>
        </w:tc>
        <w:tc>
          <w:tcPr>
            <w:tcW w:w="2977" w:type="dxa"/>
            <w:vAlign w:val="center"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социальной политики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13" w:type="dxa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530E9" w:rsidRPr="00A0335C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16,15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0530E9" w:rsidRPr="00A0335C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166,15</w:t>
            </w:r>
          </w:p>
        </w:tc>
      </w:tr>
      <w:tr w:rsidR="000530E9" w:rsidRPr="00415ACC" w:rsidTr="006F6F3B">
        <w:tc>
          <w:tcPr>
            <w:tcW w:w="594" w:type="dxa"/>
            <w:vMerge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jc w:val="center"/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jc w:val="center"/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3" w:type="dxa"/>
            <w:vAlign w:val="center"/>
          </w:tcPr>
          <w:p w:rsidR="000530E9" w:rsidRPr="00077E97" w:rsidRDefault="000530E9" w:rsidP="006F6F3B">
            <w:pPr>
              <w:jc w:val="center"/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530E9" w:rsidRPr="00077E97" w:rsidRDefault="000530E9" w:rsidP="006F6F3B">
            <w:pPr>
              <w:jc w:val="center"/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0530E9" w:rsidRPr="00077E97" w:rsidRDefault="000530E9" w:rsidP="006F6F3B">
            <w:pPr>
              <w:jc w:val="center"/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530E9" w:rsidRPr="00077E97" w:rsidRDefault="000530E9" w:rsidP="006F6F3B">
            <w:pPr>
              <w:jc w:val="center"/>
              <w:rPr>
                <w:color w:val="000000"/>
              </w:rPr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0530E9" w:rsidRPr="00077E97" w:rsidRDefault="000530E9" w:rsidP="006F6F3B">
            <w:pPr>
              <w:jc w:val="center"/>
            </w:pPr>
            <w:r w:rsidRPr="00077E97">
              <w:rPr>
                <w:color w:val="000000"/>
              </w:rPr>
              <w:t>0,0</w:t>
            </w:r>
          </w:p>
        </w:tc>
      </w:tr>
      <w:tr w:rsidR="000530E9" w:rsidRPr="00415ACC" w:rsidTr="006F6F3B">
        <w:tc>
          <w:tcPr>
            <w:tcW w:w="594" w:type="dxa"/>
            <w:vMerge w:val="restart"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F67B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641" w:type="dxa"/>
            <w:vMerge w:val="restart"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F67B6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3118" w:type="dxa"/>
            <w:vMerge w:val="restart"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F67B6">
              <w:rPr>
                <w:rFonts w:ascii="Times New Roman" w:hAnsi="Times New Roman" w:cs="Times New Roman"/>
                <w:sz w:val="24"/>
                <w:szCs w:val="24"/>
              </w:rPr>
              <w:t>Мероприятие по организации отдыха и оздоровления детей</w:t>
            </w:r>
          </w:p>
        </w:tc>
        <w:tc>
          <w:tcPr>
            <w:tcW w:w="2977" w:type="dxa"/>
            <w:vAlign w:val="center"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социальной политики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jc w:val="center"/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jc w:val="center"/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3" w:type="dxa"/>
            <w:vAlign w:val="center"/>
          </w:tcPr>
          <w:p w:rsidR="000530E9" w:rsidRPr="00077E97" w:rsidRDefault="000530E9" w:rsidP="006F6F3B">
            <w:pPr>
              <w:jc w:val="center"/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530E9" w:rsidRPr="00077E97" w:rsidRDefault="000530E9" w:rsidP="006F6F3B">
            <w:pPr>
              <w:jc w:val="center"/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0530E9" w:rsidRPr="00077E97" w:rsidRDefault="000530E9" w:rsidP="006F6F3B">
            <w:pPr>
              <w:jc w:val="center"/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530E9" w:rsidRPr="00077E97" w:rsidRDefault="000530E9" w:rsidP="006F6F3B">
            <w:pPr>
              <w:jc w:val="center"/>
              <w:rPr>
                <w:color w:val="000000"/>
              </w:rPr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0530E9" w:rsidRPr="00077E97" w:rsidRDefault="000530E9" w:rsidP="006F6F3B">
            <w:pPr>
              <w:jc w:val="center"/>
            </w:pPr>
            <w:r w:rsidRPr="00077E97">
              <w:rPr>
                <w:color w:val="000000"/>
              </w:rPr>
              <w:t>0,0</w:t>
            </w:r>
          </w:p>
        </w:tc>
      </w:tr>
      <w:tr w:rsidR="000530E9" w:rsidRPr="00415ACC" w:rsidTr="006F6F3B">
        <w:tc>
          <w:tcPr>
            <w:tcW w:w="594" w:type="dxa"/>
            <w:vMerge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1013" w:type="dxa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57,3993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1,160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25,19879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25,19879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147,1569</w:t>
            </w:r>
          </w:p>
        </w:tc>
      </w:tr>
      <w:tr w:rsidR="000530E9" w:rsidRPr="00415ACC" w:rsidTr="006F6F3B">
        <w:tc>
          <w:tcPr>
            <w:tcW w:w="594" w:type="dxa"/>
            <w:vMerge w:val="restart"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F67B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641" w:type="dxa"/>
            <w:vMerge w:val="restart"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F67B6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3118" w:type="dxa"/>
            <w:vMerge w:val="restart"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F67B6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2977" w:type="dxa"/>
            <w:vAlign w:val="center"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социальной политики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jc w:val="center"/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107,43760</w:t>
            </w:r>
          </w:p>
        </w:tc>
        <w:tc>
          <w:tcPr>
            <w:tcW w:w="1013" w:type="dxa"/>
            <w:vAlign w:val="center"/>
          </w:tcPr>
          <w:p w:rsidR="000530E9" w:rsidRPr="00077E97" w:rsidRDefault="000530E9" w:rsidP="006F6F3B">
            <w:pPr>
              <w:jc w:val="center"/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jc w:val="center"/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3" w:type="dxa"/>
            <w:vAlign w:val="center"/>
          </w:tcPr>
          <w:p w:rsidR="000530E9" w:rsidRPr="00077E97" w:rsidRDefault="000530E9" w:rsidP="006F6F3B">
            <w:pPr>
              <w:jc w:val="center"/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jc w:val="center"/>
              <w:rPr>
                <w:color w:val="000000"/>
              </w:rPr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3" w:type="dxa"/>
            <w:vAlign w:val="center"/>
          </w:tcPr>
          <w:p w:rsidR="000530E9" w:rsidRPr="00077E97" w:rsidRDefault="000530E9" w:rsidP="006F6F3B">
            <w:pPr>
              <w:jc w:val="center"/>
            </w:pPr>
            <w:r w:rsidRPr="00077E97">
              <w:rPr>
                <w:color w:val="000000"/>
              </w:rPr>
              <w:t>0,0</w:t>
            </w:r>
          </w:p>
        </w:tc>
      </w:tr>
      <w:tr w:rsidR="000530E9" w:rsidRPr="00415ACC" w:rsidTr="006F6F3B">
        <w:tc>
          <w:tcPr>
            <w:tcW w:w="594" w:type="dxa"/>
            <w:vMerge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jc w:val="center"/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0530E9" w:rsidRPr="00077E97" w:rsidRDefault="000530E9" w:rsidP="006F6F3B">
            <w:pPr>
              <w:jc w:val="center"/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jc w:val="center"/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3" w:type="dxa"/>
            <w:vAlign w:val="center"/>
          </w:tcPr>
          <w:p w:rsidR="000530E9" w:rsidRPr="00077E97" w:rsidRDefault="000530E9" w:rsidP="006F6F3B">
            <w:pPr>
              <w:jc w:val="center"/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jc w:val="center"/>
              <w:rPr>
                <w:color w:val="000000"/>
              </w:rPr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3" w:type="dxa"/>
            <w:vAlign w:val="center"/>
          </w:tcPr>
          <w:p w:rsidR="000530E9" w:rsidRPr="00077E97" w:rsidRDefault="000530E9" w:rsidP="006F6F3B">
            <w:pPr>
              <w:jc w:val="center"/>
            </w:pPr>
            <w:r w:rsidRPr="00077E97">
              <w:rPr>
                <w:color w:val="000000"/>
              </w:rPr>
              <w:t>0,0</w:t>
            </w:r>
          </w:p>
        </w:tc>
      </w:tr>
      <w:tr w:rsidR="000530E9" w:rsidRPr="00415ACC" w:rsidTr="006F6F3B">
        <w:trPr>
          <w:trHeight w:val="424"/>
        </w:trPr>
        <w:tc>
          <w:tcPr>
            <w:tcW w:w="594" w:type="dxa"/>
            <w:vMerge w:val="restart"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  <w:r w:rsidRPr="00E539B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641" w:type="dxa"/>
            <w:vMerge w:val="restart"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539B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Отдельное мероприятие</w:t>
            </w:r>
          </w:p>
        </w:tc>
        <w:tc>
          <w:tcPr>
            <w:tcW w:w="3118" w:type="dxa"/>
            <w:vMerge w:val="restart"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539B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Создание и развитие молодежного пространства «Отличное место»</w:t>
            </w:r>
          </w:p>
        </w:tc>
        <w:tc>
          <w:tcPr>
            <w:tcW w:w="2977" w:type="dxa"/>
            <w:vAlign w:val="center"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социальной политики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jc w:val="center"/>
              <w:rPr>
                <w:color w:val="000000"/>
              </w:rPr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jc w:val="center"/>
              <w:rPr>
                <w:color w:val="000000"/>
              </w:rPr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3" w:type="dxa"/>
            <w:vAlign w:val="center"/>
          </w:tcPr>
          <w:p w:rsidR="000530E9" w:rsidRPr="00077E97" w:rsidRDefault="000530E9" w:rsidP="006F6F3B">
            <w:pPr>
              <w:jc w:val="center"/>
              <w:rPr>
                <w:color w:val="000000"/>
              </w:rPr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2" w:type="dxa"/>
            <w:vAlign w:val="center"/>
          </w:tcPr>
          <w:p w:rsidR="000530E9" w:rsidRPr="00A0335C" w:rsidRDefault="000530E9" w:rsidP="006F6F3B">
            <w:pPr>
              <w:jc w:val="center"/>
              <w:rPr>
                <w:color w:val="000000"/>
              </w:rPr>
            </w:pPr>
            <w:r w:rsidRPr="00A0335C">
              <w:rPr>
                <w:color w:val="000000"/>
              </w:rPr>
              <w:t>86,1</w:t>
            </w:r>
          </w:p>
        </w:tc>
        <w:tc>
          <w:tcPr>
            <w:tcW w:w="1013" w:type="dxa"/>
            <w:vAlign w:val="center"/>
          </w:tcPr>
          <w:p w:rsidR="000530E9" w:rsidRPr="00A0335C" w:rsidRDefault="000530E9" w:rsidP="006F6F3B">
            <w:pPr>
              <w:jc w:val="center"/>
              <w:rPr>
                <w:color w:val="000000"/>
              </w:rPr>
            </w:pPr>
            <w:r w:rsidRPr="00A0335C">
              <w:rPr>
                <w:color w:val="000000"/>
              </w:rPr>
              <w:t>0,0</w:t>
            </w:r>
          </w:p>
        </w:tc>
        <w:tc>
          <w:tcPr>
            <w:tcW w:w="1012" w:type="dxa"/>
            <w:vAlign w:val="center"/>
          </w:tcPr>
          <w:p w:rsidR="000530E9" w:rsidRPr="00A0335C" w:rsidRDefault="000530E9" w:rsidP="006F6F3B">
            <w:pPr>
              <w:jc w:val="center"/>
              <w:rPr>
                <w:color w:val="000000"/>
              </w:rPr>
            </w:pPr>
            <w:r w:rsidRPr="00A0335C">
              <w:rPr>
                <w:color w:val="000000"/>
              </w:rPr>
              <w:t>0,0</w:t>
            </w:r>
          </w:p>
        </w:tc>
        <w:tc>
          <w:tcPr>
            <w:tcW w:w="1013" w:type="dxa"/>
            <w:vAlign w:val="center"/>
          </w:tcPr>
          <w:p w:rsidR="000530E9" w:rsidRPr="00A0335C" w:rsidRDefault="000530E9" w:rsidP="006F6F3B">
            <w:pPr>
              <w:jc w:val="center"/>
              <w:rPr>
                <w:color w:val="000000"/>
              </w:rPr>
            </w:pPr>
            <w:r w:rsidRPr="00A0335C">
              <w:rPr>
                <w:color w:val="000000"/>
              </w:rPr>
              <w:t>86,1</w:t>
            </w:r>
          </w:p>
        </w:tc>
      </w:tr>
      <w:tr w:rsidR="000530E9" w:rsidRPr="00415ACC" w:rsidTr="006F6F3B">
        <w:trPr>
          <w:trHeight w:val="552"/>
        </w:trPr>
        <w:tc>
          <w:tcPr>
            <w:tcW w:w="594" w:type="dxa"/>
            <w:vMerge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jc w:val="center"/>
              <w:rPr>
                <w:color w:val="000000"/>
              </w:rPr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jc w:val="center"/>
              <w:rPr>
                <w:color w:val="000000"/>
              </w:rPr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3" w:type="dxa"/>
            <w:vAlign w:val="center"/>
          </w:tcPr>
          <w:p w:rsidR="000530E9" w:rsidRPr="00077E97" w:rsidRDefault="000530E9" w:rsidP="006F6F3B">
            <w:pPr>
              <w:jc w:val="center"/>
              <w:rPr>
                <w:color w:val="000000"/>
              </w:rPr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jc w:val="center"/>
              <w:rPr>
                <w:color w:val="000000"/>
              </w:rPr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3" w:type="dxa"/>
            <w:vAlign w:val="center"/>
          </w:tcPr>
          <w:p w:rsidR="000530E9" w:rsidRPr="00077E97" w:rsidRDefault="000530E9" w:rsidP="006F6F3B">
            <w:pPr>
              <w:jc w:val="center"/>
              <w:rPr>
                <w:color w:val="000000"/>
              </w:rPr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jc w:val="center"/>
              <w:rPr>
                <w:color w:val="000000"/>
              </w:rPr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3" w:type="dxa"/>
            <w:vAlign w:val="center"/>
          </w:tcPr>
          <w:p w:rsidR="000530E9" w:rsidRPr="00077E97" w:rsidRDefault="000530E9" w:rsidP="006F6F3B">
            <w:pPr>
              <w:jc w:val="center"/>
              <w:rPr>
                <w:color w:val="000000"/>
              </w:rPr>
            </w:pPr>
            <w:r w:rsidRPr="00077E97">
              <w:rPr>
                <w:color w:val="000000"/>
              </w:rPr>
              <w:t>0,0</w:t>
            </w:r>
          </w:p>
        </w:tc>
      </w:tr>
      <w:tr w:rsidR="000530E9" w:rsidRPr="00415ACC" w:rsidTr="006F6F3B">
        <w:tc>
          <w:tcPr>
            <w:tcW w:w="594" w:type="dxa"/>
            <w:vMerge w:val="restart"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641" w:type="dxa"/>
            <w:vMerge w:val="restart"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Отдельное мероприятие</w:t>
            </w:r>
          </w:p>
        </w:tc>
        <w:tc>
          <w:tcPr>
            <w:tcW w:w="3118" w:type="dxa"/>
            <w:vMerge w:val="restart"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Федеральный проект «Развитие системы поддержки молодежи «Молодежь России»)» Создание и развитие молодежных</w:t>
            </w:r>
            <w:r w:rsidRPr="00E539B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пространств</w:t>
            </w:r>
          </w:p>
        </w:tc>
        <w:tc>
          <w:tcPr>
            <w:tcW w:w="2977" w:type="dxa"/>
            <w:vAlign w:val="center"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социальной политики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jc w:val="center"/>
              <w:rPr>
                <w:color w:val="000000"/>
              </w:rPr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jc w:val="center"/>
              <w:rPr>
                <w:color w:val="000000"/>
              </w:rPr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3" w:type="dxa"/>
            <w:vAlign w:val="center"/>
          </w:tcPr>
          <w:p w:rsidR="000530E9" w:rsidRPr="00077E97" w:rsidRDefault="000530E9" w:rsidP="006F6F3B">
            <w:pPr>
              <w:jc w:val="center"/>
              <w:rPr>
                <w:color w:val="000000"/>
              </w:rPr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2" w:type="dxa"/>
            <w:vAlign w:val="center"/>
          </w:tcPr>
          <w:p w:rsidR="000530E9" w:rsidRPr="00A0335C" w:rsidRDefault="000530E9" w:rsidP="006F6F3B">
            <w:pPr>
              <w:jc w:val="center"/>
              <w:rPr>
                <w:color w:val="000000"/>
              </w:rPr>
            </w:pPr>
            <w:r w:rsidRPr="00A0335C">
              <w:rPr>
                <w:color w:val="000000"/>
              </w:rPr>
              <w:t>15,15</w:t>
            </w:r>
          </w:p>
        </w:tc>
        <w:tc>
          <w:tcPr>
            <w:tcW w:w="1013" w:type="dxa"/>
            <w:vAlign w:val="center"/>
          </w:tcPr>
          <w:p w:rsidR="000530E9" w:rsidRPr="00A0335C" w:rsidRDefault="000530E9" w:rsidP="006F6F3B">
            <w:pPr>
              <w:jc w:val="center"/>
              <w:rPr>
                <w:color w:val="000000"/>
              </w:rPr>
            </w:pPr>
            <w:r w:rsidRPr="00A0335C">
              <w:rPr>
                <w:color w:val="000000"/>
              </w:rPr>
              <w:t>0,0</w:t>
            </w:r>
          </w:p>
        </w:tc>
        <w:tc>
          <w:tcPr>
            <w:tcW w:w="1012" w:type="dxa"/>
            <w:vAlign w:val="center"/>
          </w:tcPr>
          <w:p w:rsidR="000530E9" w:rsidRPr="00A0335C" w:rsidRDefault="000530E9" w:rsidP="006F6F3B">
            <w:pPr>
              <w:jc w:val="center"/>
              <w:rPr>
                <w:color w:val="000000"/>
              </w:rPr>
            </w:pPr>
            <w:r w:rsidRPr="00A0335C">
              <w:rPr>
                <w:color w:val="000000"/>
              </w:rPr>
              <w:t>0,0</w:t>
            </w:r>
          </w:p>
        </w:tc>
        <w:tc>
          <w:tcPr>
            <w:tcW w:w="1013" w:type="dxa"/>
            <w:vAlign w:val="center"/>
          </w:tcPr>
          <w:p w:rsidR="000530E9" w:rsidRPr="00A0335C" w:rsidRDefault="000530E9" w:rsidP="006F6F3B">
            <w:pPr>
              <w:jc w:val="center"/>
              <w:rPr>
                <w:color w:val="000000"/>
              </w:rPr>
            </w:pPr>
            <w:r w:rsidRPr="00A0335C">
              <w:rPr>
                <w:color w:val="000000"/>
              </w:rPr>
              <w:t>15,15</w:t>
            </w:r>
          </w:p>
        </w:tc>
      </w:tr>
      <w:tr w:rsidR="000530E9" w:rsidRPr="00415ACC" w:rsidTr="006F6F3B">
        <w:tc>
          <w:tcPr>
            <w:tcW w:w="594" w:type="dxa"/>
            <w:vMerge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530E9" w:rsidRPr="005F67B6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jc w:val="center"/>
              <w:rPr>
                <w:color w:val="000000"/>
              </w:rPr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jc w:val="center"/>
              <w:rPr>
                <w:color w:val="000000"/>
              </w:rPr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3" w:type="dxa"/>
            <w:vAlign w:val="center"/>
          </w:tcPr>
          <w:p w:rsidR="000530E9" w:rsidRPr="00077E97" w:rsidRDefault="000530E9" w:rsidP="006F6F3B">
            <w:pPr>
              <w:jc w:val="center"/>
              <w:rPr>
                <w:color w:val="000000"/>
              </w:rPr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jc w:val="center"/>
              <w:rPr>
                <w:color w:val="000000"/>
              </w:rPr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3" w:type="dxa"/>
            <w:vAlign w:val="center"/>
          </w:tcPr>
          <w:p w:rsidR="000530E9" w:rsidRPr="00077E97" w:rsidRDefault="000530E9" w:rsidP="006F6F3B">
            <w:pPr>
              <w:jc w:val="center"/>
              <w:rPr>
                <w:color w:val="000000"/>
              </w:rPr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2" w:type="dxa"/>
            <w:vAlign w:val="center"/>
          </w:tcPr>
          <w:p w:rsidR="000530E9" w:rsidRPr="00077E97" w:rsidRDefault="000530E9" w:rsidP="006F6F3B">
            <w:pPr>
              <w:jc w:val="center"/>
              <w:rPr>
                <w:color w:val="000000"/>
              </w:rPr>
            </w:pPr>
            <w:r w:rsidRPr="00077E97">
              <w:rPr>
                <w:color w:val="000000"/>
              </w:rPr>
              <w:t>0,0</w:t>
            </w:r>
          </w:p>
        </w:tc>
        <w:tc>
          <w:tcPr>
            <w:tcW w:w="1013" w:type="dxa"/>
            <w:vAlign w:val="center"/>
          </w:tcPr>
          <w:p w:rsidR="000530E9" w:rsidRPr="00077E97" w:rsidRDefault="000530E9" w:rsidP="006F6F3B">
            <w:pPr>
              <w:jc w:val="center"/>
              <w:rPr>
                <w:color w:val="000000"/>
              </w:rPr>
            </w:pPr>
            <w:r w:rsidRPr="00077E97">
              <w:rPr>
                <w:color w:val="000000"/>
              </w:rPr>
              <w:t>0,0</w:t>
            </w:r>
          </w:p>
        </w:tc>
      </w:tr>
    </w:tbl>
    <w:p w:rsidR="000530E9" w:rsidRDefault="000530E9" w:rsidP="000530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530E9" w:rsidRDefault="000530E9" w:rsidP="000530E9">
      <w:pPr>
        <w:shd w:val="clear" w:color="auto" w:fill="FFFFFF"/>
        <w:jc w:val="center"/>
      </w:pPr>
    </w:p>
    <w:p w:rsidR="000530E9" w:rsidRPr="005F0D2D" w:rsidRDefault="000530E9" w:rsidP="000530E9">
      <w:pPr>
        <w:shd w:val="clear" w:color="auto" w:fill="FFFFFF"/>
        <w:jc w:val="center"/>
      </w:pPr>
      <w:r>
        <w:t>____________</w:t>
      </w:r>
    </w:p>
    <w:p w:rsidR="000530E9" w:rsidRDefault="000530E9" w:rsidP="000530E9">
      <w:pPr>
        <w:shd w:val="clear" w:color="auto" w:fill="FFFFFF"/>
        <w:spacing w:line="225" w:lineRule="atLeast"/>
        <w:ind w:left="12049" w:firstLine="21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0530E9" w:rsidRDefault="000530E9" w:rsidP="000530E9">
      <w:pPr>
        <w:shd w:val="clear" w:color="auto" w:fill="FFFFFF"/>
        <w:spacing w:line="225" w:lineRule="atLeast"/>
        <w:ind w:left="12049" w:firstLine="2111"/>
        <w:jc w:val="both"/>
        <w:rPr>
          <w:sz w:val="28"/>
          <w:szCs w:val="28"/>
        </w:rPr>
      </w:pPr>
    </w:p>
    <w:p w:rsidR="000530E9" w:rsidRDefault="000530E9" w:rsidP="000530E9">
      <w:pPr>
        <w:shd w:val="clear" w:color="auto" w:fill="FFFFFF"/>
        <w:spacing w:line="225" w:lineRule="atLeast"/>
        <w:ind w:left="12049" w:firstLine="2111"/>
        <w:jc w:val="both"/>
        <w:rPr>
          <w:sz w:val="28"/>
          <w:szCs w:val="28"/>
        </w:rPr>
      </w:pPr>
    </w:p>
    <w:p w:rsidR="000530E9" w:rsidRDefault="000530E9" w:rsidP="000530E9">
      <w:pPr>
        <w:shd w:val="clear" w:color="auto" w:fill="FFFFFF"/>
        <w:spacing w:line="225" w:lineRule="atLeast"/>
        <w:ind w:left="12049" w:firstLine="2111"/>
        <w:jc w:val="both"/>
        <w:rPr>
          <w:sz w:val="28"/>
          <w:szCs w:val="28"/>
        </w:rPr>
      </w:pPr>
    </w:p>
    <w:p w:rsidR="000530E9" w:rsidRDefault="000530E9" w:rsidP="000530E9">
      <w:pPr>
        <w:shd w:val="clear" w:color="auto" w:fill="FFFFFF"/>
        <w:spacing w:line="225" w:lineRule="atLeast"/>
        <w:ind w:left="12049" w:firstLine="2111"/>
        <w:jc w:val="both"/>
        <w:rPr>
          <w:sz w:val="28"/>
          <w:szCs w:val="28"/>
        </w:rPr>
      </w:pPr>
    </w:p>
    <w:p w:rsidR="000530E9" w:rsidRDefault="000530E9" w:rsidP="000530E9">
      <w:pPr>
        <w:shd w:val="clear" w:color="auto" w:fill="FFFFFF"/>
        <w:spacing w:line="225" w:lineRule="atLeast"/>
        <w:ind w:left="12049" w:firstLine="2111"/>
        <w:jc w:val="both"/>
        <w:rPr>
          <w:sz w:val="28"/>
          <w:szCs w:val="28"/>
        </w:rPr>
      </w:pPr>
    </w:p>
    <w:p w:rsidR="000530E9" w:rsidRDefault="000530E9" w:rsidP="000530E9">
      <w:pPr>
        <w:shd w:val="clear" w:color="auto" w:fill="FFFFFF"/>
        <w:spacing w:line="225" w:lineRule="atLeast"/>
        <w:ind w:left="12049" w:firstLine="2111"/>
        <w:jc w:val="both"/>
        <w:rPr>
          <w:sz w:val="28"/>
          <w:szCs w:val="28"/>
        </w:rPr>
      </w:pPr>
    </w:p>
    <w:p w:rsidR="000530E9" w:rsidRDefault="000530E9" w:rsidP="000530E9">
      <w:pPr>
        <w:shd w:val="clear" w:color="auto" w:fill="FFFFFF"/>
        <w:spacing w:line="225" w:lineRule="atLeast"/>
        <w:ind w:left="12049" w:firstLine="2111"/>
        <w:jc w:val="both"/>
        <w:rPr>
          <w:sz w:val="28"/>
          <w:szCs w:val="28"/>
        </w:rPr>
      </w:pPr>
    </w:p>
    <w:p w:rsidR="000530E9" w:rsidRDefault="000530E9" w:rsidP="000530E9">
      <w:pPr>
        <w:shd w:val="clear" w:color="auto" w:fill="FFFFFF"/>
        <w:spacing w:line="225" w:lineRule="atLeast"/>
        <w:ind w:left="12049" w:firstLine="2111"/>
        <w:jc w:val="both"/>
        <w:rPr>
          <w:sz w:val="28"/>
          <w:szCs w:val="28"/>
        </w:rPr>
      </w:pPr>
    </w:p>
    <w:p w:rsidR="000530E9" w:rsidRDefault="000530E9" w:rsidP="000530E9">
      <w:pPr>
        <w:shd w:val="clear" w:color="auto" w:fill="FFFFFF"/>
        <w:spacing w:line="225" w:lineRule="atLeast"/>
        <w:ind w:left="12049" w:firstLine="2111"/>
        <w:jc w:val="both"/>
        <w:rPr>
          <w:sz w:val="28"/>
          <w:szCs w:val="28"/>
        </w:rPr>
      </w:pPr>
    </w:p>
    <w:p w:rsidR="000530E9" w:rsidRDefault="000530E9" w:rsidP="000530E9">
      <w:pPr>
        <w:shd w:val="clear" w:color="auto" w:fill="FFFFFF"/>
        <w:spacing w:line="225" w:lineRule="atLeast"/>
        <w:ind w:left="12049" w:firstLine="2111"/>
        <w:jc w:val="both"/>
        <w:rPr>
          <w:sz w:val="28"/>
          <w:szCs w:val="28"/>
        </w:rPr>
      </w:pPr>
    </w:p>
    <w:p w:rsidR="000530E9" w:rsidRDefault="000530E9" w:rsidP="000530E9">
      <w:pPr>
        <w:shd w:val="clear" w:color="auto" w:fill="FFFFFF"/>
        <w:spacing w:line="225" w:lineRule="atLeast"/>
        <w:ind w:left="12049" w:firstLine="2111"/>
        <w:jc w:val="both"/>
        <w:rPr>
          <w:sz w:val="28"/>
          <w:szCs w:val="28"/>
        </w:rPr>
      </w:pPr>
    </w:p>
    <w:p w:rsidR="000530E9" w:rsidRDefault="000530E9" w:rsidP="000530E9">
      <w:pPr>
        <w:shd w:val="clear" w:color="auto" w:fill="FFFFFF"/>
        <w:spacing w:line="225" w:lineRule="atLeast"/>
        <w:ind w:left="12049" w:firstLine="2111"/>
        <w:jc w:val="both"/>
        <w:rPr>
          <w:sz w:val="28"/>
          <w:szCs w:val="28"/>
        </w:rPr>
      </w:pPr>
    </w:p>
    <w:p w:rsidR="000530E9" w:rsidRDefault="000530E9" w:rsidP="000530E9">
      <w:pPr>
        <w:shd w:val="clear" w:color="auto" w:fill="FFFFFF"/>
        <w:spacing w:line="225" w:lineRule="atLeast"/>
        <w:ind w:left="12049" w:firstLine="2111"/>
        <w:jc w:val="both"/>
        <w:rPr>
          <w:sz w:val="28"/>
          <w:szCs w:val="28"/>
        </w:rPr>
      </w:pPr>
    </w:p>
    <w:p w:rsidR="000530E9" w:rsidRDefault="000530E9" w:rsidP="000530E9">
      <w:pPr>
        <w:shd w:val="clear" w:color="auto" w:fill="FFFFFF"/>
        <w:spacing w:line="225" w:lineRule="atLeast"/>
        <w:ind w:left="12049" w:firstLine="2111"/>
        <w:jc w:val="both"/>
        <w:rPr>
          <w:sz w:val="28"/>
          <w:szCs w:val="28"/>
        </w:rPr>
      </w:pPr>
    </w:p>
    <w:p w:rsidR="000530E9" w:rsidRDefault="000530E9" w:rsidP="000530E9">
      <w:pPr>
        <w:shd w:val="clear" w:color="auto" w:fill="FFFFFF"/>
        <w:spacing w:line="225" w:lineRule="atLeast"/>
        <w:ind w:left="12049" w:firstLine="2111"/>
        <w:jc w:val="both"/>
        <w:rPr>
          <w:sz w:val="28"/>
          <w:szCs w:val="28"/>
        </w:rPr>
      </w:pPr>
    </w:p>
    <w:p w:rsidR="000530E9" w:rsidRPr="00A7116B" w:rsidRDefault="000530E9" w:rsidP="000530E9">
      <w:pPr>
        <w:shd w:val="clear" w:color="auto" w:fill="FFFFFF"/>
        <w:spacing w:line="225" w:lineRule="atLeast"/>
        <w:ind w:left="141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530E9" w:rsidRPr="00676C9F" w:rsidRDefault="000530E9" w:rsidP="000530E9">
      <w:pPr>
        <w:shd w:val="clear" w:color="auto" w:fill="FFFFFF"/>
        <w:jc w:val="both"/>
        <w:rPr>
          <w:bCs/>
          <w:sz w:val="2"/>
        </w:rPr>
      </w:pPr>
    </w:p>
    <w:p w:rsidR="000530E9" w:rsidRPr="007E2C2B" w:rsidRDefault="000530E9" w:rsidP="000530E9">
      <w:pPr>
        <w:shd w:val="clear" w:color="auto" w:fill="FFFFFF"/>
        <w:jc w:val="center"/>
        <w:rPr>
          <w:sz w:val="28"/>
          <w:szCs w:val="28"/>
        </w:rPr>
      </w:pPr>
      <w:r w:rsidRPr="007E2C2B">
        <w:rPr>
          <w:bCs/>
          <w:sz w:val="28"/>
          <w:szCs w:val="28"/>
        </w:rPr>
        <w:t>Прогнозная (справочная) оценка ресурсного обеспечения реализации муниципальной</w:t>
      </w:r>
    </w:p>
    <w:p w:rsidR="000530E9" w:rsidRPr="007E2C2B" w:rsidRDefault="000530E9" w:rsidP="000530E9">
      <w:pPr>
        <w:shd w:val="clear" w:color="auto" w:fill="FFFFFF"/>
        <w:jc w:val="center"/>
        <w:rPr>
          <w:sz w:val="28"/>
          <w:szCs w:val="28"/>
        </w:rPr>
      </w:pPr>
      <w:r w:rsidRPr="007E2C2B">
        <w:rPr>
          <w:bCs/>
          <w:sz w:val="28"/>
          <w:szCs w:val="28"/>
        </w:rPr>
        <w:t>программы за счет всех источников финансирования</w:t>
      </w:r>
    </w:p>
    <w:p w:rsidR="000530E9" w:rsidRPr="003F63DB" w:rsidRDefault="000530E9" w:rsidP="000530E9">
      <w:pPr>
        <w:shd w:val="clear" w:color="auto" w:fill="FFFFFF"/>
        <w:rPr>
          <w:sz w:val="6"/>
        </w:rPr>
      </w:pPr>
      <w:r w:rsidRPr="003F63DB">
        <w:rPr>
          <w:sz w:val="6"/>
        </w:rPr>
        <w:t> 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3261"/>
        <w:gridCol w:w="2409"/>
        <w:gridCol w:w="851"/>
        <w:gridCol w:w="1276"/>
        <w:gridCol w:w="1134"/>
        <w:gridCol w:w="1134"/>
        <w:gridCol w:w="1275"/>
        <w:gridCol w:w="1276"/>
        <w:gridCol w:w="1418"/>
      </w:tblGrid>
      <w:tr w:rsidR="000530E9" w:rsidRPr="00415ACC" w:rsidTr="006F6F3B">
        <w:trPr>
          <w:trHeight w:val="345"/>
        </w:trPr>
        <w:tc>
          <w:tcPr>
            <w:tcW w:w="567" w:type="dxa"/>
            <w:vMerge w:val="restart"/>
            <w:vAlign w:val="center"/>
          </w:tcPr>
          <w:p w:rsidR="000530E9" w:rsidRPr="00BB75B3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:rsidR="000530E9" w:rsidRPr="00BB75B3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Статус</w:t>
            </w:r>
          </w:p>
        </w:tc>
        <w:tc>
          <w:tcPr>
            <w:tcW w:w="3261" w:type="dxa"/>
            <w:vMerge w:val="restart"/>
            <w:vAlign w:val="center"/>
          </w:tcPr>
          <w:p w:rsidR="000530E9" w:rsidRPr="00BB75B3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0530E9" w:rsidRPr="00BB75B3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Источники финансирования</w:t>
            </w:r>
          </w:p>
        </w:tc>
        <w:tc>
          <w:tcPr>
            <w:tcW w:w="8364" w:type="dxa"/>
            <w:gridSpan w:val="7"/>
          </w:tcPr>
          <w:p w:rsidR="000530E9" w:rsidRPr="00BB75B3" w:rsidRDefault="000530E9" w:rsidP="006F6F3B">
            <w:pPr>
              <w:pStyle w:val="ConsPlusNonformat"/>
              <w:ind w:right="13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Расходы (тыс. рублей)</w:t>
            </w:r>
          </w:p>
        </w:tc>
      </w:tr>
      <w:tr w:rsidR="000530E9" w:rsidRPr="00415ACC" w:rsidTr="006F6F3B">
        <w:trPr>
          <w:trHeight w:val="409"/>
        </w:trPr>
        <w:tc>
          <w:tcPr>
            <w:tcW w:w="567" w:type="dxa"/>
            <w:vMerge/>
            <w:vAlign w:val="center"/>
          </w:tcPr>
          <w:p w:rsidR="000530E9" w:rsidRPr="00BB75B3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530E9" w:rsidRPr="00BB75B3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0530E9" w:rsidRPr="00BB75B3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0530E9" w:rsidRPr="00BB75B3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530E9" w:rsidRPr="00BB75B3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0530E9" w:rsidRPr="00BB75B3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0530E9" w:rsidRPr="00BB75B3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1134" w:type="dxa"/>
            <w:vAlign w:val="center"/>
          </w:tcPr>
          <w:p w:rsidR="000530E9" w:rsidRPr="00BB75B3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1275" w:type="dxa"/>
            <w:vAlign w:val="center"/>
          </w:tcPr>
          <w:p w:rsidR="000530E9" w:rsidRPr="00BB75B3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1276" w:type="dxa"/>
            <w:vAlign w:val="center"/>
          </w:tcPr>
          <w:p w:rsidR="000530E9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2026</w:t>
            </w:r>
          </w:p>
        </w:tc>
        <w:tc>
          <w:tcPr>
            <w:tcW w:w="1418" w:type="dxa"/>
            <w:vAlign w:val="center"/>
          </w:tcPr>
          <w:p w:rsidR="000530E9" w:rsidRPr="00BB75B3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того</w:t>
            </w:r>
          </w:p>
        </w:tc>
      </w:tr>
      <w:tr w:rsidR="000530E9" w:rsidRPr="00415ACC" w:rsidTr="006F6F3B">
        <w:trPr>
          <w:trHeight w:val="414"/>
        </w:trPr>
        <w:tc>
          <w:tcPr>
            <w:tcW w:w="567" w:type="dxa"/>
            <w:vMerge w:val="restart"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134" w:type="dxa"/>
            <w:vMerge w:val="restart"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Муниципальная программа</w:t>
            </w:r>
          </w:p>
        </w:tc>
        <w:tc>
          <w:tcPr>
            <w:tcW w:w="3261" w:type="dxa"/>
            <w:vMerge w:val="restart"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«Повышение эффективности реализации молодежной политики и организация отдыха и оздоровления детей и молодежи»</w:t>
            </w:r>
          </w:p>
        </w:tc>
        <w:tc>
          <w:tcPr>
            <w:tcW w:w="2409" w:type="dxa"/>
            <w:vAlign w:val="center"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851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163,1</w:t>
            </w:r>
          </w:p>
        </w:tc>
        <w:tc>
          <w:tcPr>
            <w:tcW w:w="1276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916,49</w:t>
            </w:r>
          </w:p>
        </w:tc>
        <w:tc>
          <w:tcPr>
            <w:tcW w:w="1134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226,1293</w:t>
            </w:r>
          </w:p>
        </w:tc>
        <w:tc>
          <w:tcPr>
            <w:tcW w:w="1134" w:type="dxa"/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1756,810</w:t>
            </w:r>
          </w:p>
        </w:tc>
        <w:tc>
          <w:tcPr>
            <w:tcW w:w="1275" w:type="dxa"/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193,87879</w:t>
            </w:r>
          </w:p>
        </w:tc>
        <w:tc>
          <w:tcPr>
            <w:tcW w:w="1276" w:type="dxa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193,87879</w:t>
            </w:r>
          </w:p>
        </w:tc>
        <w:tc>
          <w:tcPr>
            <w:tcW w:w="1418" w:type="dxa"/>
            <w:vAlign w:val="center"/>
          </w:tcPr>
          <w:p w:rsidR="000530E9" w:rsidRPr="000B6E34" w:rsidRDefault="000530E9" w:rsidP="006F6F3B">
            <w:pPr>
              <w:jc w:val="center"/>
              <w:rPr>
                <w:color w:val="000000"/>
              </w:rPr>
            </w:pPr>
            <w:r w:rsidRPr="000B6E34">
              <w:rPr>
                <w:color w:val="000000"/>
              </w:rPr>
              <w:t>3450,28688</w:t>
            </w:r>
          </w:p>
        </w:tc>
      </w:tr>
      <w:tr w:rsidR="000530E9" w:rsidRPr="00415ACC" w:rsidTr="006F6F3B">
        <w:trPr>
          <w:trHeight w:val="640"/>
        </w:trPr>
        <w:tc>
          <w:tcPr>
            <w:tcW w:w="567" w:type="dxa"/>
            <w:vMerge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Merge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394,77465</w:t>
            </w:r>
          </w:p>
        </w:tc>
        <w:tc>
          <w:tcPr>
            <w:tcW w:w="1134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0530E9" w:rsidRPr="000B6E34" w:rsidRDefault="000530E9" w:rsidP="006F6F3B">
            <w:pPr>
              <w:jc w:val="center"/>
              <w:rPr>
                <w:color w:val="000000"/>
              </w:rPr>
            </w:pPr>
            <w:r w:rsidRPr="000B6E34">
              <w:rPr>
                <w:color w:val="000000"/>
                <w:szCs w:val="28"/>
              </w:rPr>
              <w:t>394,77465</w:t>
            </w:r>
          </w:p>
        </w:tc>
      </w:tr>
      <w:tr w:rsidR="000530E9" w:rsidRPr="00415ACC" w:rsidTr="006F6F3B">
        <w:trPr>
          <w:trHeight w:val="351"/>
        </w:trPr>
        <w:tc>
          <w:tcPr>
            <w:tcW w:w="567" w:type="dxa"/>
            <w:vMerge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Merge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108,0</w:t>
            </w:r>
          </w:p>
        </w:tc>
        <w:tc>
          <w:tcPr>
            <w:tcW w:w="1276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346,67775</w:t>
            </w:r>
          </w:p>
        </w:tc>
        <w:tc>
          <w:tcPr>
            <w:tcW w:w="1134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118,73</w:t>
            </w:r>
          </w:p>
        </w:tc>
        <w:tc>
          <w:tcPr>
            <w:tcW w:w="1134" w:type="dxa"/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1614,25</w:t>
            </w:r>
          </w:p>
        </w:tc>
        <w:tc>
          <w:tcPr>
            <w:tcW w:w="1275" w:type="dxa"/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118,68</w:t>
            </w:r>
          </w:p>
        </w:tc>
        <w:tc>
          <w:tcPr>
            <w:tcW w:w="1276" w:type="dxa"/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118,68</w:t>
            </w:r>
          </w:p>
        </w:tc>
        <w:tc>
          <w:tcPr>
            <w:tcW w:w="1418" w:type="dxa"/>
            <w:vAlign w:val="center"/>
          </w:tcPr>
          <w:p w:rsidR="000530E9" w:rsidRPr="000B6E34" w:rsidRDefault="000530E9" w:rsidP="006F6F3B">
            <w:pPr>
              <w:jc w:val="center"/>
              <w:rPr>
                <w:color w:val="000000"/>
              </w:rPr>
            </w:pPr>
            <w:r w:rsidRPr="000B6E34">
              <w:rPr>
                <w:color w:val="000000"/>
                <w:szCs w:val="28"/>
              </w:rPr>
              <w:t>2425,01775</w:t>
            </w:r>
          </w:p>
        </w:tc>
      </w:tr>
      <w:tr w:rsidR="000530E9" w:rsidRPr="00415ACC" w:rsidTr="006F6F3B">
        <w:trPr>
          <w:trHeight w:val="402"/>
        </w:trPr>
        <w:tc>
          <w:tcPr>
            <w:tcW w:w="567" w:type="dxa"/>
            <w:vMerge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Merge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55,1</w:t>
            </w:r>
          </w:p>
        </w:tc>
        <w:tc>
          <w:tcPr>
            <w:tcW w:w="1276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175,0376</w:t>
            </w:r>
          </w:p>
        </w:tc>
        <w:tc>
          <w:tcPr>
            <w:tcW w:w="1134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107,3993</w:t>
            </w:r>
          </w:p>
        </w:tc>
        <w:tc>
          <w:tcPr>
            <w:tcW w:w="1134" w:type="dxa"/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142,560</w:t>
            </w:r>
          </w:p>
        </w:tc>
        <w:tc>
          <w:tcPr>
            <w:tcW w:w="1275" w:type="dxa"/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75,19879</w:t>
            </w:r>
          </w:p>
        </w:tc>
        <w:tc>
          <w:tcPr>
            <w:tcW w:w="1276" w:type="dxa"/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75,19879</w:t>
            </w:r>
          </w:p>
        </w:tc>
        <w:tc>
          <w:tcPr>
            <w:tcW w:w="1418" w:type="dxa"/>
            <w:vAlign w:val="center"/>
          </w:tcPr>
          <w:p w:rsidR="000530E9" w:rsidRPr="000B6E34" w:rsidRDefault="000530E9" w:rsidP="006F6F3B">
            <w:pPr>
              <w:jc w:val="center"/>
              <w:rPr>
                <w:color w:val="000000"/>
              </w:rPr>
            </w:pPr>
            <w:r w:rsidRPr="000B6E34">
              <w:rPr>
                <w:color w:val="000000"/>
                <w:szCs w:val="28"/>
              </w:rPr>
              <w:t>630,49448</w:t>
            </w:r>
          </w:p>
        </w:tc>
      </w:tr>
      <w:tr w:rsidR="000530E9" w:rsidRPr="00415ACC" w:rsidTr="006F6F3B">
        <w:trPr>
          <w:trHeight w:val="481"/>
        </w:trPr>
        <w:tc>
          <w:tcPr>
            <w:tcW w:w="567" w:type="dxa"/>
            <w:vMerge w:val="restart"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1134" w:type="dxa"/>
            <w:vMerge w:val="restart"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Отдельное мероприятие</w:t>
            </w:r>
          </w:p>
        </w:tc>
        <w:tc>
          <w:tcPr>
            <w:tcW w:w="3261" w:type="dxa"/>
            <w:vMerge w:val="restart"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Мероприятие по реализации эффективной молодежной политики в Кикнурском муниципальном округе</w:t>
            </w:r>
          </w:p>
        </w:tc>
        <w:tc>
          <w:tcPr>
            <w:tcW w:w="2409" w:type="dxa"/>
            <w:vAlign w:val="center"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851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6,0</w:t>
            </w:r>
          </w:p>
        </w:tc>
        <w:tc>
          <w:tcPr>
            <w:tcW w:w="1276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18,5</w:t>
            </w:r>
          </w:p>
        </w:tc>
        <w:tc>
          <w:tcPr>
            <w:tcW w:w="1134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20,0</w:t>
            </w:r>
          </w:p>
        </w:tc>
        <w:tc>
          <w:tcPr>
            <w:tcW w:w="1134" w:type="dxa"/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24,0</w:t>
            </w:r>
          </w:p>
        </w:tc>
        <w:tc>
          <w:tcPr>
            <w:tcW w:w="1275" w:type="dxa"/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20,0</w:t>
            </w:r>
          </w:p>
        </w:tc>
        <w:tc>
          <w:tcPr>
            <w:tcW w:w="1276" w:type="dxa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20,0</w:t>
            </w:r>
          </w:p>
        </w:tc>
        <w:tc>
          <w:tcPr>
            <w:tcW w:w="1418" w:type="dxa"/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108,5</w:t>
            </w:r>
          </w:p>
        </w:tc>
      </w:tr>
      <w:tr w:rsidR="000530E9" w:rsidRPr="00415ACC" w:rsidTr="006F6F3B">
        <w:tc>
          <w:tcPr>
            <w:tcW w:w="567" w:type="dxa"/>
            <w:vMerge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Merge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0530E9" w:rsidRPr="00B421ED" w:rsidRDefault="000530E9" w:rsidP="006F6F3B">
            <w:pPr>
              <w:jc w:val="center"/>
            </w:pPr>
            <w:r w:rsidRPr="00B421ED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0530E9" w:rsidRPr="00B421ED" w:rsidRDefault="000530E9" w:rsidP="006F6F3B">
            <w:pPr>
              <w:jc w:val="center"/>
            </w:pPr>
            <w:r w:rsidRPr="00B421ED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0530E9" w:rsidRPr="00B421ED" w:rsidRDefault="000530E9" w:rsidP="006F6F3B">
            <w:pPr>
              <w:jc w:val="center"/>
            </w:pPr>
            <w:r w:rsidRPr="00B421ED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0530E9" w:rsidRPr="000B6E34" w:rsidRDefault="000530E9" w:rsidP="006F6F3B">
            <w:pPr>
              <w:jc w:val="center"/>
            </w:pPr>
            <w:r w:rsidRPr="000B6E34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0530E9" w:rsidRPr="000B6E34" w:rsidRDefault="000530E9" w:rsidP="006F6F3B">
            <w:pPr>
              <w:jc w:val="center"/>
            </w:pPr>
            <w:r w:rsidRPr="000B6E34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</w:tr>
      <w:tr w:rsidR="000530E9" w:rsidRPr="00415ACC" w:rsidTr="006F6F3B">
        <w:trPr>
          <w:trHeight w:val="495"/>
        </w:trPr>
        <w:tc>
          <w:tcPr>
            <w:tcW w:w="567" w:type="dxa"/>
            <w:vMerge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Merge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0530E9" w:rsidRPr="00B421ED" w:rsidRDefault="000530E9" w:rsidP="006F6F3B">
            <w:pPr>
              <w:jc w:val="center"/>
            </w:pPr>
            <w:r w:rsidRPr="00B421ED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0530E9" w:rsidRPr="00B421ED" w:rsidRDefault="000530E9" w:rsidP="006F6F3B">
            <w:pPr>
              <w:jc w:val="center"/>
            </w:pPr>
            <w:r w:rsidRPr="00B421ED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0530E9" w:rsidRPr="00B421ED" w:rsidRDefault="000530E9" w:rsidP="006F6F3B">
            <w:pPr>
              <w:jc w:val="center"/>
            </w:pPr>
            <w:r w:rsidRPr="00B421ED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0530E9" w:rsidRPr="000B6E34" w:rsidRDefault="000530E9" w:rsidP="006F6F3B">
            <w:pPr>
              <w:jc w:val="center"/>
            </w:pPr>
            <w:r w:rsidRPr="000B6E34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0530E9" w:rsidRPr="000B6E34" w:rsidRDefault="000530E9" w:rsidP="006F6F3B">
            <w:pPr>
              <w:jc w:val="center"/>
            </w:pPr>
            <w:r w:rsidRPr="000B6E34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</w:tr>
      <w:tr w:rsidR="000530E9" w:rsidRPr="00415ACC" w:rsidTr="006F6F3B">
        <w:trPr>
          <w:trHeight w:val="42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6,0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18,5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20,0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24,0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20,0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108,5</w:t>
            </w:r>
          </w:p>
        </w:tc>
      </w:tr>
      <w:tr w:rsidR="000530E9" w:rsidRPr="00415ACC" w:rsidTr="006F6F3B">
        <w:trPr>
          <w:trHeight w:val="4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Отдельное мероприятие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Мероприятия по гражданско-патриотическому воспитанию молодежи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16,15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166,15</w:t>
            </w:r>
          </w:p>
        </w:tc>
      </w:tr>
      <w:tr w:rsidR="000530E9" w:rsidRPr="00415ACC" w:rsidTr="006F6F3B">
        <w:trPr>
          <w:trHeight w:val="6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E9" w:rsidRPr="00B421ED" w:rsidRDefault="000530E9" w:rsidP="006F6F3B">
            <w:pPr>
              <w:jc w:val="center"/>
            </w:pPr>
            <w:r w:rsidRPr="00B421ED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E9" w:rsidRPr="00B421ED" w:rsidRDefault="000530E9" w:rsidP="006F6F3B">
            <w:pPr>
              <w:jc w:val="center"/>
            </w:pPr>
            <w:r w:rsidRPr="00B421ED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E9" w:rsidRPr="000B6E34" w:rsidRDefault="000530E9" w:rsidP="006F6F3B">
            <w:pPr>
              <w:jc w:val="center"/>
            </w:pPr>
            <w:r w:rsidRPr="000B6E34"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E9" w:rsidRPr="000B6E34" w:rsidRDefault="000530E9" w:rsidP="006F6F3B">
            <w:pPr>
              <w:jc w:val="center"/>
            </w:pPr>
            <w:r w:rsidRPr="000B6E34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</w:tr>
      <w:tr w:rsidR="000530E9" w:rsidRPr="00415ACC" w:rsidTr="006F6F3B">
        <w:trPr>
          <w:trHeight w:val="5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B421ED" w:rsidRDefault="000530E9" w:rsidP="006F6F3B">
            <w:pPr>
              <w:jc w:val="center"/>
            </w:pPr>
            <w:r w:rsidRPr="00B421ED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B421ED" w:rsidRDefault="000530E9" w:rsidP="006F6F3B">
            <w:pPr>
              <w:jc w:val="center"/>
            </w:pPr>
            <w:r w:rsidRPr="00B421ED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0B6E34" w:rsidRDefault="000530E9" w:rsidP="006F6F3B">
            <w:pPr>
              <w:jc w:val="center"/>
            </w:pPr>
            <w:r w:rsidRPr="000B6E34"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0B6E34" w:rsidRDefault="000530E9" w:rsidP="006F6F3B">
            <w:pPr>
              <w:jc w:val="center"/>
            </w:pPr>
            <w:r w:rsidRPr="000B6E34">
              <w:rPr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</w:tr>
      <w:tr w:rsidR="000530E9" w:rsidRPr="00415ACC" w:rsidTr="006F6F3B">
        <w:trPr>
          <w:trHeight w:val="6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16,15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166,15</w:t>
            </w:r>
          </w:p>
        </w:tc>
      </w:tr>
      <w:tr w:rsidR="000530E9" w:rsidRPr="00415ACC" w:rsidTr="006F6F3B">
        <w:trPr>
          <w:trHeight w:val="349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Отдельное мероприятие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Мероприятие по организации отдыха и оздоровления детей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127,1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127,1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176,1293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115,56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143,87879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143,87879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833,6469</w:t>
            </w:r>
          </w:p>
        </w:tc>
      </w:tr>
      <w:tr w:rsidR="000530E9" w:rsidRPr="00415ACC" w:rsidTr="006F6F3B">
        <w:tc>
          <w:tcPr>
            <w:tcW w:w="567" w:type="dxa"/>
            <w:vMerge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Merge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</w:tr>
      <w:tr w:rsidR="000530E9" w:rsidRPr="00415ACC" w:rsidTr="006F6F3B">
        <w:trPr>
          <w:trHeight w:val="417"/>
        </w:trPr>
        <w:tc>
          <w:tcPr>
            <w:tcW w:w="567" w:type="dxa"/>
            <w:vMerge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Merge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108,0</w:t>
            </w:r>
          </w:p>
        </w:tc>
        <w:tc>
          <w:tcPr>
            <w:tcW w:w="1276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108,0</w:t>
            </w:r>
          </w:p>
        </w:tc>
        <w:tc>
          <w:tcPr>
            <w:tcW w:w="1134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118,73</w:t>
            </w:r>
          </w:p>
        </w:tc>
        <w:tc>
          <w:tcPr>
            <w:tcW w:w="1134" w:type="dxa"/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114,4</w:t>
            </w:r>
          </w:p>
        </w:tc>
        <w:tc>
          <w:tcPr>
            <w:tcW w:w="1275" w:type="dxa"/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118,68</w:t>
            </w:r>
          </w:p>
        </w:tc>
        <w:tc>
          <w:tcPr>
            <w:tcW w:w="1276" w:type="dxa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118,68</w:t>
            </w:r>
          </w:p>
        </w:tc>
        <w:tc>
          <w:tcPr>
            <w:tcW w:w="1418" w:type="dxa"/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686,49</w:t>
            </w:r>
          </w:p>
        </w:tc>
      </w:tr>
      <w:tr w:rsidR="000530E9" w:rsidRPr="00415ACC" w:rsidTr="006F6F3B">
        <w:trPr>
          <w:trHeight w:val="353"/>
        </w:trPr>
        <w:tc>
          <w:tcPr>
            <w:tcW w:w="567" w:type="dxa"/>
            <w:vMerge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Merge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19,1</w:t>
            </w:r>
          </w:p>
        </w:tc>
        <w:tc>
          <w:tcPr>
            <w:tcW w:w="1276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19,1</w:t>
            </w:r>
          </w:p>
        </w:tc>
        <w:tc>
          <w:tcPr>
            <w:tcW w:w="1134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57,3993</w:t>
            </w:r>
          </w:p>
        </w:tc>
        <w:tc>
          <w:tcPr>
            <w:tcW w:w="1134" w:type="dxa"/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1,16</w:t>
            </w:r>
          </w:p>
        </w:tc>
        <w:tc>
          <w:tcPr>
            <w:tcW w:w="1275" w:type="dxa"/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25,19879</w:t>
            </w:r>
          </w:p>
        </w:tc>
        <w:tc>
          <w:tcPr>
            <w:tcW w:w="1276" w:type="dxa"/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25,19879</w:t>
            </w:r>
          </w:p>
        </w:tc>
        <w:tc>
          <w:tcPr>
            <w:tcW w:w="1418" w:type="dxa"/>
            <w:vAlign w:val="center"/>
          </w:tcPr>
          <w:p w:rsidR="000530E9" w:rsidRPr="000B6E34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E34">
              <w:rPr>
                <w:rFonts w:ascii="Times New Roman" w:hAnsi="Times New Roman" w:cs="Times New Roman"/>
                <w:sz w:val="24"/>
                <w:szCs w:val="28"/>
              </w:rPr>
              <w:t>147,1569</w:t>
            </w:r>
          </w:p>
        </w:tc>
      </w:tr>
      <w:tr w:rsidR="000530E9" w:rsidRPr="004A4B9D" w:rsidTr="006F6F3B">
        <w:trPr>
          <w:trHeight w:val="420"/>
        </w:trPr>
        <w:tc>
          <w:tcPr>
            <w:tcW w:w="567" w:type="dxa"/>
            <w:vMerge w:val="restart"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1.4</w:t>
            </w:r>
          </w:p>
        </w:tc>
        <w:tc>
          <w:tcPr>
            <w:tcW w:w="1134" w:type="dxa"/>
            <w:vMerge w:val="restart"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Отдельное мероприятие</w:t>
            </w:r>
          </w:p>
        </w:tc>
        <w:tc>
          <w:tcPr>
            <w:tcW w:w="3261" w:type="dxa"/>
            <w:vMerge w:val="restart"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Обеспечение жильем молодых семей</w:t>
            </w:r>
          </w:p>
        </w:tc>
        <w:tc>
          <w:tcPr>
            <w:tcW w:w="2409" w:type="dxa"/>
            <w:vAlign w:val="center"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851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740,890</w:t>
            </w:r>
          </w:p>
        </w:tc>
        <w:tc>
          <w:tcPr>
            <w:tcW w:w="1134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740,890</w:t>
            </w:r>
          </w:p>
        </w:tc>
      </w:tr>
      <w:tr w:rsidR="000530E9" w:rsidRPr="00415ACC" w:rsidTr="006F6F3B">
        <w:tc>
          <w:tcPr>
            <w:tcW w:w="567" w:type="dxa"/>
            <w:vMerge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Merge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394,77465</w:t>
            </w:r>
          </w:p>
        </w:tc>
        <w:tc>
          <w:tcPr>
            <w:tcW w:w="1134" w:type="dxa"/>
            <w:vAlign w:val="center"/>
          </w:tcPr>
          <w:p w:rsidR="000530E9" w:rsidRPr="00B421ED" w:rsidRDefault="000530E9" w:rsidP="006F6F3B">
            <w:pPr>
              <w:jc w:val="center"/>
            </w:pPr>
            <w:r w:rsidRPr="00B421ED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530E9" w:rsidRPr="00B421ED" w:rsidRDefault="000530E9" w:rsidP="006F6F3B">
            <w:pPr>
              <w:jc w:val="center"/>
            </w:pPr>
            <w:r w:rsidRPr="00B421ED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0530E9" w:rsidRPr="00B421ED" w:rsidRDefault="000530E9" w:rsidP="006F6F3B">
            <w:pPr>
              <w:jc w:val="center"/>
            </w:pPr>
            <w:r w:rsidRPr="00B421ED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530E9" w:rsidRPr="00B421ED" w:rsidRDefault="000530E9" w:rsidP="006F6F3B">
            <w:pPr>
              <w:jc w:val="center"/>
            </w:pPr>
            <w:r w:rsidRPr="00B421ED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394,77465</w:t>
            </w:r>
          </w:p>
        </w:tc>
      </w:tr>
      <w:tr w:rsidR="000530E9" w:rsidRPr="00415ACC" w:rsidTr="006F6F3B">
        <w:tc>
          <w:tcPr>
            <w:tcW w:w="567" w:type="dxa"/>
            <w:vMerge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Merge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238,67775</w:t>
            </w:r>
          </w:p>
        </w:tc>
        <w:tc>
          <w:tcPr>
            <w:tcW w:w="1134" w:type="dxa"/>
          </w:tcPr>
          <w:p w:rsidR="000530E9" w:rsidRPr="00B421ED" w:rsidRDefault="000530E9" w:rsidP="006F6F3B">
            <w:pPr>
              <w:jc w:val="center"/>
            </w:pPr>
            <w:r w:rsidRPr="00B421ED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0530E9" w:rsidRPr="00B421ED" w:rsidRDefault="000530E9" w:rsidP="006F6F3B">
            <w:pPr>
              <w:jc w:val="center"/>
            </w:pPr>
            <w:r w:rsidRPr="00B421ED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0530E9" w:rsidRPr="00B421ED" w:rsidRDefault="000530E9" w:rsidP="006F6F3B">
            <w:pPr>
              <w:jc w:val="center"/>
            </w:pPr>
            <w:r w:rsidRPr="00B421ED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0530E9" w:rsidRPr="00B421ED" w:rsidRDefault="000530E9" w:rsidP="006F6F3B">
            <w:pPr>
              <w:jc w:val="center"/>
            </w:pPr>
            <w:r w:rsidRPr="00B421ED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238,67775</w:t>
            </w:r>
          </w:p>
        </w:tc>
      </w:tr>
      <w:tr w:rsidR="000530E9" w:rsidRPr="00415ACC" w:rsidTr="006F6F3B">
        <w:trPr>
          <w:trHeight w:val="435"/>
        </w:trPr>
        <w:tc>
          <w:tcPr>
            <w:tcW w:w="567" w:type="dxa"/>
            <w:vMerge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Merge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530E9" w:rsidRPr="00BB75B3" w:rsidRDefault="000530E9" w:rsidP="006F6F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BB75B3">
              <w:rPr>
                <w:rFonts w:ascii="Times New Roman" w:hAnsi="Times New Roman" w:cs="Times New Roman"/>
                <w:sz w:val="24"/>
                <w:szCs w:val="28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107,4376</w:t>
            </w:r>
          </w:p>
        </w:tc>
        <w:tc>
          <w:tcPr>
            <w:tcW w:w="1134" w:type="dxa"/>
          </w:tcPr>
          <w:p w:rsidR="000530E9" w:rsidRPr="00B421ED" w:rsidRDefault="000530E9" w:rsidP="006F6F3B">
            <w:pPr>
              <w:jc w:val="center"/>
            </w:pPr>
            <w:r w:rsidRPr="00B421ED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0530E9" w:rsidRPr="00B421ED" w:rsidRDefault="000530E9" w:rsidP="006F6F3B">
            <w:pPr>
              <w:jc w:val="center"/>
            </w:pPr>
            <w:r w:rsidRPr="00B421ED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0530E9" w:rsidRPr="00B421ED" w:rsidRDefault="000530E9" w:rsidP="006F6F3B">
            <w:pPr>
              <w:jc w:val="center"/>
            </w:pPr>
            <w:r w:rsidRPr="00B421ED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0530E9" w:rsidRPr="00B421ED" w:rsidRDefault="000530E9" w:rsidP="006F6F3B">
            <w:pPr>
              <w:jc w:val="center"/>
              <w:rPr>
                <w:color w:val="000000"/>
              </w:rPr>
            </w:pPr>
            <w:r w:rsidRPr="00B421ED">
              <w:rPr>
                <w:color w:val="000000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sz w:val="24"/>
                <w:szCs w:val="28"/>
              </w:rPr>
              <w:t>107,4376</w:t>
            </w:r>
          </w:p>
        </w:tc>
      </w:tr>
      <w:tr w:rsidR="000530E9" w:rsidRPr="00415ACC" w:rsidTr="006F6F3B">
        <w:trPr>
          <w:trHeight w:val="414"/>
        </w:trPr>
        <w:tc>
          <w:tcPr>
            <w:tcW w:w="567" w:type="dxa"/>
            <w:vMerge w:val="restart"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1.5</w:t>
            </w:r>
          </w:p>
        </w:tc>
        <w:tc>
          <w:tcPr>
            <w:tcW w:w="1134" w:type="dxa"/>
            <w:vMerge w:val="restart"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539B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Отдельное мероприятие</w:t>
            </w:r>
          </w:p>
        </w:tc>
        <w:tc>
          <w:tcPr>
            <w:tcW w:w="3261" w:type="dxa"/>
            <w:vMerge w:val="restart"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539B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Создание и развитие молодежного пространства «Отличное место»</w:t>
            </w:r>
          </w:p>
        </w:tc>
        <w:tc>
          <w:tcPr>
            <w:tcW w:w="2409" w:type="dxa"/>
            <w:vAlign w:val="center"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539B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Всего</w:t>
            </w:r>
          </w:p>
        </w:tc>
        <w:tc>
          <w:tcPr>
            <w:tcW w:w="851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530E9" w:rsidRPr="00A0335C" w:rsidRDefault="000530E9" w:rsidP="006F6F3B">
            <w:pPr>
              <w:jc w:val="center"/>
              <w:rPr>
                <w:color w:val="000000"/>
                <w:szCs w:val="28"/>
              </w:rPr>
            </w:pPr>
            <w:r w:rsidRPr="00A0335C">
              <w:rPr>
                <w:color w:val="000000"/>
                <w:szCs w:val="28"/>
              </w:rPr>
              <w:t>86,1</w:t>
            </w:r>
          </w:p>
        </w:tc>
        <w:tc>
          <w:tcPr>
            <w:tcW w:w="1275" w:type="dxa"/>
            <w:vAlign w:val="center"/>
          </w:tcPr>
          <w:p w:rsidR="000530E9" w:rsidRPr="00A0335C" w:rsidRDefault="000530E9" w:rsidP="006F6F3B">
            <w:pPr>
              <w:jc w:val="center"/>
              <w:rPr>
                <w:color w:val="000000"/>
              </w:rPr>
            </w:pPr>
            <w:r w:rsidRPr="00A0335C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530E9" w:rsidRPr="00A0335C" w:rsidRDefault="000530E9" w:rsidP="006F6F3B">
            <w:pPr>
              <w:jc w:val="center"/>
              <w:rPr>
                <w:color w:val="000000"/>
              </w:rPr>
            </w:pPr>
            <w:r w:rsidRPr="00A0335C">
              <w:rPr>
                <w:color w:val="000000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0530E9" w:rsidRPr="00A0335C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0335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86,1</w:t>
            </w:r>
          </w:p>
        </w:tc>
      </w:tr>
      <w:tr w:rsidR="000530E9" w:rsidRPr="00415ACC" w:rsidTr="006F6F3B">
        <w:tc>
          <w:tcPr>
            <w:tcW w:w="567" w:type="dxa"/>
            <w:vMerge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vMerge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539B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530E9" w:rsidRPr="00A0335C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0335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0530E9" w:rsidRPr="00A0335C" w:rsidRDefault="000530E9" w:rsidP="006F6F3B">
            <w:pPr>
              <w:jc w:val="center"/>
              <w:rPr>
                <w:color w:val="000000"/>
              </w:rPr>
            </w:pPr>
            <w:r w:rsidRPr="00A0335C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530E9" w:rsidRPr="00A0335C" w:rsidRDefault="000530E9" w:rsidP="006F6F3B">
            <w:pPr>
              <w:jc w:val="center"/>
              <w:rPr>
                <w:color w:val="000000"/>
              </w:rPr>
            </w:pPr>
            <w:r w:rsidRPr="00A0335C">
              <w:rPr>
                <w:color w:val="000000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0530E9" w:rsidRPr="00A0335C" w:rsidRDefault="000530E9" w:rsidP="006F6F3B">
            <w:pPr>
              <w:jc w:val="center"/>
              <w:rPr>
                <w:color w:val="000000"/>
              </w:rPr>
            </w:pPr>
            <w:r w:rsidRPr="00A0335C">
              <w:rPr>
                <w:color w:val="000000"/>
                <w:szCs w:val="28"/>
              </w:rPr>
              <w:t>0,0</w:t>
            </w:r>
          </w:p>
        </w:tc>
      </w:tr>
      <w:tr w:rsidR="000530E9" w:rsidRPr="00415ACC" w:rsidTr="006F6F3B">
        <w:trPr>
          <w:trHeight w:val="414"/>
        </w:trPr>
        <w:tc>
          <w:tcPr>
            <w:tcW w:w="567" w:type="dxa"/>
            <w:vMerge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vMerge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539B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530E9" w:rsidRPr="00A0335C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0335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0530E9" w:rsidRPr="00A0335C" w:rsidRDefault="000530E9" w:rsidP="006F6F3B">
            <w:pPr>
              <w:jc w:val="center"/>
              <w:rPr>
                <w:color w:val="000000"/>
              </w:rPr>
            </w:pPr>
            <w:r w:rsidRPr="00A0335C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530E9" w:rsidRPr="00A0335C" w:rsidRDefault="000530E9" w:rsidP="006F6F3B">
            <w:pPr>
              <w:jc w:val="center"/>
              <w:rPr>
                <w:color w:val="000000"/>
              </w:rPr>
            </w:pPr>
            <w:r w:rsidRPr="00A0335C">
              <w:rPr>
                <w:color w:val="000000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0530E9" w:rsidRPr="00A0335C" w:rsidRDefault="000530E9" w:rsidP="006F6F3B">
            <w:pPr>
              <w:jc w:val="center"/>
              <w:rPr>
                <w:color w:val="000000"/>
              </w:rPr>
            </w:pPr>
            <w:r w:rsidRPr="00A0335C">
              <w:rPr>
                <w:color w:val="000000"/>
                <w:szCs w:val="28"/>
              </w:rPr>
              <w:t>0,0</w:t>
            </w:r>
          </w:p>
        </w:tc>
      </w:tr>
      <w:tr w:rsidR="000530E9" w:rsidRPr="00415ACC" w:rsidTr="006F6F3B">
        <w:trPr>
          <w:trHeight w:val="419"/>
        </w:trPr>
        <w:tc>
          <w:tcPr>
            <w:tcW w:w="567" w:type="dxa"/>
            <w:vMerge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vMerge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539B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530E9" w:rsidRPr="00A0335C" w:rsidRDefault="000530E9" w:rsidP="006F6F3B">
            <w:pPr>
              <w:jc w:val="center"/>
              <w:rPr>
                <w:color w:val="000000"/>
                <w:szCs w:val="28"/>
              </w:rPr>
            </w:pPr>
            <w:r w:rsidRPr="00A0335C">
              <w:rPr>
                <w:color w:val="000000"/>
                <w:szCs w:val="28"/>
              </w:rPr>
              <w:t>86,1</w:t>
            </w:r>
          </w:p>
        </w:tc>
        <w:tc>
          <w:tcPr>
            <w:tcW w:w="1275" w:type="dxa"/>
            <w:vAlign w:val="center"/>
          </w:tcPr>
          <w:p w:rsidR="000530E9" w:rsidRPr="00A0335C" w:rsidRDefault="000530E9" w:rsidP="006F6F3B">
            <w:pPr>
              <w:jc w:val="center"/>
              <w:rPr>
                <w:color w:val="000000"/>
              </w:rPr>
            </w:pPr>
            <w:r w:rsidRPr="00A0335C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530E9" w:rsidRPr="00A0335C" w:rsidRDefault="000530E9" w:rsidP="006F6F3B">
            <w:pPr>
              <w:jc w:val="center"/>
            </w:pPr>
            <w:r w:rsidRPr="00A0335C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0530E9" w:rsidRPr="00A0335C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0335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86,1</w:t>
            </w:r>
          </w:p>
        </w:tc>
      </w:tr>
      <w:tr w:rsidR="000530E9" w:rsidRPr="00415ACC" w:rsidTr="006F6F3B">
        <w:trPr>
          <w:trHeight w:val="411"/>
        </w:trPr>
        <w:tc>
          <w:tcPr>
            <w:tcW w:w="567" w:type="dxa"/>
            <w:vMerge w:val="restart"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1.6</w:t>
            </w:r>
          </w:p>
        </w:tc>
        <w:tc>
          <w:tcPr>
            <w:tcW w:w="1134" w:type="dxa"/>
            <w:vMerge w:val="restart"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539B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Отдельное мероприятие</w:t>
            </w:r>
          </w:p>
        </w:tc>
        <w:tc>
          <w:tcPr>
            <w:tcW w:w="3261" w:type="dxa"/>
            <w:vMerge w:val="restart"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Федеральный проект «Развитие системы поддержки молодежи «Молодежь России»)» Создание и развитие молодежных</w:t>
            </w:r>
            <w:r w:rsidRPr="00E539B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пространств</w:t>
            </w:r>
          </w:p>
        </w:tc>
        <w:tc>
          <w:tcPr>
            <w:tcW w:w="2409" w:type="dxa"/>
            <w:vAlign w:val="center"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539B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Всего</w:t>
            </w:r>
          </w:p>
        </w:tc>
        <w:tc>
          <w:tcPr>
            <w:tcW w:w="851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530E9" w:rsidRPr="00A0335C" w:rsidRDefault="000530E9" w:rsidP="006F6F3B">
            <w:pPr>
              <w:jc w:val="center"/>
              <w:rPr>
                <w:color w:val="000000"/>
                <w:szCs w:val="28"/>
              </w:rPr>
            </w:pPr>
            <w:r w:rsidRPr="00A0335C">
              <w:rPr>
                <w:color w:val="000000"/>
                <w:szCs w:val="28"/>
              </w:rPr>
              <w:t>1515,0</w:t>
            </w:r>
          </w:p>
        </w:tc>
        <w:tc>
          <w:tcPr>
            <w:tcW w:w="1275" w:type="dxa"/>
            <w:vAlign w:val="center"/>
          </w:tcPr>
          <w:p w:rsidR="000530E9" w:rsidRPr="00A0335C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0335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276" w:type="dxa"/>
          </w:tcPr>
          <w:p w:rsidR="000530E9" w:rsidRPr="00A0335C" w:rsidRDefault="000530E9" w:rsidP="006F6F3B">
            <w:pPr>
              <w:jc w:val="center"/>
            </w:pPr>
            <w:r w:rsidRPr="00A0335C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0530E9" w:rsidRPr="00A0335C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0335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1515,0</w:t>
            </w:r>
          </w:p>
        </w:tc>
      </w:tr>
      <w:tr w:rsidR="000530E9" w:rsidRPr="00415ACC" w:rsidTr="006F6F3B">
        <w:tc>
          <w:tcPr>
            <w:tcW w:w="567" w:type="dxa"/>
            <w:vMerge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vMerge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539B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530E9" w:rsidRPr="00A0335C" w:rsidRDefault="000530E9" w:rsidP="006F6F3B">
            <w:pPr>
              <w:jc w:val="center"/>
              <w:rPr>
                <w:color w:val="000000"/>
                <w:szCs w:val="28"/>
              </w:rPr>
            </w:pPr>
            <w:r w:rsidRPr="00A0335C">
              <w:rPr>
                <w:color w:val="000000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0530E9" w:rsidRPr="00A0335C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0335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530E9" w:rsidRPr="00A0335C" w:rsidRDefault="000530E9" w:rsidP="006F6F3B">
            <w:pPr>
              <w:jc w:val="center"/>
              <w:rPr>
                <w:color w:val="000000"/>
              </w:rPr>
            </w:pPr>
            <w:r w:rsidRPr="00A0335C">
              <w:rPr>
                <w:color w:val="000000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0530E9" w:rsidRPr="00A0335C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0335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</w:t>
            </w:r>
          </w:p>
        </w:tc>
      </w:tr>
      <w:tr w:rsidR="000530E9" w:rsidRPr="00415ACC" w:rsidTr="006F6F3B">
        <w:trPr>
          <w:trHeight w:val="426"/>
        </w:trPr>
        <w:tc>
          <w:tcPr>
            <w:tcW w:w="567" w:type="dxa"/>
            <w:vMerge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vMerge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539B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530E9" w:rsidRPr="00A0335C" w:rsidRDefault="000530E9" w:rsidP="006F6F3B">
            <w:pPr>
              <w:jc w:val="center"/>
              <w:rPr>
                <w:color w:val="000000"/>
                <w:szCs w:val="28"/>
              </w:rPr>
            </w:pPr>
            <w:r w:rsidRPr="00A0335C">
              <w:rPr>
                <w:color w:val="000000"/>
                <w:szCs w:val="28"/>
              </w:rPr>
              <w:t>1499,85</w:t>
            </w:r>
          </w:p>
        </w:tc>
        <w:tc>
          <w:tcPr>
            <w:tcW w:w="1275" w:type="dxa"/>
            <w:vAlign w:val="center"/>
          </w:tcPr>
          <w:p w:rsidR="000530E9" w:rsidRPr="00A0335C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0335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276" w:type="dxa"/>
          </w:tcPr>
          <w:p w:rsidR="000530E9" w:rsidRPr="00A0335C" w:rsidRDefault="000530E9" w:rsidP="006F6F3B">
            <w:pPr>
              <w:jc w:val="center"/>
              <w:rPr>
                <w:color w:val="000000"/>
              </w:rPr>
            </w:pPr>
            <w:r w:rsidRPr="00A0335C">
              <w:rPr>
                <w:color w:val="000000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0530E9" w:rsidRPr="00A0335C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0335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1499,85</w:t>
            </w:r>
          </w:p>
        </w:tc>
      </w:tr>
      <w:tr w:rsidR="000530E9" w:rsidRPr="00415ACC" w:rsidTr="006F6F3B">
        <w:trPr>
          <w:trHeight w:val="418"/>
        </w:trPr>
        <w:tc>
          <w:tcPr>
            <w:tcW w:w="567" w:type="dxa"/>
            <w:vMerge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vMerge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530E9" w:rsidRPr="00E539B1" w:rsidRDefault="000530E9" w:rsidP="006F6F3B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539B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530E9" w:rsidRPr="00B421ED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421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134" w:type="dxa"/>
          </w:tcPr>
          <w:p w:rsidR="000530E9" w:rsidRPr="00A0335C" w:rsidRDefault="000530E9" w:rsidP="006F6F3B">
            <w:pPr>
              <w:jc w:val="center"/>
              <w:rPr>
                <w:color w:val="000000"/>
                <w:szCs w:val="28"/>
              </w:rPr>
            </w:pPr>
            <w:r w:rsidRPr="00A0335C">
              <w:rPr>
                <w:color w:val="000000"/>
                <w:szCs w:val="28"/>
              </w:rPr>
              <w:t>15,15</w:t>
            </w:r>
          </w:p>
        </w:tc>
        <w:tc>
          <w:tcPr>
            <w:tcW w:w="1275" w:type="dxa"/>
            <w:vAlign w:val="center"/>
          </w:tcPr>
          <w:p w:rsidR="000530E9" w:rsidRPr="00A0335C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0335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0,0</w:t>
            </w:r>
          </w:p>
        </w:tc>
        <w:tc>
          <w:tcPr>
            <w:tcW w:w="1276" w:type="dxa"/>
          </w:tcPr>
          <w:p w:rsidR="000530E9" w:rsidRPr="00A0335C" w:rsidRDefault="000530E9" w:rsidP="006F6F3B">
            <w:pPr>
              <w:jc w:val="center"/>
              <w:rPr>
                <w:color w:val="000000"/>
              </w:rPr>
            </w:pPr>
            <w:r w:rsidRPr="00A0335C">
              <w:rPr>
                <w:color w:val="000000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0530E9" w:rsidRPr="00A0335C" w:rsidRDefault="000530E9" w:rsidP="006F6F3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0335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15,15</w:t>
            </w:r>
          </w:p>
        </w:tc>
      </w:tr>
    </w:tbl>
    <w:p w:rsidR="000530E9" w:rsidRPr="007444BE" w:rsidRDefault="000530E9" w:rsidP="000530E9">
      <w:pPr>
        <w:jc w:val="both"/>
        <w:rPr>
          <w:color w:val="000000"/>
          <w:sz w:val="28"/>
          <w:szCs w:val="28"/>
        </w:rPr>
        <w:sectPr w:rsidR="000530E9" w:rsidRPr="007444BE" w:rsidSect="000530E9">
          <w:type w:val="continuous"/>
          <w:pgSz w:w="16838" w:h="11906" w:orient="landscape"/>
          <w:pgMar w:top="1701" w:right="1134" w:bottom="850" w:left="567" w:header="708" w:footer="708" w:gutter="0"/>
          <w:cols w:space="708"/>
          <w:titlePg/>
          <w:docGrid w:linePitch="360"/>
        </w:sectPr>
      </w:pPr>
    </w:p>
    <w:p w:rsidR="000530E9" w:rsidRDefault="000530E9" w:rsidP="000530E9">
      <w:pPr>
        <w:rPr>
          <w:sz w:val="28"/>
          <w:szCs w:val="28"/>
        </w:rPr>
      </w:pPr>
    </w:p>
    <w:p w:rsidR="000530E9" w:rsidRDefault="000530E9" w:rsidP="000530E9">
      <w:pPr>
        <w:ind w:left="4956"/>
        <w:rPr>
          <w:sz w:val="28"/>
          <w:szCs w:val="28"/>
        </w:rPr>
      </w:pPr>
    </w:p>
    <w:p w:rsidR="000530E9" w:rsidRDefault="000530E9" w:rsidP="000530E9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0530E9" w:rsidRDefault="000530E9" w:rsidP="000530E9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30E9" w:rsidRPr="00A97BA1" w:rsidRDefault="000530E9" w:rsidP="000530E9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0530E9" w:rsidRPr="00A97BA1" w:rsidRDefault="000530E9" w:rsidP="00053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0530E9" w:rsidRPr="00A97BA1" w:rsidRDefault="000530E9" w:rsidP="000530E9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0530E9" w:rsidRPr="00A97BA1" w:rsidRDefault="000530E9" w:rsidP="000530E9">
      <w:pPr>
        <w:spacing w:line="360" w:lineRule="exact"/>
        <w:jc w:val="center"/>
        <w:rPr>
          <w:b/>
          <w:sz w:val="28"/>
          <w:szCs w:val="28"/>
        </w:rPr>
      </w:pPr>
    </w:p>
    <w:p w:rsidR="000530E9" w:rsidRPr="008F6E58" w:rsidRDefault="000530E9" w:rsidP="000530E9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530E9" w:rsidRDefault="000530E9" w:rsidP="000530E9">
      <w:pPr>
        <w:spacing w:line="360" w:lineRule="exact"/>
        <w:jc w:val="center"/>
        <w:rPr>
          <w:sz w:val="28"/>
          <w:szCs w:val="28"/>
        </w:rPr>
      </w:pPr>
    </w:p>
    <w:p w:rsidR="000530E9" w:rsidRDefault="000530E9" w:rsidP="000530E9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3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2790"/>
        <w:gridCol w:w="2926"/>
        <w:gridCol w:w="1814"/>
      </w:tblGrid>
      <w:tr w:rsidR="000530E9" w:rsidRPr="00E814D8" w:rsidTr="006F6F3B">
        <w:trPr>
          <w:trHeight w:val="185"/>
        </w:trPr>
        <w:tc>
          <w:tcPr>
            <w:tcW w:w="1812" w:type="dxa"/>
            <w:tcBorders>
              <w:bottom w:val="single" w:sz="4" w:space="0" w:color="auto"/>
            </w:tcBorders>
          </w:tcPr>
          <w:p w:rsidR="000530E9" w:rsidRPr="00982FC0" w:rsidRDefault="000530E9" w:rsidP="006F6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28.12.2024</w:t>
            </w:r>
          </w:p>
        </w:tc>
        <w:tc>
          <w:tcPr>
            <w:tcW w:w="2790" w:type="dxa"/>
          </w:tcPr>
          <w:p w:rsidR="000530E9" w:rsidRPr="00982FC0" w:rsidRDefault="000530E9" w:rsidP="006F6F3B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26" w:type="dxa"/>
            <w:tcBorders>
              <w:left w:val="nil"/>
            </w:tcBorders>
          </w:tcPr>
          <w:p w:rsidR="000530E9" w:rsidRPr="00982FC0" w:rsidRDefault="000530E9" w:rsidP="006F6F3B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0530E9" w:rsidRPr="00982FC0" w:rsidRDefault="000530E9" w:rsidP="006F6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</w:t>
            </w:r>
          </w:p>
        </w:tc>
      </w:tr>
      <w:tr w:rsidR="000530E9" w:rsidRPr="00E814D8" w:rsidTr="006F6F3B">
        <w:trPr>
          <w:trHeight w:val="1757"/>
        </w:trPr>
        <w:tc>
          <w:tcPr>
            <w:tcW w:w="9342" w:type="dxa"/>
            <w:gridSpan w:val="4"/>
          </w:tcPr>
          <w:p w:rsidR="000530E9" w:rsidRDefault="000530E9" w:rsidP="006F6F3B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  <w:p w:rsidR="000530E9" w:rsidRDefault="000530E9" w:rsidP="006F6F3B">
            <w:pPr>
              <w:jc w:val="center"/>
              <w:rPr>
                <w:b/>
                <w:sz w:val="28"/>
                <w:szCs w:val="28"/>
              </w:rPr>
            </w:pPr>
            <w:r w:rsidRPr="006E0CE6"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0530E9" w:rsidRDefault="000530E9" w:rsidP="006F6F3B">
            <w:pPr>
              <w:jc w:val="center"/>
              <w:rPr>
                <w:b/>
                <w:sz w:val="28"/>
                <w:szCs w:val="28"/>
              </w:rPr>
            </w:pPr>
            <w:r w:rsidRPr="006E0CE6">
              <w:rPr>
                <w:b/>
                <w:sz w:val="28"/>
                <w:szCs w:val="28"/>
              </w:rPr>
              <w:t xml:space="preserve">администрации Кикнурского муниципального района </w:t>
            </w:r>
          </w:p>
          <w:p w:rsidR="000530E9" w:rsidRPr="002F5A0B" w:rsidRDefault="000530E9" w:rsidP="006F6F3B">
            <w:pPr>
              <w:jc w:val="center"/>
              <w:rPr>
                <w:b/>
                <w:sz w:val="28"/>
                <w:szCs w:val="28"/>
              </w:rPr>
            </w:pPr>
            <w:r w:rsidRPr="006E0CE6">
              <w:rPr>
                <w:b/>
                <w:sz w:val="28"/>
                <w:szCs w:val="28"/>
              </w:rPr>
              <w:t>Киров</w:t>
            </w:r>
            <w:r>
              <w:rPr>
                <w:b/>
                <w:sz w:val="28"/>
                <w:szCs w:val="28"/>
              </w:rPr>
              <w:t>ской области от 14.10.2020 № 283</w:t>
            </w:r>
          </w:p>
        </w:tc>
      </w:tr>
    </w:tbl>
    <w:p w:rsidR="000530E9" w:rsidRPr="00B6421D" w:rsidRDefault="000530E9" w:rsidP="000530E9">
      <w:pPr>
        <w:spacing w:line="360" w:lineRule="exact"/>
        <w:jc w:val="both"/>
        <w:rPr>
          <w:sz w:val="28"/>
          <w:szCs w:val="28"/>
        </w:rPr>
      </w:pPr>
      <w:r w:rsidRPr="00B6421D">
        <w:rPr>
          <w:sz w:val="28"/>
          <w:szCs w:val="28"/>
        </w:rPr>
        <w:t xml:space="preserve">      </w:t>
      </w:r>
    </w:p>
    <w:p w:rsidR="000530E9" w:rsidRPr="00B6421D" w:rsidRDefault="000530E9" w:rsidP="000530E9">
      <w:pPr>
        <w:spacing w:line="360" w:lineRule="exact"/>
        <w:jc w:val="both"/>
        <w:rPr>
          <w:sz w:val="28"/>
          <w:szCs w:val="28"/>
        </w:rPr>
      </w:pPr>
      <w:r w:rsidRPr="00B6421D">
        <w:rPr>
          <w:sz w:val="28"/>
          <w:szCs w:val="28"/>
        </w:rPr>
        <w:t xml:space="preserve">          </w:t>
      </w:r>
      <w:r>
        <w:rPr>
          <w:sz w:val="28"/>
          <w:szCs w:val="28"/>
        </w:rPr>
        <w:t>На основании решения Думы Кикнурского муниципального округа Кировской области от 20.12.2024 № 43-358 «О внесении изменений и дополнений в решение Думы Кикнурского муниципального округа Кировской области от 13.12.2023 № 35-295 а</w:t>
      </w:r>
      <w:r w:rsidRPr="00B6421D">
        <w:rPr>
          <w:sz w:val="28"/>
          <w:szCs w:val="28"/>
        </w:rPr>
        <w:t>дминистрация Кикнурского муниципального округа ПОСТАНОВЛЯЕТ:</w:t>
      </w:r>
    </w:p>
    <w:p w:rsidR="000530E9" w:rsidRDefault="000530E9" w:rsidP="000530E9">
      <w:pPr>
        <w:spacing w:line="360" w:lineRule="exact"/>
        <w:jc w:val="both"/>
        <w:rPr>
          <w:sz w:val="28"/>
          <w:szCs w:val="28"/>
        </w:rPr>
      </w:pPr>
      <w:r w:rsidRPr="00B6421D">
        <w:rPr>
          <w:sz w:val="28"/>
          <w:szCs w:val="28"/>
        </w:rPr>
        <w:t xml:space="preserve">         1. Внести </w:t>
      </w:r>
      <w:r>
        <w:rPr>
          <w:sz w:val="28"/>
          <w:szCs w:val="28"/>
        </w:rPr>
        <w:t xml:space="preserve">изменения </w:t>
      </w:r>
      <w:r w:rsidRPr="00B6421D">
        <w:rPr>
          <w:sz w:val="28"/>
          <w:szCs w:val="28"/>
        </w:rPr>
        <w:t>в муниципальную программу</w:t>
      </w:r>
      <w:r>
        <w:rPr>
          <w:sz w:val="28"/>
          <w:szCs w:val="28"/>
        </w:rPr>
        <w:t xml:space="preserve"> </w:t>
      </w:r>
      <w:r w:rsidRPr="00B6421D">
        <w:rPr>
          <w:sz w:val="28"/>
          <w:szCs w:val="28"/>
        </w:rPr>
        <w:t xml:space="preserve">«Развитие агропромышленного комплекса» (далее – </w:t>
      </w:r>
      <w:r>
        <w:rPr>
          <w:sz w:val="28"/>
          <w:szCs w:val="28"/>
        </w:rPr>
        <w:t>П</w:t>
      </w:r>
      <w:r w:rsidRPr="00B6421D">
        <w:rPr>
          <w:sz w:val="28"/>
          <w:szCs w:val="28"/>
        </w:rPr>
        <w:t>рограмма), утвер</w:t>
      </w:r>
      <w:r>
        <w:rPr>
          <w:sz w:val="28"/>
          <w:szCs w:val="28"/>
        </w:rPr>
        <w:t>жденную постановлением администрации Кикнурского муниципального района Кировской области от 14.10.2020 № 283 «Об утверждении муниципальной программы Кикнурского муниципального округа Кировской области «Развитие агропромышленного комплекса», следующего содержания</w:t>
      </w:r>
      <w:r w:rsidRPr="004A29E2">
        <w:rPr>
          <w:sz w:val="28"/>
          <w:szCs w:val="28"/>
        </w:rPr>
        <w:t>:</w:t>
      </w:r>
    </w:p>
    <w:p w:rsidR="000530E9" w:rsidRDefault="000530E9" w:rsidP="000530E9">
      <w:pPr>
        <w:rPr>
          <w:sz w:val="28"/>
          <w:szCs w:val="28"/>
        </w:rPr>
      </w:pPr>
      <w:r>
        <w:rPr>
          <w:sz w:val="28"/>
          <w:szCs w:val="28"/>
        </w:rPr>
        <w:t xml:space="preserve">      1.1. Раздел «Объемы ассигнований муниципальной программы» Паспорта Программы изложить в новой редакции:</w:t>
      </w:r>
    </w:p>
    <w:tbl>
      <w:tblPr>
        <w:tblpPr w:leftFromText="180" w:rightFromText="180" w:vertAnchor="text" w:horzAnchor="page" w:tblpX="1284" w:tblpY="273"/>
        <w:tblW w:w="9999" w:type="dxa"/>
        <w:tblLayout w:type="fixed"/>
        <w:tblLook w:val="01E0" w:firstRow="1" w:lastRow="1" w:firstColumn="1" w:lastColumn="1" w:noHBand="0" w:noVBand="0"/>
      </w:tblPr>
      <w:tblGrid>
        <w:gridCol w:w="2345"/>
        <w:gridCol w:w="7654"/>
      </w:tblGrid>
      <w:tr w:rsidR="000530E9" w:rsidRPr="00EE29B2" w:rsidTr="006F6F3B">
        <w:trPr>
          <w:trHeight w:val="55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F31A17" w:rsidRDefault="000530E9" w:rsidP="006F6F3B">
            <w:pPr>
              <w:rPr>
                <w:sz w:val="26"/>
                <w:szCs w:val="26"/>
              </w:rPr>
            </w:pPr>
            <w:r w:rsidRPr="00F31A17">
              <w:rPr>
                <w:sz w:val="26"/>
                <w:szCs w:val="26"/>
              </w:rPr>
              <w:t>Объемы ассигнований</w:t>
            </w:r>
          </w:p>
          <w:p w:rsidR="000530E9" w:rsidRPr="00F31A17" w:rsidRDefault="000530E9" w:rsidP="006F6F3B">
            <w:pPr>
              <w:rPr>
                <w:sz w:val="26"/>
                <w:szCs w:val="26"/>
              </w:rPr>
            </w:pPr>
            <w:r w:rsidRPr="00F31A17">
              <w:rPr>
                <w:sz w:val="26"/>
                <w:szCs w:val="26"/>
              </w:rPr>
              <w:t>муниципальной программы</w:t>
            </w:r>
          </w:p>
          <w:p w:rsidR="000530E9" w:rsidRPr="00F31A17" w:rsidRDefault="000530E9" w:rsidP="006F6F3B">
            <w:pPr>
              <w:rPr>
                <w:sz w:val="26"/>
                <w:szCs w:val="26"/>
              </w:rPr>
            </w:pPr>
          </w:p>
          <w:p w:rsidR="000530E9" w:rsidRPr="00F31A17" w:rsidRDefault="000530E9" w:rsidP="006F6F3B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F31A17" w:rsidRDefault="000530E9" w:rsidP="006F6F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Общий объем финансирования муниципальной программы в 2021-2026 годы </w:t>
            </w:r>
            <w:r w:rsidRPr="00F31A17">
              <w:rPr>
                <w:sz w:val="26"/>
                <w:szCs w:val="26"/>
              </w:rPr>
              <w:t>состав</w:t>
            </w:r>
            <w:r>
              <w:rPr>
                <w:sz w:val="26"/>
                <w:szCs w:val="26"/>
              </w:rPr>
              <w:t>и</w:t>
            </w:r>
            <w:r w:rsidRPr="00F31A17">
              <w:rPr>
                <w:sz w:val="26"/>
                <w:szCs w:val="26"/>
              </w:rPr>
              <w:t xml:space="preserve">т – </w:t>
            </w:r>
            <w:r w:rsidRPr="00E559E2">
              <w:rPr>
                <w:b/>
                <w:sz w:val="26"/>
                <w:szCs w:val="26"/>
              </w:rPr>
              <w:t>28777,363 тыс. рублей</w:t>
            </w:r>
            <w:r w:rsidRPr="00F31A17">
              <w:rPr>
                <w:sz w:val="26"/>
                <w:szCs w:val="26"/>
              </w:rPr>
              <w:t>, в том числе:</w:t>
            </w:r>
          </w:p>
          <w:p w:rsidR="000530E9" w:rsidRPr="00F31A17" w:rsidRDefault="000530E9" w:rsidP="006F6F3B">
            <w:pPr>
              <w:jc w:val="both"/>
              <w:rPr>
                <w:sz w:val="26"/>
                <w:szCs w:val="26"/>
              </w:rPr>
            </w:pPr>
            <w:r w:rsidRPr="00F31A1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CD49F8">
              <w:rPr>
                <w:b/>
                <w:sz w:val="26"/>
                <w:szCs w:val="26"/>
              </w:rPr>
              <w:t xml:space="preserve">средства федерального бюджета – </w:t>
            </w:r>
            <w:r>
              <w:rPr>
                <w:b/>
                <w:sz w:val="26"/>
                <w:szCs w:val="26"/>
              </w:rPr>
              <w:t>2677,64605</w:t>
            </w:r>
            <w:r w:rsidRPr="00CD49F8">
              <w:rPr>
                <w:b/>
                <w:sz w:val="26"/>
                <w:szCs w:val="26"/>
              </w:rPr>
              <w:t xml:space="preserve"> тыс. рублей</w:t>
            </w:r>
            <w:r w:rsidRPr="00F31A17">
              <w:rPr>
                <w:sz w:val="26"/>
                <w:szCs w:val="26"/>
              </w:rPr>
              <w:t xml:space="preserve">,              </w:t>
            </w:r>
          </w:p>
          <w:p w:rsidR="000530E9" w:rsidRPr="00F31A17" w:rsidRDefault="000530E9" w:rsidP="006F6F3B">
            <w:pPr>
              <w:jc w:val="both"/>
              <w:rPr>
                <w:sz w:val="26"/>
                <w:szCs w:val="26"/>
              </w:rPr>
            </w:pPr>
            <w:r w:rsidRPr="00F31A17">
              <w:rPr>
                <w:sz w:val="26"/>
                <w:szCs w:val="26"/>
              </w:rPr>
              <w:t xml:space="preserve"> в том числе:  </w:t>
            </w:r>
          </w:p>
          <w:p w:rsidR="000530E9" w:rsidRPr="00F31A17" w:rsidRDefault="000530E9" w:rsidP="006F6F3B">
            <w:pPr>
              <w:jc w:val="both"/>
              <w:rPr>
                <w:sz w:val="26"/>
                <w:szCs w:val="26"/>
              </w:rPr>
            </w:pPr>
            <w:r w:rsidRPr="00F31A1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F31A17">
              <w:rPr>
                <w:sz w:val="26"/>
                <w:szCs w:val="26"/>
              </w:rPr>
              <w:t xml:space="preserve"> год </w:t>
            </w:r>
            <w:r>
              <w:rPr>
                <w:sz w:val="26"/>
                <w:szCs w:val="26"/>
              </w:rPr>
              <w:t>-</w:t>
            </w:r>
            <w:r w:rsidRPr="00F31A1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0,0 </w:t>
            </w:r>
            <w:r w:rsidRPr="00F31A17">
              <w:rPr>
                <w:sz w:val="26"/>
                <w:szCs w:val="26"/>
              </w:rPr>
              <w:t>тыс. рублей;</w:t>
            </w:r>
          </w:p>
          <w:p w:rsidR="000530E9" w:rsidRPr="00F31A17" w:rsidRDefault="000530E9" w:rsidP="006F6F3B">
            <w:pPr>
              <w:jc w:val="both"/>
              <w:rPr>
                <w:sz w:val="26"/>
                <w:szCs w:val="26"/>
              </w:rPr>
            </w:pPr>
            <w:r w:rsidRPr="00F31A1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31A17">
              <w:rPr>
                <w:sz w:val="26"/>
                <w:szCs w:val="26"/>
              </w:rPr>
              <w:t xml:space="preserve"> год </w:t>
            </w:r>
            <w:r>
              <w:rPr>
                <w:sz w:val="26"/>
                <w:szCs w:val="26"/>
              </w:rPr>
              <w:t>-</w:t>
            </w:r>
            <w:r w:rsidRPr="00F31A1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0,0</w:t>
            </w:r>
            <w:r w:rsidRPr="00F31A17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;</w:t>
            </w:r>
          </w:p>
          <w:p w:rsidR="000530E9" w:rsidRPr="00F31A17" w:rsidRDefault="000530E9" w:rsidP="006F6F3B">
            <w:pPr>
              <w:jc w:val="both"/>
              <w:rPr>
                <w:sz w:val="26"/>
                <w:szCs w:val="26"/>
              </w:rPr>
            </w:pPr>
            <w:r w:rsidRPr="00F31A1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 год - 0,0</w:t>
            </w:r>
            <w:r w:rsidRPr="00F31A17">
              <w:rPr>
                <w:sz w:val="26"/>
                <w:szCs w:val="26"/>
              </w:rPr>
              <w:t xml:space="preserve"> тыс. рублей;</w:t>
            </w:r>
          </w:p>
          <w:p w:rsidR="000530E9" w:rsidRPr="00F31A17" w:rsidRDefault="000530E9" w:rsidP="006F6F3B">
            <w:pPr>
              <w:jc w:val="both"/>
              <w:rPr>
                <w:sz w:val="26"/>
                <w:szCs w:val="26"/>
              </w:rPr>
            </w:pPr>
            <w:r w:rsidRPr="00F31A1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год – 797,64641 </w:t>
            </w:r>
            <w:r w:rsidRPr="00F31A17">
              <w:rPr>
                <w:sz w:val="26"/>
                <w:szCs w:val="26"/>
              </w:rPr>
              <w:t>тыс. рублей;</w:t>
            </w:r>
          </w:p>
          <w:p w:rsidR="000530E9" w:rsidRDefault="000530E9" w:rsidP="006F6F3B">
            <w:pPr>
              <w:jc w:val="both"/>
              <w:rPr>
                <w:sz w:val="26"/>
                <w:szCs w:val="26"/>
              </w:rPr>
            </w:pPr>
            <w:r w:rsidRPr="00F31A1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 год - 939,99982 тыс.</w:t>
            </w:r>
            <w:r w:rsidRPr="00F31A17">
              <w:rPr>
                <w:sz w:val="26"/>
                <w:szCs w:val="26"/>
              </w:rPr>
              <w:t xml:space="preserve"> рублей;</w:t>
            </w:r>
          </w:p>
          <w:p w:rsidR="000530E9" w:rsidRPr="00F31A17" w:rsidRDefault="000530E9" w:rsidP="006F6F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 - 939,99982 тыс.</w:t>
            </w:r>
            <w:r w:rsidRPr="00F31A17">
              <w:rPr>
                <w:sz w:val="26"/>
                <w:szCs w:val="26"/>
              </w:rPr>
              <w:t xml:space="preserve"> рублей;</w:t>
            </w:r>
          </w:p>
          <w:p w:rsidR="000530E9" w:rsidRPr="00F31A17" w:rsidRDefault="000530E9" w:rsidP="006F6F3B">
            <w:pPr>
              <w:jc w:val="both"/>
              <w:rPr>
                <w:sz w:val="26"/>
                <w:szCs w:val="26"/>
              </w:rPr>
            </w:pPr>
            <w:r w:rsidRPr="00F31A17">
              <w:rPr>
                <w:sz w:val="26"/>
                <w:szCs w:val="26"/>
              </w:rPr>
              <w:lastRenderedPageBreak/>
              <w:t xml:space="preserve"> (*- средства федерального бюджета включаются в программу при условии отражения их в федеральном законе о федеральном бюджете, иных федеральных нормативных правовых актах);</w:t>
            </w:r>
          </w:p>
          <w:p w:rsidR="000530E9" w:rsidRDefault="000530E9" w:rsidP="006F6F3B">
            <w:pPr>
              <w:jc w:val="both"/>
              <w:rPr>
                <w:sz w:val="26"/>
                <w:szCs w:val="26"/>
              </w:rPr>
            </w:pPr>
            <w:r w:rsidRPr="00F31A17">
              <w:rPr>
                <w:sz w:val="26"/>
                <w:szCs w:val="26"/>
              </w:rPr>
              <w:t xml:space="preserve">-за счет </w:t>
            </w:r>
            <w:r w:rsidRPr="00016546">
              <w:rPr>
                <w:b/>
                <w:sz w:val="26"/>
                <w:szCs w:val="26"/>
              </w:rPr>
              <w:t>средств областного бюджета – 170,91395 тыс. рублей</w:t>
            </w:r>
            <w:r>
              <w:rPr>
                <w:sz w:val="26"/>
                <w:szCs w:val="26"/>
              </w:rPr>
              <w:t xml:space="preserve">, </w:t>
            </w:r>
          </w:p>
          <w:p w:rsidR="000530E9" w:rsidRPr="00F31A17" w:rsidRDefault="000530E9" w:rsidP="006F6F3B">
            <w:pPr>
              <w:jc w:val="both"/>
              <w:rPr>
                <w:sz w:val="26"/>
                <w:szCs w:val="26"/>
              </w:rPr>
            </w:pPr>
            <w:r w:rsidRPr="00F31A17">
              <w:rPr>
                <w:sz w:val="26"/>
                <w:szCs w:val="26"/>
              </w:rPr>
              <w:t>в том числе:</w:t>
            </w:r>
          </w:p>
          <w:p w:rsidR="000530E9" w:rsidRPr="00F31A17" w:rsidRDefault="000530E9" w:rsidP="006F6F3B">
            <w:pPr>
              <w:jc w:val="both"/>
              <w:rPr>
                <w:sz w:val="26"/>
                <w:szCs w:val="26"/>
              </w:rPr>
            </w:pPr>
            <w:r w:rsidRPr="00F31A1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F31A17">
              <w:rPr>
                <w:sz w:val="26"/>
                <w:szCs w:val="26"/>
              </w:rPr>
              <w:t xml:space="preserve"> год </w:t>
            </w:r>
            <w:r>
              <w:rPr>
                <w:sz w:val="26"/>
                <w:szCs w:val="26"/>
              </w:rPr>
              <w:t>-</w:t>
            </w:r>
            <w:r w:rsidRPr="00F31A1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0,0 </w:t>
            </w:r>
            <w:r w:rsidRPr="00F31A17">
              <w:rPr>
                <w:sz w:val="26"/>
                <w:szCs w:val="26"/>
              </w:rPr>
              <w:t>тыс. рублей;</w:t>
            </w:r>
          </w:p>
          <w:p w:rsidR="000530E9" w:rsidRPr="00F31A17" w:rsidRDefault="000530E9" w:rsidP="006F6F3B">
            <w:pPr>
              <w:jc w:val="both"/>
              <w:rPr>
                <w:sz w:val="26"/>
                <w:szCs w:val="26"/>
              </w:rPr>
            </w:pPr>
            <w:r w:rsidRPr="00F31A1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31A17">
              <w:rPr>
                <w:sz w:val="26"/>
                <w:szCs w:val="26"/>
              </w:rPr>
              <w:t xml:space="preserve"> год </w:t>
            </w:r>
            <w:r>
              <w:rPr>
                <w:sz w:val="26"/>
                <w:szCs w:val="26"/>
              </w:rPr>
              <w:t>-</w:t>
            </w:r>
            <w:r w:rsidRPr="00F31A1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0,0</w:t>
            </w:r>
            <w:r w:rsidRPr="00F31A17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;</w:t>
            </w:r>
          </w:p>
          <w:p w:rsidR="000530E9" w:rsidRPr="00F31A17" w:rsidRDefault="000530E9" w:rsidP="006F6F3B">
            <w:pPr>
              <w:jc w:val="both"/>
              <w:rPr>
                <w:sz w:val="26"/>
                <w:szCs w:val="26"/>
              </w:rPr>
            </w:pPr>
            <w:r w:rsidRPr="00F31A1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 год - 0,0</w:t>
            </w:r>
            <w:r w:rsidRPr="00F31A17">
              <w:rPr>
                <w:sz w:val="26"/>
                <w:szCs w:val="26"/>
              </w:rPr>
              <w:t xml:space="preserve"> тыс. рублей;</w:t>
            </w:r>
          </w:p>
          <w:p w:rsidR="000530E9" w:rsidRPr="00F31A17" w:rsidRDefault="000530E9" w:rsidP="006F6F3B">
            <w:pPr>
              <w:jc w:val="both"/>
              <w:rPr>
                <w:sz w:val="26"/>
                <w:szCs w:val="26"/>
              </w:rPr>
            </w:pPr>
            <w:r w:rsidRPr="00F31A1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год – 50,91359 </w:t>
            </w:r>
            <w:r w:rsidRPr="00F31A17">
              <w:rPr>
                <w:sz w:val="26"/>
                <w:szCs w:val="26"/>
              </w:rPr>
              <w:t>тыс. рублей;</w:t>
            </w:r>
          </w:p>
          <w:p w:rsidR="000530E9" w:rsidRDefault="000530E9" w:rsidP="006F6F3B">
            <w:pPr>
              <w:jc w:val="both"/>
              <w:rPr>
                <w:sz w:val="26"/>
                <w:szCs w:val="26"/>
              </w:rPr>
            </w:pPr>
            <w:r w:rsidRPr="00F31A1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 год - 60,00018 тыс.</w:t>
            </w:r>
            <w:r w:rsidRPr="00F31A17">
              <w:rPr>
                <w:sz w:val="26"/>
                <w:szCs w:val="26"/>
              </w:rPr>
              <w:t xml:space="preserve"> рублей;</w:t>
            </w:r>
          </w:p>
          <w:p w:rsidR="000530E9" w:rsidRPr="00F31A17" w:rsidRDefault="000530E9" w:rsidP="006F6F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 - 60,00018 тыс.</w:t>
            </w:r>
            <w:r w:rsidRPr="00F31A17">
              <w:rPr>
                <w:sz w:val="26"/>
                <w:szCs w:val="26"/>
              </w:rPr>
              <w:t xml:space="preserve"> рублей;</w:t>
            </w:r>
          </w:p>
          <w:p w:rsidR="000530E9" w:rsidRPr="00F31A17" w:rsidRDefault="000530E9" w:rsidP="006F6F3B">
            <w:pPr>
              <w:jc w:val="both"/>
              <w:rPr>
                <w:sz w:val="26"/>
                <w:szCs w:val="26"/>
              </w:rPr>
            </w:pPr>
            <w:r w:rsidRPr="00F31A17">
              <w:rPr>
                <w:sz w:val="26"/>
                <w:szCs w:val="26"/>
              </w:rPr>
              <w:t xml:space="preserve"> (**- объем финансирования будет уточнен после принятия решения об областном бюджете).</w:t>
            </w:r>
          </w:p>
          <w:p w:rsidR="000530E9" w:rsidRDefault="000530E9" w:rsidP="006F6F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-за </w:t>
            </w:r>
            <w:r w:rsidRPr="00F31A17">
              <w:rPr>
                <w:sz w:val="26"/>
                <w:szCs w:val="26"/>
              </w:rPr>
              <w:t xml:space="preserve">счет </w:t>
            </w:r>
            <w:r w:rsidRPr="00016546">
              <w:rPr>
                <w:b/>
                <w:sz w:val="26"/>
                <w:szCs w:val="26"/>
              </w:rPr>
              <w:t xml:space="preserve">средств бюджета муниципального округа – </w:t>
            </w:r>
            <w:r>
              <w:rPr>
                <w:b/>
                <w:sz w:val="26"/>
                <w:szCs w:val="26"/>
              </w:rPr>
              <w:t>28,803</w:t>
            </w:r>
            <w:r w:rsidRPr="00F31A17">
              <w:rPr>
                <w:sz w:val="26"/>
                <w:szCs w:val="26"/>
              </w:rPr>
              <w:t xml:space="preserve"> тыс. рублей, </w:t>
            </w:r>
          </w:p>
          <w:p w:rsidR="000530E9" w:rsidRPr="00F31A17" w:rsidRDefault="000530E9" w:rsidP="006F6F3B">
            <w:pPr>
              <w:jc w:val="both"/>
              <w:rPr>
                <w:sz w:val="26"/>
                <w:szCs w:val="26"/>
              </w:rPr>
            </w:pPr>
            <w:r w:rsidRPr="00F31A17">
              <w:rPr>
                <w:sz w:val="26"/>
                <w:szCs w:val="26"/>
              </w:rPr>
              <w:t>в том числе:</w:t>
            </w:r>
          </w:p>
          <w:p w:rsidR="000530E9" w:rsidRPr="00F31A17" w:rsidRDefault="000530E9" w:rsidP="006F6F3B">
            <w:pPr>
              <w:jc w:val="both"/>
              <w:rPr>
                <w:sz w:val="26"/>
                <w:szCs w:val="26"/>
              </w:rPr>
            </w:pPr>
            <w:r w:rsidRPr="00F31A1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F31A17">
              <w:rPr>
                <w:sz w:val="26"/>
                <w:szCs w:val="26"/>
              </w:rPr>
              <w:t xml:space="preserve"> год </w:t>
            </w:r>
            <w:r>
              <w:rPr>
                <w:sz w:val="26"/>
                <w:szCs w:val="26"/>
              </w:rPr>
              <w:t>-</w:t>
            </w:r>
            <w:r w:rsidRPr="00F31A1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0,0 </w:t>
            </w:r>
            <w:r w:rsidRPr="00F31A17">
              <w:rPr>
                <w:sz w:val="26"/>
                <w:szCs w:val="26"/>
              </w:rPr>
              <w:t>тыс. рублей;</w:t>
            </w:r>
          </w:p>
          <w:p w:rsidR="000530E9" w:rsidRPr="00F31A17" w:rsidRDefault="000530E9" w:rsidP="006F6F3B">
            <w:pPr>
              <w:jc w:val="both"/>
              <w:rPr>
                <w:sz w:val="26"/>
                <w:szCs w:val="26"/>
              </w:rPr>
            </w:pPr>
            <w:r w:rsidRPr="00F31A1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31A17">
              <w:rPr>
                <w:sz w:val="26"/>
                <w:szCs w:val="26"/>
              </w:rPr>
              <w:t xml:space="preserve"> год </w:t>
            </w:r>
            <w:r>
              <w:rPr>
                <w:sz w:val="26"/>
                <w:szCs w:val="26"/>
              </w:rPr>
              <w:t>- 0,0</w:t>
            </w:r>
            <w:r w:rsidRPr="00F31A17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;</w:t>
            </w:r>
          </w:p>
          <w:p w:rsidR="000530E9" w:rsidRPr="00F31A17" w:rsidRDefault="000530E9" w:rsidP="006F6F3B">
            <w:pPr>
              <w:jc w:val="both"/>
              <w:rPr>
                <w:sz w:val="26"/>
                <w:szCs w:val="26"/>
              </w:rPr>
            </w:pPr>
            <w:r w:rsidRPr="00F31A1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 год – 0,0</w:t>
            </w:r>
            <w:r w:rsidRPr="00F31A17">
              <w:rPr>
                <w:sz w:val="26"/>
                <w:szCs w:val="26"/>
              </w:rPr>
              <w:t xml:space="preserve"> тыс. рублей;</w:t>
            </w:r>
          </w:p>
          <w:p w:rsidR="000530E9" w:rsidRPr="00F31A17" w:rsidRDefault="000530E9" w:rsidP="006F6F3B">
            <w:pPr>
              <w:jc w:val="both"/>
              <w:rPr>
                <w:sz w:val="26"/>
                <w:szCs w:val="26"/>
              </w:rPr>
            </w:pPr>
            <w:r w:rsidRPr="00F31A1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год – 8,601 </w:t>
            </w:r>
            <w:r w:rsidRPr="00F31A17">
              <w:rPr>
                <w:sz w:val="26"/>
                <w:szCs w:val="26"/>
              </w:rPr>
              <w:t>тыс. рублей;</w:t>
            </w:r>
          </w:p>
          <w:p w:rsidR="000530E9" w:rsidRDefault="000530E9" w:rsidP="006F6F3B">
            <w:pPr>
              <w:jc w:val="both"/>
              <w:rPr>
                <w:sz w:val="26"/>
                <w:szCs w:val="26"/>
              </w:rPr>
            </w:pPr>
            <w:r w:rsidRPr="00F31A1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25 год – 10,10100 </w:t>
            </w:r>
            <w:r w:rsidRPr="00F31A17">
              <w:rPr>
                <w:sz w:val="26"/>
                <w:szCs w:val="26"/>
              </w:rPr>
              <w:t>тыс. рублей;</w:t>
            </w:r>
          </w:p>
          <w:p w:rsidR="000530E9" w:rsidRDefault="000530E9" w:rsidP="006F6F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год - 10,10100 </w:t>
            </w:r>
            <w:r w:rsidRPr="00F31A17">
              <w:rPr>
                <w:sz w:val="26"/>
                <w:szCs w:val="26"/>
              </w:rPr>
              <w:t>тыс. рублей;</w:t>
            </w:r>
          </w:p>
          <w:p w:rsidR="000530E9" w:rsidRDefault="000530E9" w:rsidP="006F6F3B">
            <w:pPr>
              <w:jc w:val="both"/>
              <w:rPr>
                <w:sz w:val="26"/>
                <w:szCs w:val="26"/>
              </w:rPr>
            </w:pPr>
            <w:r w:rsidRPr="00F31A17">
              <w:rPr>
                <w:sz w:val="26"/>
                <w:szCs w:val="26"/>
              </w:rPr>
              <w:t xml:space="preserve">- за счет средств внебюджетных источников </w:t>
            </w:r>
            <w:r>
              <w:rPr>
                <w:sz w:val="26"/>
                <w:szCs w:val="26"/>
              </w:rPr>
              <w:t>- 0,0</w:t>
            </w:r>
            <w:r w:rsidRPr="00F31A17">
              <w:rPr>
                <w:sz w:val="26"/>
                <w:szCs w:val="26"/>
              </w:rPr>
              <w:t xml:space="preserve"> тыс. рублей,</w:t>
            </w:r>
          </w:p>
          <w:p w:rsidR="000530E9" w:rsidRPr="00F31A17" w:rsidRDefault="000530E9" w:rsidP="006F6F3B">
            <w:pPr>
              <w:jc w:val="both"/>
              <w:rPr>
                <w:sz w:val="26"/>
                <w:szCs w:val="26"/>
              </w:rPr>
            </w:pPr>
            <w:r w:rsidRPr="00F31A17">
              <w:rPr>
                <w:sz w:val="26"/>
                <w:szCs w:val="26"/>
              </w:rPr>
              <w:t>в том числе:</w:t>
            </w:r>
          </w:p>
          <w:p w:rsidR="000530E9" w:rsidRPr="00F31A17" w:rsidRDefault="000530E9" w:rsidP="006F6F3B">
            <w:pPr>
              <w:jc w:val="both"/>
              <w:rPr>
                <w:sz w:val="26"/>
                <w:szCs w:val="26"/>
              </w:rPr>
            </w:pPr>
            <w:r w:rsidRPr="00F31A1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F31A17">
              <w:rPr>
                <w:sz w:val="26"/>
                <w:szCs w:val="26"/>
              </w:rPr>
              <w:t xml:space="preserve"> год </w:t>
            </w:r>
            <w:r>
              <w:rPr>
                <w:sz w:val="26"/>
                <w:szCs w:val="26"/>
              </w:rPr>
              <w:t>-</w:t>
            </w:r>
            <w:r w:rsidRPr="00F31A1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0,0 </w:t>
            </w:r>
            <w:r w:rsidRPr="00F31A17">
              <w:rPr>
                <w:sz w:val="26"/>
                <w:szCs w:val="26"/>
              </w:rPr>
              <w:t>тыс. рублей;</w:t>
            </w:r>
          </w:p>
          <w:p w:rsidR="000530E9" w:rsidRPr="00F31A17" w:rsidRDefault="000530E9" w:rsidP="006F6F3B">
            <w:pPr>
              <w:jc w:val="both"/>
              <w:rPr>
                <w:sz w:val="26"/>
                <w:szCs w:val="26"/>
              </w:rPr>
            </w:pPr>
            <w:r w:rsidRPr="00F31A1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31A17">
              <w:rPr>
                <w:sz w:val="26"/>
                <w:szCs w:val="26"/>
              </w:rPr>
              <w:t xml:space="preserve"> год </w:t>
            </w:r>
            <w:r>
              <w:rPr>
                <w:sz w:val="26"/>
                <w:szCs w:val="26"/>
              </w:rPr>
              <w:t>-</w:t>
            </w:r>
            <w:r w:rsidRPr="00F31A1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0,0</w:t>
            </w:r>
            <w:r w:rsidRPr="00F31A17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;</w:t>
            </w:r>
          </w:p>
          <w:p w:rsidR="000530E9" w:rsidRPr="00F31A17" w:rsidRDefault="000530E9" w:rsidP="006F6F3B">
            <w:pPr>
              <w:jc w:val="both"/>
              <w:rPr>
                <w:sz w:val="26"/>
                <w:szCs w:val="26"/>
              </w:rPr>
            </w:pPr>
            <w:r w:rsidRPr="00F31A1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 год - 0,0</w:t>
            </w:r>
            <w:r w:rsidRPr="00F31A17">
              <w:rPr>
                <w:sz w:val="26"/>
                <w:szCs w:val="26"/>
              </w:rPr>
              <w:t xml:space="preserve"> тыс. рублей;</w:t>
            </w:r>
          </w:p>
          <w:p w:rsidR="000530E9" w:rsidRPr="00F31A17" w:rsidRDefault="000530E9" w:rsidP="006F6F3B">
            <w:pPr>
              <w:jc w:val="both"/>
              <w:rPr>
                <w:sz w:val="26"/>
                <w:szCs w:val="26"/>
              </w:rPr>
            </w:pPr>
            <w:r w:rsidRPr="00F31A1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год - </w:t>
            </w:r>
            <w:r w:rsidRPr="00F31A1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 xml:space="preserve">0 </w:t>
            </w:r>
            <w:r w:rsidRPr="00F31A17">
              <w:rPr>
                <w:sz w:val="26"/>
                <w:szCs w:val="26"/>
              </w:rPr>
              <w:t>тыс. рублей;</w:t>
            </w:r>
          </w:p>
          <w:p w:rsidR="000530E9" w:rsidRDefault="000530E9" w:rsidP="006F6F3B">
            <w:pPr>
              <w:jc w:val="both"/>
              <w:rPr>
                <w:sz w:val="26"/>
                <w:szCs w:val="26"/>
              </w:rPr>
            </w:pPr>
            <w:r w:rsidRPr="00F31A1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 год - 0,0 тыс.</w:t>
            </w:r>
            <w:r w:rsidRPr="00F31A17">
              <w:rPr>
                <w:sz w:val="26"/>
                <w:szCs w:val="26"/>
              </w:rPr>
              <w:t xml:space="preserve"> рублей;</w:t>
            </w:r>
          </w:p>
          <w:p w:rsidR="000530E9" w:rsidRPr="00F31A17" w:rsidRDefault="000530E9" w:rsidP="006F6F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 – 0,00 тыс. рублей;</w:t>
            </w:r>
          </w:p>
        </w:tc>
      </w:tr>
    </w:tbl>
    <w:p w:rsidR="000530E9" w:rsidRDefault="000530E9" w:rsidP="000530E9"/>
    <w:p w:rsidR="000530E9" w:rsidRPr="00E853F4" w:rsidRDefault="000530E9" w:rsidP="000530E9">
      <w:pPr>
        <w:spacing w:line="360" w:lineRule="exact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Pr="00736F7A">
        <w:rPr>
          <w:bCs/>
          <w:sz w:val="28"/>
          <w:szCs w:val="28"/>
        </w:rPr>
        <w:t xml:space="preserve">. Таблицу </w:t>
      </w:r>
      <w:r w:rsidRPr="00736F7A">
        <w:rPr>
          <w:color w:val="000000"/>
          <w:sz w:val="28"/>
          <w:szCs w:val="28"/>
        </w:rPr>
        <w:t>Расходы на реализацию муниципальной программы за счет средств бюджета муниципального округа</w:t>
      </w:r>
      <w:r>
        <w:rPr>
          <w:color w:val="000000"/>
          <w:sz w:val="28"/>
          <w:szCs w:val="28"/>
        </w:rPr>
        <w:t>» (приложение № 3 к Программе)</w:t>
      </w:r>
      <w:r w:rsidRPr="00E853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новой редакции согласно приложению № 1.</w:t>
      </w:r>
    </w:p>
    <w:p w:rsidR="000530E9" w:rsidRDefault="000530E9" w:rsidP="000530E9">
      <w:pPr>
        <w:spacing w:line="360" w:lineRule="exact"/>
        <w:ind w:firstLine="426"/>
        <w:jc w:val="both"/>
        <w:rPr>
          <w:sz w:val="28"/>
        </w:rPr>
      </w:pPr>
      <w:r>
        <w:rPr>
          <w:sz w:val="28"/>
          <w:szCs w:val="28"/>
        </w:rPr>
        <w:t xml:space="preserve">1.3. </w:t>
      </w:r>
      <w:r w:rsidRPr="00736F7A">
        <w:rPr>
          <w:sz w:val="28"/>
          <w:szCs w:val="28"/>
        </w:rPr>
        <w:t>Таблицу «Прогнозная (справочная) оценка ресурсного обеспечения реализации муниципальной программы за счет всех источников финансирования» (приложение №</w:t>
      </w:r>
      <w:r>
        <w:rPr>
          <w:sz w:val="28"/>
        </w:rPr>
        <w:t xml:space="preserve"> 4 к муниципальной программе) изложить в новой редакции согласно приложению №2.</w:t>
      </w:r>
    </w:p>
    <w:p w:rsidR="000530E9" w:rsidRDefault="000530E9" w:rsidP="000530E9">
      <w:pPr>
        <w:spacing w:line="360" w:lineRule="exact"/>
        <w:jc w:val="both"/>
        <w:rPr>
          <w:sz w:val="28"/>
        </w:rPr>
      </w:pPr>
      <w:r>
        <w:rPr>
          <w:sz w:val="28"/>
        </w:rPr>
        <w:t xml:space="preserve">       2.  Настоящее постановление   разместить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области.</w:t>
      </w:r>
    </w:p>
    <w:p w:rsidR="000530E9" w:rsidRDefault="000530E9" w:rsidP="000530E9">
      <w:pPr>
        <w:spacing w:line="360" w:lineRule="exact"/>
        <w:jc w:val="both"/>
        <w:rPr>
          <w:sz w:val="28"/>
        </w:rPr>
      </w:pPr>
      <w:r>
        <w:rPr>
          <w:sz w:val="28"/>
        </w:rPr>
        <w:t xml:space="preserve">       </w:t>
      </w:r>
    </w:p>
    <w:p w:rsidR="000530E9" w:rsidRDefault="000530E9" w:rsidP="000530E9">
      <w:pPr>
        <w:ind w:left="360"/>
        <w:jc w:val="both"/>
        <w:rPr>
          <w:sz w:val="28"/>
        </w:rPr>
      </w:pPr>
    </w:p>
    <w:p w:rsidR="000530E9" w:rsidRDefault="000530E9" w:rsidP="000530E9">
      <w:pPr>
        <w:ind w:left="360"/>
        <w:jc w:val="both"/>
        <w:rPr>
          <w:sz w:val="28"/>
        </w:rPr>
      </w:pPr>
      <w:r>
        <w:rPr>
          <w:sz w:val="28"/>
        </w:rPr>
        <w:lastRenderedPageBreak/>
        <w:t>И.о. главы Кикнурского</w:t>
      </w:r>
    </w:p>
    <w:p w:rsidR="000530E9" w:rsidRDefault="000530E9" w:rsidP="000530E9">
      <w:pPr>
        <w:ind w:left="360"/>
        <w:jc w:val="both"/>
        <w:rPr>
          <w:sz w:val="28"/>
        </w:rPr>
      </w:pPr>
      <w:r>
        <w:rPr>
          <w:sz w:val="28"/>
        </w:rPr>
        <w:t xml:space="preserve">муниципального округа, </w:t>
      </w:r>
    </w:p>
    <w:p w:rsidR="000530E9" w:rsidRDefault="000530E9" w:rsidP="000530E9">
      <w:pPr>
        <w:ind w:left="360"/>
        <w:jc w:val="both"/>
        <w:rPr>
          <w:sz w:val="28"/>
        </w:rPr>
      </w:pPr>
      <w:r>
        <w:rPr>
          <w:sz w:val="28"/>
        </w:rPr>
        <w:t>первый заместитель главы</w:t>
      </w:r>
    </w:p>
    <w:p w:rsidR="00E847F3" w:rsidRDefault="000530E9" w:rsidP="000530E9">
      <w:pPr>
        <w:rPr>
          <w:sz w:val="28"/>
          <w:szCs w:val="28"/>
        </w:rPr>
      </w:pPr>
      <w:r>
        <w:rPr>
          <w:sz w:val="28"/>
        </w:rPr>
        <w:t>администрации округа</w:t>
      </w:r>
      <w:r w:rsidRPr="003020F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М.Н. Хлыбов</w:t>
      </w: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0530E9" w:rsidRDefault="000530E9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  <w:sectPr w:rsidR="000530E9" w:rsidSect="00622D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30E9" w:rsidRDefault="000530E9" w:rsidP="000530E9">
      <w:pPr>
        <w:tabs>
          <w:tab w:val="left" w:pos="6300"/>
          <w:tab w:val="center" w:pos="7341"/>
        </w:tabs>
      </w:pPr>
      <w:r>
        <w:lastRenderedPageBreak/>
        <w:t xml:space="preserve">                                                                                    Приложение № 1                                                                                                 </w:t>
      </w:r>
    </w:p>
    <w:p w:rsidR="000530E9" w:rsidRDefault="000530E9" w:rsidP="000530E9">
      <w:pPr>
        <w:jc w:val="center"/>
      </w:pPr>
      <w:r>
        <w:t xml:space="preserve">                                                                  </w:t>
      </w:r>
    </w:p>
    <w:p w:rsidR="000530E9" w:rsidRPr="00BB2B44" w:rsidRDefault="000530E9" w:rsidP="000530E9">
      <w:pPr>
        <w:jc w:val="center"/>
        <w:rPr>
          <w:color w:val="000000"/>
        </w:rPr>
      </w:pPr>
      <w:r>
        <w:t xml:space="preserve">                                                                                                                                                                  </w:t>
      </w:r>
      <w:r w:rsidRPr="00BB2B44">
        <w:rPr>
          <w:color w:val="000000"/>
        </w:rPr>
        <w:t xml:space="preserve">Приложение № </w:t>
      </w:r>
      <w:r>
        <w:rPr>
          <w:color w:val="000000"/>
        </w:rPr>
        <w:t>3</w:t>
      </w:r>
      <w:r w:rsidRPr="00BB2B44">
        <w:rPr>
          <w:color w:val="000000"/>
        </w:rPr>
        <w:t xml:space="preserve"> </w:t>
      </w:r>
    </w:p>
    <w:p w:rsidR="000530E9" w:rsidRDefault="000530E9" w:rsidP="000530E9">
      <w:pPr>
        <w:ind w:left="11328"/>
        <w:rPr>
          <w:color w:val="000000"/>
        </w:rPr>
      </w:pPr>
      <w:r>
        <w:rPr>
          <w:color w:val="000000"/>
        </w:rPr>
        <w:t xml:space="preserve">к </w:t>
      </w:r>
      <w:r w:rsidRPr="00BB2B44">
        <w:rPr>
          <w:color w:val="000000"/>
        </w:rPr>
        <w:t>муниципальной  программе</w:t>
      </w:r>
    </w:p>
    <w:p w:rsidR="000530E9" w:rsidRDefault="000530E9" w:rsidP="000530E9">
      <w:pPr>
        <w:ind w:left="11328"/>
        <w:rPr>
          <w:color w:val="000000"/>
        </w:rPr>
      </w:pPr>
      <w:r>
        <w:rPr>
          <w:color w:val="000000"/>
        </w:rPr>
        <w:t>Форма № 4</w:t>
      </w:r>
    </w:p>
    <w:p w:rsidR="000530E9" w:rsidRDefault="000530E9" w:rsidP="000530E9">
      <w:pPr>
        <w:ind w:left="7080"/>
        <w:rPr>
          <w:color w:val="000000"/>
        </w:rPr>
      </w:pPr>
    </w:p>
    <w:p w:rsidR="000530E9" w:rsidRDefault="000530E9" w:rsidP="000530E9">
      <w:pPr>
        <w:ind w:left="708"/>
        <w:jc w:val="center"/>
        <w:rPr>
          <w:color w:val="000000"/>
        </w:rPr>
      </w:pPr>
      <w:r>
        <w:rPr>
          <w:color w:val="000000"/>
        </w:rPr>
        <w:t>Расходы на реализацию муниципальной программы за счет средств</w:t>
      </w:r>
    </w:p>
    <w:p w:rsidR="000530E9" w:rsidRDefault="000530E9" w:rsidP="000530E9">
      <w:pPr>
        <w:ind w:left="708"/>
        <w:jc w:val="center"/>
        <w:rPr>
          <w:color w:val="000000"/>
        </w:rPr>
      </w:pPr>
      <w:r>
        <w:rPr>
          <w:color w:val="000000"/>
        </w:rPr>
        <w:t>бюджета Кикнурского муниципального округа</w:t>
      </w:r>
    </w:p>
    <w:p w:rsidR="000530E9" w:rsidRPr="001B3111" w:rsidRDefault="000530E9" w:rsidP="000530E9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3"/>
        <w:gridCol w:w="1823"/>
        <w:gridCol w:w="2852"/>
        <w:gridCol w:w="1939"/>
        <w:gridCol w:w="846"/>
        <w:gridCol w:w="760"/>
        <w:gridCol w:w="846"/>
        <w:gridCol w:w="1112"/>
        <w:gridCol w:w="1144"/>
        <w:gridCol w:w="1144"/>
        <w:gridCol w:w="1123"/>
      </w:tblGrid>
      <w:tr w:rsidR="000530E9" w:rsidRPr="00FD6D8D" w:rsidTr="006F6F3B">
        <w:trPr>
          <w:trHeight w:val="300"/>
        </w:trPr>
        <w:tc>
          <w:tcPr>
            <w:tcW w:w="549" w:type="dxa"/>
            <w:vMerge w:val="restart"/>
            <w:tcBorders>
              <w:top w:val="single" w:sz="4" w:space="0" w:color="auto"/>
            </w:tcBorders>
          </w:tcPr>
          <w:p w:rsidR="000530E9" w:rsidRPr="00BB2B44" w:rsidRDefault="000530E9" w:rsidP="006F6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</w:tcBorders>
          </w:tcPr>
          <w:p w:rsidR="000530E9" w:rsidRPr="00BB2B44" w:rsidRDefault="000530E9" w:rsidP="006F6F3B">
            <w:pPr>
              <w:jc w:val="center"/>
              <w:rPr>
                <w:color w:val="000000"/>
                <w:sz w:val="20"/>
                <w:szCs w:val="20"/>
              </w:rPr>
            </w:pPr>
            <w:r w:rsidRPr="00BB2B44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</w:tcBorders>
          </w:tcPr>
          <w:p w:rsidR="000530E9" w:rsidRPr="00BB2B44" w:rsidRDefault="000530E9" w:rsidP="006F6F3B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BB2B44">
              <w:rPr>
                <w:color w:val="000000"/>
                <w:spacing w:val="-4"/>
                <w:sz w:val="20"/>
                <w:szCs w:val="20"/>
              </w:rPr>
              <w:t>Наименование муниципальной подпрограммы, отдельного мероприятия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:rsidR="000530E9" w:rsidRPr="00BB2B44" w:rsidRDefault="000530E9" w:rsidP="006F6F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19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C53BD1" w:rsidRDefault="000530E9" w:rsidP="006F6F3B">
            <w:pPr>
              <w:jc w:val="center"/>
              <w:rPr>
                <w:sz w:val="20"/>
                <w:szCs w:val="20"/>
              </w:rPr>
            </w:pPr>
            <w:r w:rsidRPr="00C53BD1">
              <w:rPr>
                <w:sz w:val="20"/>
                <w:szCs w:val="20"/>
              </w:rPr>
              <w:t>Расходы (тыс. рублей)</w:t>
            </w:r>
          </w:p>
        </w:tc>
      </w:tr>
      <w:tr w:rsidR="000530E9" w:rsidRPr="00FD6D8D" w:rsidTr="006F6F3B">
        <w:trPr>
          <w:trHeight w:val="539"/>
        </w:trPr>
        <w:tc>
          <w:tcPr>
            <w:tcW w:w="549" w:type="dxa"/>
            <w:vMerge/>
          </w:tcPr>
          <w:p w:rsidR="000530E9" w:rsidRPr="00BB2B44" w:rsidRDefault="000530E9" w:rsidP="006F6F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vMerge/>
          </w:tcPr>
          <w:p w:rsidR="000530E9" w:rsidRPr="00BB2B44" w:rsidRDefault="000530E9" w:rsidP="006F6F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vMerge/>
          </w:tcPr>
          <w:p w:rsidR="000530E9" w:rsidRPr="00BB2B44" w:rsidRDefault="000530E9" w:rsidP="006F6F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</w:tcPr>
          <w:p w:rsidR="000530E9" w:rsidRPr="00BB2B44" w:rsidRDefault="000530E9" w:rsidP="006F6F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</w:tcPr>
          <w:p w:rsidR="000530E9" w:rsidRPr="00C53BD1" w:rsidRDefault="000530E9" w:rsidP="006F6F3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53BD1">
              <w:rPr>
                <w:sz w:val="20"/>
                <w:szCs w:val="20"/>
              </w:rPr>
              <w:t>2021</w:t>
            </w:r>
          </w:p>
          <w:p w:rsidR="000530E9" w:rsidRPr="00C53BD1" w:rsidRDefault="000530E9" w:rsidP="006F6F3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53BD1">
              <w:rPr>
                <w:sz w:val="20"/>
                <w:szCs w:val="20"/>
              </w:rPr>
              <w:t>год</w:t>
            </w:r>
          </w:p>
        </w:tc>
        <w:tc>
          <w:tcPr>
            <w:tcW w:w="778" w:type="dxa"/>
          </w:tcPr>
          <w:p w:rsidR="000530E9" w:rsidRPr="00C53BD1" w:rsidRDefault="000530E9" w:rsidP="006F6F3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53BD1">
              <w:rPr>
                <w:sz w:val="20"/>
                <w:szCs w:val="20"/>
              </w:rPr>
              <w:t>2022</w:t>
            </w:r>
          </w:p>
          <w:p w:rsidR="000530E9" w:rsidRPr="00C53BD1" w:rsidRDefault="000530E9" w:rsidP="006F6F3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53BD1">
              <w:rPr>
                <w:sz w:val="20"/>
                <w:szCs w:val="20"/>
              </w:rPr>
              <w:t>год</w:t>
            </w:r>
          </w:p>
        </w:tc>
        <w:tc>
          <w:tcPr>
            <w:tcW w:w="874" w:type="dxa"/>
          </w:tcPr>
          <w:p w:rsidR="000530E9" w:rsidRPr="00C53BD1" w:rsidRDefault="000530E9" w:rsidP="006F6F3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53BD1">
              <w:rPr>
                <w:sz w:val="20"/>
                <w:szCs w:val="20"/>
              </w:rPr>
              <w:t>2023</w:t>
            </w:r>
          </w:p>
          <w:p w:rsidR="000530E9" w:rsidRPr="00C53BD1" w:rsidRDefault="000530E9" w:rsidP="006F6F3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53BD1">
              <w:rPr>
                <w:sz w:val="20"/>
                <w:szCs w:val="20"/>
              </w:rPr>
              <w:t>год</w:t>
            </w:r>
          </w:p>
        </w:tc>
        <w:tc>
          <w:tcPr>
            <w:tcW w:w="1166" w:type="dxa"/>
          </w:tcPr>
          <w:p w:rsidR="000530E9" w:rsidRPr="00C53BD1" w:rsidRDefault="000530E9" w:rsidP="006F6F3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53BD1">
              <w:rPr>
                <w:sz w:val="20"/>
                <w:szCs w:val="20"/>
              </w:rPr>
              <w:t>2024</w:t>
            </w:r>
          </w:p>
          <w:p w:rsidR="000530E9" w:rsidRPr="00C53BD1" w:rsidRDefault="000530E9" w:rsidP="006F6F3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53BD1">
              <w:rPr>
                <w:sz w:val="20"/>
                <w:szCs w:val="20"/>
              </w:rPr>
              <w:t>год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C53BD1" w:rsidRDefault="000530E9" w:rsidP="006F6F3B">
            <w:pPr>
              <w:rPr>
                <w:sz w:val="20"/>
                <w:szCs w:val="20"/>
              </w:rPr>
            </w:pPr>
            <w:r w:rsidRPr="00C53BD1">
              <w:rPr>
                <w:sz w:val="20"/>
                <w:szCs w:val="20"/>
              </w:rPr>
              <w:t>2025 год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C53BD1" w:rsidRDefault="000530E9" w:rsidP="006F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C53BD1" w:rsidRDefault="000530E9" w:rsidP="006F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0530E9" w:rsidRPr="006A74C0" w:rsidTr="006F6F3B">
        <w:trPr>
          <w:trHeight w:val="265"/>
        </w:trPr>
        <w:tc>
          <w:tcPr>
            <w:tcW w:w="549" w:type="dxa"/>
          </w:tcPr>
          <w:p w:rsidR="000530E9" w:rsidRPr="00BB2B44" w:rsidRDefault="000530E9" w:rsidP="006F6F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</w:tcPr>
          <w:p w:rsidR="000530E9" w:rsidRPr="00BB2B44" w:rsidRDefault="000530E9" w:rsidP="006F6F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</w:t>
            </w:r>
            <w:r w:rsidRPr="00BB2B44">
              <w:rPr>
                <w:color w:val="000000"/>
                <w:sz w:val="20"/>
                <w:szCs w:val="20"/>
              </w:rPr>
              <w:t>рограмма</w:t>
            </w:r>
          </w:p>
        </w:tc>
        <w:tc>
          <w:tcPr>
            <w:tcW w:w="2907" w:type="dxa"/>
          </w:tcPr>
          <w:p w:rsidR="000530E9" w:rsidRPr="00BB2B44" w:rsidRDefault="000530E9" w:rsidP="006F6F3B">
            <w:pPr>
              <w:rPr>
                <w:color w:val="000000"/>
                <w:sz w:val="20"/>
                <w:szCs w:val="20"/>
              </w:rPr>
            </w:pPr>
            <w:r w:rsidRPr="00BB2B44">
              <w:rPr>
                <w:color w:val="000000"/>
                <w:sz w:val="20"/>
                <w:szCs w:val="20"/>
              </w:rPr>
              <w:t>«Развитие агропромышленного комплек</w:t>
            </w:r>
            <w:r>
              <w:rPr>
                <w:color w:val="000000"/>
                <w:sz w:val="20"/>
                <w:szCs w:val="20"/>
              </w:rPr>
              <w:t>са</w:t>
            </w:r>
            <w:r w:rsidRPr="00BB2B4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75" w:type="dxa"/>
          </w:tcPr>
          <w:p w:rsidR="000530E9" w:rsidRPr="00866C08" w:rsidRDefault="000530E9" w:rsidP="006F6F3B">
            <w:pPr>
              <w:rPr>
                <w:bCs/>
                <w:color w:val="000000"/>
                <w:sz w:val="20"/>
                <w:szCs w:val="20"/>
              </w:rPr>
            </w:pPr>
            <w:r w:rsidRPr="00866C08">
              <w:rPr>
                <w:bCs/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74" w:type="dxa"/>
          </w:tcPr>
          <w:p w:rsidR="000530E9" w:rsidRPr="00CF3156" w:rsidRDefault="000530E9" w:rsidP="006F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8" w:type="dxa"/>
          </w:tcPr>
          <w:p w:rsidR="000530E9" w:rsidRDefault="000530E9" w:rsidP="006F6F3B">
            <w:pPr>
              <w:jc w:val="center"/>
            </w:pPr>
            <w:r w:rsidRPr="00190BF9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</w:tcPr>
          <w:p w:rsidR="000530E9" w:rsidRDefault="000530E9" w:rsidP="006F6F3B">
            <w:pPr>
              <w:jc w:val="center"/>
            </w:pPr>
            <w:r w:rsidRPr="00190BF9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0530E9" w:rsidRPr="00190BF9" w:rsidRDefault="000530E9" w:rsidP="006F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8,601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Default="000530E9" w:rsidP="006F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10,10100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Default="000530E9" w:rsidP="006F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10,10100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Default="000530E9" w:rsidP="006F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28,803</w:t>
            </w:r>
          </w:p>
        </w:tc>
      </w:tr>
      <w:tr w:rsidR="000530E9" w:rsidRPr="006A74C0" w:rsidTr="006F6F3B">
        <w:trPr>
          <w:trHeight w:val="373"/>
        </w:trPr>
        <w:tc>
          <w:tcPr>
            <w:tcW w:w="549" w:type="dxa"/>
          </w:tcPr>
          <w:p w:rsidR="000530E9" w:rsidRPr="00BB2B44" w:rsidRDefault="000530E9" w:rsidP="006F6F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850" w:type="dxa"/>
          </w:tcPr>
          <w:p w:rsidR="000530E9" w:rsidRPr="00BB2B44" w:rsidRDefault="000530E9" w:rsidP="006F6F3B">
            <w:pPr>
              <w:rPr>
                <w:color w:val="000000"/>
                <w:sz w:val="20"/>
                <w:szCs w:val="20"/>
              </w:rPr>
            </w:pPr>
            <w:r w:rsidRPr="00BB2B44">
              <w:rPr>
                <w:color w:val="000000"/>
                <w:sz w:val="20"/>
                <w:szCs w:val="20"/>
              </w:rPr>
              <w:t xml:space="preserve">Отдельное </w:t>
            </w:r>
            <w:r>
              <w:rPr>
                <w:color w:val="000000"/>
                <w:sz w:val="20"/>
                <w:szCs w:val="20"/>
              </w:rPr>
              <w:t>направление</w:t>
            </w:r>
          </w:p>
        </w:tc>
        <w:tc>
          <w:tcPr>
            <w:tcW w:w="2907" w:type="dxa"/>
          </w:tcPr>
          <w:p w:rsidR="000530E9" w:rsidRPr="00F936C9" w:rsidRDefault="000530E9" w:rsidP="006F6F3B">
            <w:pPr>
              <w:rPr>
                <w:color w:val="000000"/>
                <w:spacing w:val="-4"/>
                <w:sz w:val="20"/>
                <w:szCs w:val="20"/>
              </w:rPr>
            </w:pPr>
            <w:r w:rsidRPr="00F936C9">
              <w:rPr>
                <w:sz w:val="20"/>
                <w:szCs w:val="20"/>
              </w:rPr>
              <w:t>«Развитие отраслей агропромышленного комплекса Кикнурского муниципального округа»</w:t>
            </w:r>
          </w:p>
        </w:tc>
        <w:tc>
          <w:tcPr>
            <w:tcW w:w="1975" w:type="dxa"/>
          </w:tcPr>
          <w:p w:rsidR="000530E9" w:rsidRPr="00866C08" w:rsidRDefault="000530E9" w:rsidP="006F6F3B">
            <w:pPr>
              <w:rPr>
                <w:bCs/>
                <w:color w:val="000000"/>
                <w:sz w:val="20"/>
                <w:szCs w:val="20"/>
              </w:rPr>
            </w:pPr>
            <w:r w:rsidRPr="00866C08">
              <w:rPr>
                <w:bCs/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74" w:type="dxa"/>
          </w:tcPr>
          <w:p w:rsidR="000530E9" w:rsidRPr="00CF3156" w:rsidRDefault="000530E9" w:rsidP="006F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8" w:type="dxa"/>
          </w:tcPr>
          <w:p w:rsidR="000530E9" w:rsidRDefault="000530E9" w:rsidP="006F6F3B">
            <w:pPr>
              <w:jc w:val="center"/>
            </w:pPr>
            <w:r w:rsidRPr="00190BF9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</w:tcPr>
          <w:p w:rsidR="000530E9" w:rsidRDefault="000530E9" w:rsidP="006F6F3B">
            <w:pPr>
              <w:jc w:val="center"/>
            </w:pPr>
            <w:r w:rsidRPr="00190BF9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0530E9" w:rsidRDefault="000530E9" w:rsidP="006F6F3B">
            <w:pPr>
              <w:jc w:val="center"/>
            </w:pPr>
            <w:r w:rsidRPr="00190BF9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CF3156" w:rsidRDefault="000530E9" w:rsidP="006F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Default="000530E9" w:rsidP="006F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Default="000530E9" w:rsidP="006F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530E9" w:rsidRPr="006A74C0" w:rsidTr="006F6F3B">
        <w:trPr>
          <w:trHeight w:val="387"/>
        </w:trPr>
        <w:tc>
          <w:tcPr>
            <w:tcW w:w="549" w:type="dxa"/>
          </w:tcPr>
          <w:p w:rsidR="000530E9" w:rsidRPr="00BB2B44" w:rsidRDefault="000530E9" w:rsidP="006F6F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850" w:type="dxa"/>
          </w:tcPr>
          <w:p w:rsidR="000530E9" w:rsidRPr="00BB2B44" w:rsidRDefault="000530E9" w:rsidP="006F6F3B">
            <w:pPr>
              <w:rPr>
                <w:color w:val="000000"/>
                <w:sz w:val="20"/>
                <w:szCs w:val="20"/>
              </w:rPr>
            </w:pPr>
            <w:r w:rsidRPr="00F936C9">
              <w:rPr>
                <w:sz w:val="20"/>
                <w:szCs w:val="20"/>
              </w:rPr>
              <w:t xml:space="preserve">Отдельное </w:t>
            </w:r>
            <w:r>
              <w:rPr>
                <w:sz w:val="20"/>
                <w:szCs w:val="20"/>
              </w:rPr>
              <w:t xml:space="preserve">   </w:t>
            </w:r>
            <w:r w:rsidRPr="00F936C9">
              <w:rPr>
                <w:sz w:val="20"/>
                <w:szCs w:val="20"/>
              </w:rPr>
              <w:t>мероприятие</w:t>
            </w:r>
          </w:p>
        </w:tc>
        <w:tc>
          <w:tcPr>
            <w:tcW w:w="2907" w:type="dxa"/>
          </w:tcPr>
          <w:p w:rsidR="000530E9" w:rsidRPr="00F936C9" w:rsidRDefault="000530E9" w:rsidP="006F6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936C9">
              <w:rPr>
                <w:sz w:val="20"/>
                <w:szCs w:val="20"/>
              </w:rPr>
              <w:t>Поддержка сельскохозяйственного производства по отдельным подотраслям растениеводства и животноводства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75" w:type="dxa"/>
          </w:tcPr>
          <w:p w:rsidR="000530E9" w:rsidRPr="00866C08" w:rsidRDefault="000530E9" w:rsidP="006F6F3B">
            <w:pPr>
              <w:rPr>
                <w:bCs/>
                <w:color w:val="000000"/>
                <w:sz w:val="20"/>
                <w:szCs w:val="20"/>
              </w:rPr>
            </w:pPr>
            <w:r w:rsidRPr="00866C08">
              <w:rPr>
                <w:bCs/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74" w:type="dxa"/>
          </w:tcPr>
          <w:p w:rsidR="000530E9" w:rsidRPr="00CF3156" w:rsidRDefault="000530E9" w:rsidP="006F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8" w:type="dxa"/>
          </w:tcPr>
          <w:p w:rsidR="000530E9" w:rsidRDefault="000530E9" w:rsidP="006F6F3B">
            <w:pPr>
              <w:jc w:val="center"/>
            </w:pPr>
            <w:r w:rsidRPr="00190BF9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</w:tcPr>
          <w:p w:rsidR="000530E9" w:rsidRDefault="000530E9" w:rsidP="006F6F3B">
            <w:pPr>
              <w:jc w:val="center"/>
            </w:pPr>
            <w:r w:rsidRPr="00190BF9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0530E9" w:rsidRDefault="000530E9" w:rsidP="006F6F3B">
            <w:pPr>
              <w:jc w:val="center"/>
            </w:pPr>
            <w:r w:rsidRPr="00190BF9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CF3156" w:rsidRDefault="000530E9" w:rsidP="006F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Default="000530E9" w:rsidP="006F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Default="000530E9" w:rsidP="006F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530E9" w:rsidRPr="006A74C0" w:rsidTr="006F6F3B">
        <w:trPr>
          <w:trHeight w:val="387"/>
        </w:trPr>
        <w:tc>
          <w:tcPr>
            <w:tcW w:w="549" w:type="dxa"/>
          </w:tcPr>
          <w:p w:rsidR="000530E9" w:rsidRDefault="000530E9" w:rsidP="006F6F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850" w:type="dxa"/>
          </w:tcPr>
          <w:p w:rsidR="000530E9" w:rsidRPr="00F936C9" w:rsidRDefault="000530E9" w:rsidP="006F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направление</w:t>
            </w:r>
          </w:p>
        </w:tc>
        <w:tc>
          <w:tcPr>
            <w:tcW w:w="2907" w:type="dxa"/>
          </w:tcPr>
          <w:p w:rsidR="000530E9" w:rsidRDefault="000530E9" w:rsidP="006F6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975" w:type="dxa"/>
          </w:tcPr>
          <w:p w:rsidR="000530E9" w:rsidRPr="00866C08" w:rsidRDefault="000530E9" w:rsidP="006F6F3B">
            <w:pPr>
              <w:rPr>
                <w:bCs/>
                <w:color w:val="000000"/>
                <w:sz w:val="20"/>
                <w:szCs w:val="20"/>
              </w:rPr>
            </w:pPr>
            <w:r w:rsidRPr="00866C08">
              <w:rPr>
                <w:bCs/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74" w:type="dxa"/>
          </w:tcPr>
          <w:p w:rsidR="000530E9" w:rsidRDefault="000530E9" w:rsidP="006F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8" w:type="dxa"/>
          </w:tcPr>
          <w:p w:rsidR="000530E9" w:rsidRPr="00190BF9" w:rsidRDefault="000530E9" w:rsidP="006F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</w:tcPr>
          <w:p w:rsidR="000530E9" w:rsidRPr="00190BF9" w:rsidRDefault="000530E9" w:rsidP="006F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0530E9" w:rsidRPr="00190BF9" w:rsidRDefault="000530E9" w:rsidP="006F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8,601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Default="000530E9" w:rsidP="006F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10,10100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Default="000530E9" w:rsidP="006F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10,10100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Default="000530E9" w:rsidP="006F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28,803</w:t>
            </w:r>
          </w:p>
        </w:tc>
      </w:tr>
      <w:tr w:rsidR="000530E9" w:rsidRPr="006A74C0" w:rsidTr="006F6F3B">
        <w:trPr>
          <w:trHeight w:val="341"/>
        </w:trPr>
        <w:tc>
          <w:tcPr>
            <w:tcW w:w="549" w:type="dxa"/>
          </w:tcPr>
          <w:p w:rsidR="000530E9" w:rsidRDefault="000530E9" w:rsidP="006F6F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850" w:type="dxa"/>
          </w:tcPr>
          <w:p w:rsidR="000530E9" w:rsidRPr="00BB2B44" w:rsidRDefault="000530E9" w:rsidP="006F6F3B">
            <w:pPr>
              <w:rPr>
                <w:color w:val="000000"/>
                <w:sz w:val="20"/>
                <w:szCs w:val="20"/>
              </w:rPr>
            </w:pPr>
            <w:r w:rsidRPr="00CF3156">
              <w:rPr>
                <w:sz w:val="20"/>
                <w:szCs w:val="20"/>
              </w:rPr>
              <w:t xml:space="preserve">Отдельное </w:t>
            </w:r>
            <w:r>
              <w:rPr>
                <w:sz w:val="20"/>
                <w:szCs w:val="20"/>
              </w:rPr>
              <w:t xml:space="preserve">   </w:t>
            </w:r>
            <w:r w:rsidRPr="00CF3156">
              <w:rPr>
                <w:sz w:val="20"/>
                <w:szCs w:val="20"/>
              </w:rPr>
              <w:t>мероприятие</w:t>
            </w:r>
          </w:p>
        </w:tc>
        <w:tc>
          <w:tcPr>
            <w:tcW w:w="2907" w:type="dxa"/>
          </w:tcPr>
          <w:p w:rsidR="000530E9" w:rsidRPr="00CF3156" w:rsidRDefault="000530E9" w:rsidP="006F6F3B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F3156">
              <w:rPr>
                <w:rFonts w:ascii="Times New Roman" w:hAnsi="Times New Roman" w:cs="Times New Roman"/>
              </w:rPr>
              <w:t>Повышение продуктивного потенциала земель сельскохозяйственного назначения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5" w:type="dxa"/>
          </w:tcPr>
          <w:p w:rsidR="000530E9" w:rsidRPr="00866C08" w:rsidRDefault="000530E9" w:rsidP="006F6F3B">
            <w:pPr>
              <w:rPr>
                <w:bCs/>
                <w:color w:val="000000"/>
                <w:sz w:val="20"/>
                <w:szCs w:val="20"/>
              </w:rPr>
            </w:pPr>
            <w:r w:rsidRPr="00866C08">
              <w:rPr>
                <w:bCs/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74" w:type="dxa"/>
          </w:tcPr>
          <w:p w:rsidR="000530E9" w:rsidRPr="00CF3156" w:rsidRDefault="000530E9" w:rsidP="006F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8" w:type="dxa"/>
          </w:tcPr>
          <w:p w:rsidR="000530E9" w:rsidRDefault="000530E9" w:rsidP="006F6F3B">
            <w:pPr>
              <w:jc w:val="center"/>
            </w:pPr>
            <w:r w:rsidRPr="00190BF9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</w:tcPr>
          <w:p w:rsidR="000530E9" w:rsidRDefault="000530E9" w:rsidP="006F6F3B">
            <w:pPr>
              <w:jc w:val="center"/>
            </w:pPr>
            <w:r w:rsidRPr="00190BF9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0530E9" w:rsidRDefault="000530E9" w:rsidP="006F6F3B">
            <w:pPr>
              <w:jc w:val="center"/>
            </w:pPr>
            <w:r w:rsidRPr="00190BF9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CF3156" w:rsidRDefault="000530E9" w:rsidP="006F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Default="000530E9" w:rsidP="006F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Default="000530E9" w:rsidP="006F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530E9" w:rsidRPr="006A74C0" w:rsidTr="006F6F3B">
        <w:trPr>
          <w:trHeight w:val="345"/>
        </w:trPr>
        <w:tc>
          <w:tcPr>
            <w:tcW w:w="549" w:type="dxa"/>
          </w:tcPr>
          <w:p w:rsidR="000530E9" w:rsidRDefault="000530E9" w:rsidP="006F6F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850" w:type="dxa"/>
          </w:tcPr>
          <w:p w:rsidR="000530E9" w:rsidRPr="00BB2B44" w:rsidRDefault="000530E9" w:rsidP="006F6F3B">
            <w:pPr>
              <w:rPr>
                <w:color w:val="000000"/>
                <w:sz w:val="20"/>
                <w:szCs w:val="20"/>
              </w:rPr>
            </w:pPr>
            <w:r w:rsidRPr="00CF3156">
              <w:rPr>
                <w:sz w:val="20"/>
                <w:szCs w:val="20"/>
              </w:rPr>
              <w:t xml:space="preserve">Отдельное </w:t>
            </w:r>
            <w:r>
              <w:rPr>
                <w:sz w:val="20"/>
                <w:szCs w:val="20"/>
              </w:rPr>
              <w:t xml:space="preserve">   </w:t>
            </w:r>
            <w:r w:rsidRPr="00CF3156">
              <w:rPr>
                <w:sz w:val="20"/>
                <w:szCs w:val="20"/>
              </w:rPr>
              <w:t>мероприятие</w:t>
            </w:r>
          </w:p>
        </w:tc>
        <w:tc>
          <w:tcPr>
            <w:tcW w:w="2907" w:type="dxa"/>
          </w:tcPr>
          <w:p w:rsidR="000530E9" w:rsidRPr="00CF3156" w:rsidRDefault="000530E9" w:rsidP="006F6F3B">
            <w:pPr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F3156">
              <w:rPr>
                <w:sz w:val="20"/>
                <w:szCs w:val="20"/>
              </w:rPr>
              <w:t xml:space="preserve">Стимулирование технической и технологической </w:t>
            </w:r>
            <w:r w:rsidRPr="00CF3156">
              <w:rPr>
                <w:sz w:val="20"/>
                <w:szCs w:val="20"/>
              </w:rPr>
              <w:lastRenderedPageBreak/>
              <w:t>модернизации, инвестиционной деятельности в агропромышленном комплексе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75" w:type="dxa"/>
          </w:tcPr>
          <w:p w:rsidR="000530E9" w:rsidRPr="00866C08" w:rsidRDefault="000530E9" w:rsidP="006F6F3B">
            <w:pPr>
              <w:rPr>
                <w:bCs/>
                <w:color w:val="000000"/>
                <w:sz w:val="20"/>
                <w:szCs w:val="20"/>
              </w:rPr>
            </w:pPr>
            <w:r w:rsidRPr="00866C08">
              <w:rPr>
                <w:bCs/>
                <w:color w:val="000000"/>
                <w:sz w:val="20"/>
                <w:szCs w:val="20"/>
              </w:rPr>
              <w:lastRenderedPageBreak/>
              <w:t xml:space="preserve">Администрация Кикнурского </w:t>
            </w:r>
            <w:r w:rsidRPr="00866C08">
              <w:rPr>
                <w:bCs/>
                <w:color w:val="000000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874" w:type="dxa"/>
          </w:tcPr>
          <w:p w:rsidR="000530E9" w:rsidRPr="00CF3156" w:rsidRDefault="000530E9" w:rsidP="006F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778" w:type="dxa"/>
          </w:tcPr>
          <w:p w:rsidR="000530E9" w:rsidRDefault="000530E9" w:rsidP="006F6F3B">
            <w:pPr>
              <w:jc w:val="center"/>
            </w:pPr>
            <w:r w:rsidRPr="00190BF9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</w:tcPr>
          <w:p w:rsidR="000530E9" w:rsidRDefault="000530E9" w:rsidP="006F6F3B">
            <w:pPr>
              <w:jc w:val="center"/>
            </w:pPr>
            <w:r w:rsidRPr="00190BF9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0530E9" w:rsidRDefault="000530E9" w:rsidP="006F6F3B">
            <w:pPr>
              <w:jc w:val="center"/>
            </w:pPr>
            <w:r w:rsidRPr="00190BF9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CF3156" w:rsidRDefault="000530E9" w:rsidP="006F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Default="000530E9" w:rsidP="006F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Default="000530E9" w:rsidP="006F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530E9" w:rsidRPr="006A74C0" w:rsidTr="006F6F3B">
        <w:trPr>
          <w:trHeight w:val="276"/>
        </w:trPr>
        <w:tc>
          <w:tcPr>
            <w:tcW w:w="549" w:type="dxa"/>
          </w:tcPr>
          <w:p w:rsidR="000530E9" w:rsidRPr="00BB2B44" w:rsidRDefault="000530E9" w:rsidP="006F6F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850" w:type="dxa"/>
          </w:tcPr>
          <w:p w:rsidR="000530E9" w:rsidRPr="00BB2B44" w:rsidRDefault="000530E9" w:rsidP="006F6F3B">
            <w:pPr>
              <w:rPr>
                <w:color w:val="000000"/>
                <w:sz w:val="20"/>
                <w:szCs w:val="20"/>
              </w:rPr>
            </w:pPr>
            <w:r w:rsidRPr="00BB2B44">
              <w:rPr>
                <w:color w:val="000000"/>
                <w:sz w:val="20"/>
                <w:szCs w:val="20"/>
              </w:rPr>
              <w:t xml:space="preserve">Отдельное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 w:rsidRPr="00BB2B44">
              <w:rPr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2907" w:type="dxa"/>
          </w:tcPr>
          <w:p w:rsidR="000530E9" w:rsidRPr="00CF3156" w:rsidRDefault="000530E9" w:rsidP="006F6F3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F3156">
              <w:rPr>
                <w:sz w:val="20"/>
                <w:szCs w:val="20"/>
              </w:rPr>
              <w:t>Обеспечение общих условий функционирования отраслей агропромышленного комплекса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75" w:type="dxa"/>
          </w:tcPr>
          <w:p w:rsidR="000530E9" w:rsidRPr="00866C08" w:rsidRDefault="000530E9" w:rsidP="006F6F3B">
            <w:pPr>
              <w:rPr>
                <w:bCs/>
                <w:color w:val="000000"/>
                <w:sz w:val="20"/>
                <w:szCs w:val="20"/>
              </w:rPr>
            </w:pPr>
            <w:r w:rsidRPr="00866C08">
              <w:rPr>
                <w:bCs/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74" w:type="dxa"/>
          </w:tcPr>
          <w:p w:rsidR="000530E9" w:rsidRPr="00CF3156" w:rsidRDefault="000530E9" w:rsidP="006F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8" w:type="dxa"/>
          </w:tcPr>
          <w:p w:rsidR="000530E9" w:rsidRDefault="000530E9" w:rsidP="006F6F3B">
            <w:pPr>
              <w:jc w:val="center"/>
            </w:pPr>
            <w:r w:rsidRPr="00190BF9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</w:tcPr>
          <w:p w:rsidR="000530E9" w:rsidRDefault="000530E9" w:rsidP="006F6F3B">
            <w:pPr>
              <w:jc w:val="center"/>
            </w:pPr>
            <w:r w:rsidRPr="00190BF9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0530E9" w:rsidRDefault="000530E9" w:rsidP="006F6F3B">
            <w:pPr>
              <w:jc w:val="center"/>
            </w:pPr>
            <w:r w:rsidRPr="00190BF9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CF3156" w:rsidRDefault="000530E9" w:rsidP="006F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Default="000530E9" w:rsidP="006F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Default="000530E9" w:rsidP="006F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530E9" w:rsidRPr="00FD6D8D" w:rsidTr="006F6F3B">
        <w:trPr>
          <w:trHeight w:val="70"/>
        </w:trPr>
        <w:tc>
          <w:tcPr>
            <w:tcW w:w="549" w:type="dxa"/>
          </w:tcPr>
          <w:p w:rsidR="000530E9" w:rsidRPr="00BB2B44" w:rsidRDefault="000530E9" w:rsidP="006F6F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850" w:type="dxa"/>
          </w:tcPr>
          <w:p w:rsidR="000530E9" w:rsidRPr="00BB2B44" w:rsidRDefault="000530E9" w:rsidP="006F6F3B">
            <w:pPr>
              <w:rPr>
                <w:color w:val="000000"/>
                <w:sz w:val="20"/>
                <w:szCs w:val="20"/>
              </w:rPr>
            </w:pPr>
            <w:r w:rsidRPr="00BB2B44">
              <w:rPr>
                <w:color w:val="000000"/>
                <w:sz w:val="20"/>
                <w:szCs w:val="20"/>
              </w:rPr>
              <w:t xml:space="preserve">Отдельное 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CF3156">
              <w:rPr>
                <w:sz w:val="20"/>
                <w:szCs w:val="20"/>
              </w:rPr>
              <w:t>аправление</w:t>
            </w:r>
            <w:r w:rsidRPr="00CF3156">
              <w:rPr>
                <w:color w:val="000000"/>
                <w:sz w:val="20"/>
                <w:szCs w:val="20"/>
              </w:rPr>
              <w:t xml:space="preserve"> </w:t>
            </w:r>
            <w:r w:rsidRPr="00BB2B44">
              <w:rPr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907" w:type="dxa"/>
          </w:tcPr>
          <w:p w:rsidR="000530E9" w:rsidRPr="00CF3156" w:rsidRDefault="000530E9" w:rsidP="006F6F3B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CF3156">
              <w:rPr>
                <w:sz w:val="20"/>
                <w:szCs w:val="20"/>
              </w:rPr>
              <w:t>«Развитие малых форм хозяйствования в Кикнурском муниципальном округе»</w:t>
            </w:r>
          </w:p>
        </w:tc>
        <w:tc>
          <w:tcPr>
            <w:tcW w:w="1975" w:type="dxa"/>
          </w:tcPr>
          <w:p w:rsidR="000530E9" w:rsidRPr="00866C08" w:rsidRDefault="000530E9" w:rsidP="006F6F3B">
            <w:pPr>
              <w:rPr>
                <w:bCs/>
                <w:color w:val="000000"/>
                <w:sz w:val="20"/>
                <w:szCs w:val="20"/>
              </w:rPr>
            </w:pPr>
            <w:r w:rsidRPr="00866C08">
              <w:rPr>
                <w:bCs/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74" w:type="dxa"/>
          </w:tcPr>
          <w:p w:rsidR="000530E9" w:rsidRPr="00CF3156" w:rsidRDefault="000530E9" w:rsidP="006F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8" w:type="dxa"/>
          </w:tcPr>
          <w:p w:rsidR="000530E9" w:rsidRDefault="000530E9" w:rsidP="006F6F3B">
            <w:pPr>
              <w:jc w:val="center"/>
            </w:pPr>
            <w:r w:rsidRPr="00190BF9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</w:tcPr>
          <w:p w:rsidR="000530E9" w:rsidRDefault="000530E9" w:rsidP="006F6F3B">
            <w:pPr>
              <w:jc w:val="center"/>
            </w:pPr>
            <w:r w:rsidRPr="00190BF9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0530E9" w:rsidRDefault="000530E9" w:rsidP="006F6F3B">
            <w:pPr>
              <w:jc w:val="center"/>
            </w:pPr>
            <w:r w:rsidRPr="00190BF9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CF3156" w:rsidRDefault="000530E9" w:rsidP="006F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Default="000530E9" w:rsidP="006F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Default="000530E9" w:rsidP="006F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530E9" w:rsidRPr="00FD6D8D" w:rsidTr="006F6F3B">
        <w:trPr>
          <w:trHeight w:val="169"/>
        </w:trPr>
        <w:tc>
          <w:tcPr>
            <w:tcW w:w="549" w:type="dxa"/>
          </w:tcPr>
          <w:p w:rsidR="000530E9" w:rsidRPr="00BB2B44" w:rsidRDefault="000530E9" w:rsidP="006F6F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850" w:type="dxa"/>
          </w:tcPr>
          <w:p w:rsidR="000530E9" w:rsidRPr="00BB2B44" w:rsidRDefault="000530E9" w:rsidP="006F6F3B">
            <w:pPr>
              <w:rPr>
                <w:color w:val="000000"/>
                <w:sz w:val="20"/>
                <w:szCs w:val="20"/>
              </w:rPr>
            </w:pPr>
            <w:r w:rsidRPr="00BB2B44">
              <w:rPr>
                <w:color w:val="000000"/>
                <w:sz w:val="20"/>
                <w:szCs w:val="20"/>
              </w:rPr>
              <w:t xml:space="preserve">Отдельное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 w:rsidRPr="00BB2B44">
              <w:rPr>
                <w:color w:val="000000"/>
                <w:sz w:val="20"/>
                <w:szCs w:val="20"/>
              </w:rPr>
              <w:t xml:space="preserve">мероприятие      </w:t>
            </w:r>
          </w:p>
        </w:tc>
        <w:tc>
          <w:tcPr>
            <w:tcW w:w="2907" w:type="dxa"/>
          </w:tcPr>
          <w:p w:rsidR="000530E9" w:rsidRPr="00C53BD1" w:rsidRDefault="000530E9" w:rsidP="006F6F3B">
            <w:pPr>
              <w:rPr>
                <w:color w:val="000000"/>
                <w:sz w:val="20"/>
                <w:szCs w:val="20"/>
              </w:rPr>
            </w:pPr>
            <w:r w:rsidRPr="00C53BD1">
              <w:rPr>
                <w:spacing w:val="-2"/>
                <w:sz w:val="20"/>
                <w:szCs w:val="20"/>
              </w:rPr>
              <w:t>«Развитие крестьянско (фермерских) хозяйств»</w:t>
            </w:r>
          </w:p>
        </w:tc>
        <w:tc>
          <w:tcPr>
            <w:tcW w:w="1975" w:type="dxa"/>
          </w:tcPr>
          <w:p w:rsidR="000530E9" w:rsidRPr="00866C08" w:rsidRDefault="000530E9" w:rsidP="006F6F3B">
            <w:pPr>
              <w:rPr>
                <w:bCs/>
                <w:color w:val="000000"/>
                <w:sz w:val="20"/>
                <w:szCs w:val="20"/>
              </w:rPr>
            </w:pPr>
            <w:r w:rsidRPr="00866C08">
              <w:rPr>
                <w:bCs/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874" w:type="dxa"/>
          </w:tcPr>
          <w:p w:rsidR="000530E9" w:rsidRPr="00CF3156" w:rsidRDefault="000530E9" w:rsidP="006F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8" w:type="dxa"/>
          </w:tcPr>
          <w:p w:rsidR="000530E9" w:rsidRDefault="000530E9" w:rsidP="006F6F3B">
            <w:pPr>
              <w:jc w:val="center"/>
            </w:pPr>
            <w:r w:rsidRPr="00190BF9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</w:tcPr>
          <w:p w:rsidR="000530E9" w:rsidRDefault="000530E9" w:rsidP="006F6F3B">
            <w:pPr>
              <w:jc w:val="center"/>
            </w:pPr>
            <w:r w:rsidRPr="00190BF9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0530E9" w:rsidRDefault="000530E9" w:rsidP="006F6F3B">
            <w:pPr>
              <w:jc w:val="center"/>
            </w:pPr>
            <w:r w:rsidRPr="00190BF9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CF3156" w:rsidRDefault="000530E9" w:rsidP="006F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Default="000530E9" w:rsidP="006F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Default="000530E9" w:rsidP="006F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0530E9" w:rsidRDefault="000530E9" w:rsidP="000530E9"/>
    <w:p w:rsidR="000530E9" w:rsidRDefault="000530E9" w:rsidP="000530E9"/>
    <w:p w:rsidR="000530E9" w:rsidRDefault="000530E9" w:rsidP="000530E9"/>
    <w:p w:rsidR="000530E9" w:rsidRDefault="000530E9" w:rsidP="000530E9">
      <w:pPr>
        <w:jc w:val="center"/>
      </w:pPr>
      <w:r>
        <w:t>____________</w:t>
      </w:r>
    </w:p>
    <w:p w:rsidR="000530E9" w:rsidRDefault="000530E9" w:rsidP="000530E9"/>
    <w:p w:rsidR="000530E9" w:rsidRDefault="000530E9" w:rsidP="000530E9"/>
    <w:p w:rsidR="000530E9" w:rsidRDefault="000530E9" w:rsidP="000530E9"/>
    <w:p w:rsidR="000530E9" w:rsidRDefault="000530E9" w:rsidP="000530E9"/>
    <w:p w:rsidR="000530E9" w:rsidRDefault="000530E9" w:rsidP="000530E9"/>
    <w:p w:rsidR="000530E9" w:rsidRDefault="000530E9" w:rsidP="000530E9"/>
    <w:p w:rsidR="000530E9" w:rsidRDefault="000530E9" w:rsidP="000530E9"/>
    <w:p w:rsidR="000530E9" w:rsidRDefault="000530E9" w:rsidP="000530E9"/>
    <w:p w:rsidR="000530E9" w:rsidRDefault="000530E9" w:rsidP="000530E9"/>
    <w:p w:rsidR="000530E9" w:rsidRDefault="000530E9" w:rsidP="000530E9"/>
    <w:p w:rsidR="000530E9" w:rsidRDefault="000530E9" w:rsidP="000530E9"/>
    <w:p w:rsidR="000530E9" w:rsidRDefault="000530E9" w:rsidP="000530E9"/>
    <w:p w:rsidR="000530E9" w:rsidRDefault="000530E9" w:rsidP="000530E9"/>
    <w:p w:rsidR="000530E9" w:rsidRDefault="000530E9" w:rsidP="000530E9"/>
    <w:p w:rsidR="000530E9" w:rsidRDefault="000530E9" w:rsidP="000530E9"/>
    <w:p w:rsidR="000530E9" w:rsidRDefault="000530E9" w:rsidP="000530E9"/>
    <w:p w:rsidR="000530E9" w:rsidRDefault="000530E9" w:rsidP="000530E9"/>
    <w:p w:rsidR="000530E9" w:rsidRDefault="000530E9" w:rsidP="000530E9"/>
    <w:p w:rsidR="000530E9" w:rsidRDefault="000530E9" w:rsidP="000530E9"/>
    <w:p w:rsidR="000530E9" w:rsidRDefault="000530E9" w:rsidP="000530E9"/>
    <w:p w:rsidR="000530E9" w:rsidRDefault="000530E9" w:rsidP="000530E9"/>
    <w:p w:rsidR="000530E9" w:rsidRDefault="000530E9" w:rsidP="000530E9"/>
    <w:p w:rsidR="000530E9" w:rsidRDefault="000530E9" w:rsidP="000530E9"/>
    <w:tbl>
      <w:tblPr>
        <w:tblW w:w="14737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513"/>
        <w:gridCol w:w="1750"/>
        <w:gridCol w:w="2694"/>
        <w:gridCol w:w="2126"/>
        <w:gridCol w:w="709"/>
        <w:gridCol w:w="708"/>
        <w:gridCol w:w="709"/>
        <w:gridCol w:w="1276"/>
        <w:gridCol w:w="1276"/>
        <w:gridCol w:w="1371"/>
        <w:gridCol w:w="1605"/>
      </w:tblGrid>
      <w:tr w:rsidR="000530E9" w:rsidTr="006F6F3B">
        <w:trPr>
          <w:trHeight w:val="27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30E9" w:rsidRDefault="000530E9" w:rsidP="006F6F3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E9" w:rsidRPr="0005761B" w:rsidRDefault="000530E9" w:rsidP="006F6F3B">
            <w:pPr>
              <w:rPr>
                <w:color w:val="000000"/>
              </w:rPr>
            </w:pPr>
            <w:r>
              <w:rPr>
                <w:color w:val="000000"/>
              </w:rPr>
              <w:t>Приложение №2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</w:tr>
      <w:tr w:rsidR="000530E9" w:rsidTr="006F6F3B">
        <w:trPr>
          <w:trHeight w:val="27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30E9" w:rsidRDefault="000530E9" w:rsidP="006F6F3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E9" w:rsidRDefault="000530E9" w:rsidP="006F6F3B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</w:tr>
      <w:tr w:rsidR="000530E9" w:rsidTr="006F6F3B">
        <w:trPr>
          <w:trHeight w:val="27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30E9" w:rsidRDefault="000530E9" w:rsidP="006F6F3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E9" w:rsidRDefault="000530E9" w:rsidP="006F6F3B">
            <w:pPr>
              <w:rPr>
                <w:color w:val="000000"/>
              </w:rPr>
            </w:pPr>
            <w:r>
              <w:rPr>
                <w:color w:val="000000"/>
              </w:rPr>
              <w:t>Приложение № 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</w:tr>
      <w:tr w:rsidR="000530E9" w:rsidTr="006F6F3B">
        <w:trPr>
          <w:trHeight w:val="312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30E9" w:rsidRDefault="000530E9" w:rsidP="006F6F3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E9" w:rsidRDefault="000530E9" w:rsidP="006F6F3B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к муниципальной Программе </w:t>
            </w:r>
          </w:p>
        </w:tc>
      </w:tr>
      <w:tr w:rsidR="000530E9" w:rsidTr="006F6F3B">
        <w:trPr>
          <w:trHeight w:val="312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30E9" w:rsidRDefault="000530E9" w:rsidP="006F6F3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</w:tr>
      <w:tr w:rsidR="000530E9" w:rsidTr="006F6F3B">
        <w:trPr>
          <w:trHeight w:val="312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0E9" w:rsidRDefault="000530E9" w:rsidP="006F6F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Прогнозная (справочная) оценка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</w:tr>
      <w:tr w:rsidR="000530E9" w:rsidTr="006F6F3B">
        <w:trPr>
          <w:trHeight w:val="312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0E9" w:rsidRDefault="000530E9" w:rsidP="006F6F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ресурсного обеспечения реализации   муниципальной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</w:tr>
      <w:tr w:rsidR="000530E9" w:rsidTr="006F6F3B">
        <w:trPr>
          <w:trHeight w:val="312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0E9" w:rsidRDefault="000530E9" w:rsidP="006F6F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 счет всех источников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</w:tr>
      <w:tr w:rsidR="000530E9" w:rsidTr="006F6F3B">
        <w:trPr>
          <w:trHeight w:val="312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</w:tr>
      <w:tr w:rsidR="000530E9" w:rsidTr="006F6F3B">
        <w:trPr>
          <w:trHeight w:val="49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 муниципальной программы, отдельного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 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расходов (тыс. рублей)</w:t>
            </w:r>
          </w:p>
        </w:tc>
      </w:tr>
      <w:tr w:rsidR="000530E9" w:rsidTr="006F6F3B">
        <w:trPr>
          <w:trHeight w:val="78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0530E9" w:rsidTr="006F6F3B">
        <w:trPr>
          <w:trHeight w:val="312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«Развитие агропромышленного комплекса»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857,161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1010,10100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1010,10100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28777,363</w:t>
            </w:r>
          </w:p>
        </w:tc>
      </w:tr>
      <w:tr w:rsidR="000530E9" w:rsidTr="006F6F3B">
        <w:trPr>
          <w:trHeight w:val="288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E64B5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797,64641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939,99982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939,99982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2677,64605</w:t>
            </w:r>
          </w:p>
        </w:tc>
      </w:tr>
      <w:tr w:rsidR="000530E9" w:rsidTr="006F6F3B">
        <w:trPr>
          <w:trHeight w:val="288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областной бюджет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E64B5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50,91359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60,00018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60,00018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170,91395</w:t>
            </w:r>
          </w:p>
        </w:tc>
      </w:tr>
      <w:tr w:rsidR="000530E9" w:rsidTr="006F6F3B">
        <w:trPr>
          <w:trHeight w:val="288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E64B5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10,10100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10,10100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28,803</w:t>
            </w:r>
          </w:p>
        </w:tc>
      </w:tr>
      <w:tr w:rsidR="000530E9" w:rsidTr="006F6F3B">
        <w:trPr>
          <w:trHeight w:val="552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  источники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E64B5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0530E9" w:rsidTr="006F6F3B">
        <w:trPr>
          <w:trHeight w:val="312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Отдельное направление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«Развитие отраслей агропромышленного </w:t>
            </w:r>
            <w:r>
              <w:rPr>
                <w:color w:val="000000"/>
                <w:sz w:val="22"/>
                <w:szCs w:val="22"/>
              </w:rPr>
              <w:lastRenderedPageBreak/>
              <w:t>комплекса Кикнурского муниципального округа»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всего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0530E9" w:rsidTr="006F6F3B">
        <w:trPr>
          <w:trHeight w:val="28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30E9" w:rsidTr="006F6F3B">
        <w:trPr>
          <w:trHeight w:val="28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областной бюджет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30E9" w:rsidTr="006F6F3B">
        <w:trPr>
          <w:trHeight w:val="28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30E9" w:rsidTr="006F6F3B">
        <w:trPr>
          <w:trHeight w:val="55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  источники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30E9" w:rsidTr="006F6F3B">
        <w:trPr>
          <w:trHeight w:val="312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Отдельное направление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«Поддержка сельскохозяйственного производства по отдельным подотраслям растениеводства и животноводства»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E64B5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0530E9" w:rsidTr="006F6F3B">
        <w:trPr>
          <w:trHeight w:val="28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30E9" w:rsidTr="006F6F3B">
        <w:trPr>
          <w:trHeight w:val="28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областной бюджет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30E9" w:rsidTr="006F6F3B">
        <w:trPr>
          <w:trHeight w:val="28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30E9" w:rsidTr="006F6F3B">
        <w:trPr>
          <w:trHeight w:val="55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  источники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30E9" w:rsidTr="006F6F3B">
        <w:trPr>
          <w:trHeight w:val="324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E64B5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857,161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1010,10100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1010,10100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28777,363</w:t>
            </w:r>
          </w:p>
        </w:tc>
      </w:tr>
      <w:tr w:rsidR="000530E9" w:rsidTr="006F6F3B">
        <w:trPr>
          <w:trHeight w:val="28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E64B5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797,64641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939,99982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939,99982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2677,64605</w:t>
            </w:r>
          </w:p>
        </w:tc>
      </w:tr>
      <w:tr w:rsidR="000530E9" w:rsidTr="006F6F3B">
        <w:trPr>
          <w:trHeight w:val="28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областной бюджет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E64B5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50,91359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60,00018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60,00018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170,91395</w:t>
            </w:r>
          </w:p>
        </w:tc>
      </w:tr>
      <w:tr w:rsidR="000530E9" w:rsidTr="006F6F3B">
        <w:trPr>
          <w:trHeight w:val="28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E64B5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10,10100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10,10100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28,803</w:t>
            </w:r>
          </w:p>
        </w:tc>
      </w:tr>
      <w:tr w:rsidR="000530E9" w:rsidTr="006F6F3B">
        <w:trPr>
          <w:trHeight w:val="55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  источники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E64B5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0530E9" w:rsidTr="006F6F3B">
        <w:trPr>
          <w:trHeight w:val="288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продуктивного потенциала земель сельскохозяйственного назначения»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E64B5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0530E9" w:rsidTr="006F6F3B">
        <w:trPr>
          <w:trHeight w:val="28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0530E9" w:rsidTr="006F6F3B">
        <w:trPr>
          <w:trHeight w:val="28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областной бюджет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0530E9" w:rsidTr="006F6F3B">
        <w:trPr>
          <w:trHeight w:val="28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0530E9" w:rsidTr="006F6F3B">
        <w:trPr>
          <w:trHeight w:val="55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  источники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0530E9" w:rsidTr="006F6F3B">
        <w:trPr>
          <w:trHeight w:val="408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Отдельное мероприятие      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«Стимулирование технической и технологической модернизации, инвестиционной деятельности в </w:t>
            </w:r>
            <w:r>
              <w:rPr>
                <w:color w:val="000000"/>
                <w:sz w:val="22"/>
                <w:szCs w:val="22"/>
              </w:rPr>
              <w:lastRenderedPageBreak/>
              <w:t>агропромышленном комплексе»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всего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E64B5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0530E9" w:rsidTr="006F6F3B">
        <w:trPr>
          <w:trHeight w:val="28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E64B5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0530E9" w:rsidTr="006F6F3B">
        <w:trPr>
          <w:trHeight w:val="456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областной бюджет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E64B5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0530E9" w:rsidTr="006F6F3B">
        <w:trPr>
          <w:trHeight w:val="40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E64B5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0530E9" w:rsidTr="006F6F3B">
        <w:trPr>
          <w:trHeight w:val="7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  источники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E64B5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0530E9" w:rsidTr="006F6F3B">
        <w:trPr>
          <w:trHeight w:val="312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«Обеспечение общих условий функционирования отраслей агропромышленного комплекса»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E64B5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0530E9" w:rsidTr="006F6F3B">
        <w:trPr>
          <w:trHeight w:val="28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0530E9" w:rsidTr="006F6F3B">
        <w:trPr>
          <w:trHeight w:val="28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областной бюджет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0530E9" w:rsidTr="006F6F3B">
        <w:trPr>
          <w:trHeight w:val="28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0530E9" w:rsidTr="006F6F3B">
        <w:trPr>
          <w:trHeight w:val="55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  источники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0530E9" w:rsidTr="006F6F3B">
        <w:trPr>
          <w:trHeight w:val="312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Отдельное направление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«Развитие малых форм хозяйствования в Кикнурском муниципальном округе»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E64B5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0530E9" w:rsidTr="006F6F3B">
        <w:trPr>
          <w:trHeight w:val="28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E64B5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0530E9" w:rsidTr="006F6F3B">
        <w:trPr>
          <w:trHeight w:val="28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областной бюджет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E64B5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0530E9" w:rsidTr="006F6F3B">
        <w:trPr>
          <w:trHeight w:val="28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E64B5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0530E9" w:rsidTr="006F6F3B">
        <w:trPr>
          <w:trHeight w:val="55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  источники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E64B5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0530E9" w:rsidTr="006F6F3B">
        <w:trPr>
          <w:trHeight w:val="312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«Развитие крестьянско (фермерских) хозяйств»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E64B5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0530E9" w:rsidTr="006F6F3B">
        <w:trPr>
          <w:trHeight w:val="28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E64B5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0530E9" w:rsidTr="006F6F3B">
        <w:trPr>
          <w:trHeight w:val="28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областной бюджет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E64B5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0530E9" w:rsidTr="006F6F3B">
        <w:trPr>
          <w:trHeight w:val="28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E64B5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0530E9" w:rsidTr="006F6F3B">
        <w:trPr>
          <w:trHeight w:val="55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  источники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E64B5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0E9" w:rsidRDefault="000530E9" w:rsidP="006F6F3B">
            <w:pPr>
              <w:jc w:val="center"/>
            </w:pPr>
            <w:r w:rsidRPr="000E05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0E9" w:rsidRDefault="000530E9" w:rsidP="006F6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</w:tbl>
    <w:p w:rsidR="000530E9" w:rsidRDefault="000530E9" w:rsidP="000530E9">
      <w:pPr>
        <w:shd w:val="clear" w:color="auto" w:fill="FFFFFF"/>
        <w:jc w:val="center"/>
      </w:pPr>
    </w:p>
    <w:p w:rsidR="000530E9" w:rsidRDefault="000530E9" w:rsidP="000530E9">
      <w:pPr>
        <w:shd w:val="clear" w:color="auto" w:fill="FFFFFF"/>
        <w:jc w:val="center"/>
      </w:pPr>
    </w:p>
    <w:p w:rsidR="000530E9" w:rsidRDefault="000530E9" w:rsidP="000530E9">
      <w:pPr>
        <w:shd w:val="clear" w:color="auto" w:fill="FFFFFF"/>
        <w:jc w:val="center"/>
      </w:pPr>
    </w:p>
    <w:p w:rsidR="000530E9" w:rsidRDefault="000530E9" w:rsidP="000530E9">
      <w:pPr>
        <w:shd w:val="clear" w:color="auto" w:fill="FFFFFF"/>
        <w:jc w:val="center"/>
      </w:pPr>
    </w:p>
    <w:p w:rsidR="000530E9" w:rsidRDefault="000530E9" w:rsidP="000530E9">
      <w:pPr>
        <w:shd w:val="clear" w:color="auto" w:fill="FFFFFF"/>
        <w:jc w:val="center"/>
      </w:pPr>
    </w:p>
    <w:p w:rsidR="000530E9" w:rsidRDefault="000530E9" w:rsidP="000530E9">
      <w:pPr>
        <w:shd w:val="clear" w:color="auto" w:fill="FFFFFF"/>
        <w:jc w:val="center"/>
      </w:pPr>
      <w:r>
        <w:t>________________________________</w:t>
      </w:r>
    </w:p>
    <w:p w:rsidR="000530E9" w:rsidRDefault="000530E9" w:rsidP="000530E9">
      <w:pPr>
        <w:jc w:val="both"/>
      </w:pPr>
    </w:p>
    <w:p w:rsidR="000530E9" w:rsidRDefault="000530E9" w:rsidP="000530E9">
      <w:pPr>
        <w:jc w:val="both"/>
      </w:pPr>
    </w:p>
    <w:p w:rsidR="000530E9" w:rsidRDefault="000530E9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  <w:sectPr w:rsidR="000530E9" w:rsidSect="000530E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530E9" w:rsidRDefault="000530E9" w:rsidP="000530E9">
      <w:pPr>
        <w:rPr>
          <w:sz w:val="28"/>
          <w:szCs w:val="28"/>
        </w:rPr>
      </w:pPr>
    </w:p>
    <w:p w:rsidR="000530E9" w:rsidRDefault="000530E9" w:rsidP="000530E9">
      <w:pPr>
        <w:ind w:left="4956"/>
        <w:rPr>
          <w:sz w:val="28"/>
          <w:szCs w:val="28"/>
        </w:rPr>
      </w:pPr>
    </w:p>
    <w:p w:rsidR="000530E9" w:rsidRDefault="000530E9" w:rsidP="000530E9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0530E9" w:rsidRDefault="000530E9" w:rsidP="000530E9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30E9" w:rsidRPr="00A97BA1" w:rsidRDefault="000530E9" w:rsidP="000530E9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0530E9" w:rsidRPr="00956DF1" w:rsidRDefault="000530E9" w:rsidP="000530E9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0530E9" w:rsidRPr="00A97BA1" w:rsidRDefault="000530E9" w:rsidP="000530E9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0530E9" w:rsidRPr="00A97BA1" w:rsidRDefault="000530E9" w:rsidP="000530E9">
      <w:pPr>
        <w:spacing w:line="360" w:lineRule="exact"/>
        <w:jc w:val="center"/>
        <w:rPr>
          <w:b/>
          <w:sz w:val="28"/>
          <w:szCs w:val="28"/>
        </w:rPr>
      </w:pPr>
    </w:p>
    <w:p w:rsidR="000530E9" w:rsidRPr="008F6E58" w:rsidRDefault="000530E9" w:rsidP="000530E9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530E9" w:rsidRDefault="000530E9" w:rsidP="000530E9">
      <w:pPr>
        <w:spacing w:line="360" w:lineRule="exact"/>
        <w:jc w:val="center"/>
        <w:rPr>
          <w:sz w:val="28"/>
          <w:szCs w:val="28"/>
        </w:rPr>
      </w:pPr>
    </w:p>
    <w:p w:rsidR="000530E9" w:rsidRDefault="000530E9" w:rsidP="000530E9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559"/>
      </w:tblGrid>
      <w:tr w:rsidR="000530E9" w:rsidRPr="00776C56" w:rsidTr="006F6F3B">
        <w:tc>
          <w:tcPr>
            <w:tcW w:w="1843" w:type="dxa"/>
            <w:tcBorders>
              <w:bottom w:val="single" w:sz="4" w:space="0" w:color="auto"/>
            </w:tcBorders>
          </w:tcPr>
          <w:p w:rsidR="000530E9" w:rsidRPr="002E4EAD" w:rsidRDefault="000530E9" w:rsidP="006F6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28.12.2024</w:t>
            </w:r>
          </w:p>
        </w:tc>
        <w:tc>
          <w:tcPr>
            <w:tcW w:w="2837" w:type="dxa"/>
          </w:tcPr>
          <w:p w:rsidR="000530E9" w:rsidRPr="000F3363" w:rsidRDefault="000530E9" w:rsidP="006F6F3B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0530E9" w:rsidRPr="000F3363" w:rsidRDefault="000530E9" w:rsidP="006F6F3B">
            <w:pPr>
              <w:jc w:val="right"/>
              <w:rPr>
                <w:sz w:val="28"/>
                <w:szCs w:val="28"/>
              </w:rPr>
            </w:pPr>
            <w:r w:rsidRPr="000F336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30E9" w:rsidRPr="007E2CC1" w:rsidRDefault="000530E9" w:rsidP="006F6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</w:t>
            </w:r>
          </w:p>
        </w:tc>
      </w:tr>
      <w:tr w:rsidR="000530E9" w:rsidRPr="00776C56" w:rsidTr="006F6F3B">
        <w:tc>
          <w:tcPr>
            <w:tcW w:w="9214" w:type="dxa"/>
            <w:gridSpan w:val="4"/>
          </w:tcPr>
          <w:p w:rsidR="000530E9" w:rsidRPr="000F3363" w:rsidRDefault="000530E9" w:rsidP="006F6F3B">
            <w:pPr>
              <w:spacing w:after="480"/>
              <w:jc w:val="center"/>
              <w:rPr>
                <w:sz w:val="28"/>
                <w:szCs w:val="28"/>
              </w:rPr>
            </w:pPr>
            <w:r w:rsidRPr="000F3363">
              <w:rPr>
                <w:sz w:val="28"/>
                <w:szCs w:val="28"/>
              </w:rPr>
              <w:t>пгт Кикнур</w:t>
            </w:r>
          </w:p>
        </w:tc>
      </w:tr>
    </w:tbl>
    <w:p w:rsidR="000530E9" w:rsidRPr="00776C56" w:rsidRDefault="000530E9" w:rsidP="000530E9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776C56">
        <w:rPr>
          <w:b/>
          <w:sz w:val="28"/>
          <w:szCs w:val="28"/>
        </w:rPr>
        <w:t xml:space="preserve">О внесении изменений в постановление администрации Кикнурского муниципального района Кировской области от 14.10.2020 № 285 </w:t>
      </w:r>
    </w:p>
    <w:p w:rsidR="000530E9" w:rsidRPr="00776C56" w:rsidRDefault="000530E9" w:rsidP="000530E9">
      <w:pPr>
        <w:spacing w:line="360" w:lineRule="exact"/>
        <w:ind w:firstLine="720"/>
        <w:jc w:val="both"/>
        <w:rPr>
          <w:sz w:val="28"/>
          <w:szCs w:val="28"/>
        </w:rPr>
      </w:pPr>
      <w:r w:rsidRPr="00776C56">
        <w:rPr>
          <w:sz w:val="28"/>
          <w:szCs w:val="28"/>
        </w:rPr>
        <w:t>На основании решени</w:t>
      </w:r>
      <w:r>
        <w:rPr>
          <w:sz w:val="28"/>
          <w:szCs w:val="28"/>
        </w:rPr>
        <w:t>й</w:t>
      </w:r>
      <w:r w:rsidRPr="00776C56">
        <w:rPr>
          <w:sz w:val="28"/>
          <w:szCs w:val="28"/>
        </w:rPr>
        <w:t xml:space="preserve"> Думы Кикнурского муниципального округа Кировской области от </w:t>
      </w:r>
      <w:r>
        <w:rPr>
          <w:sz w:val="28"/>
          <w:szCs w:val="28"/>
        </w:rPr>
        <w:t>20.12.2024 № 43-335</w:t>
      </w:r>
      <w:r w:rsidRPr="00776C56">
        <w:rPr>
          <w:sz w:val="28"/>
          <w:szCs w:val="28"/>
        </w:rPr>
        <w:t xml:space="preserve"> «О бюджете Кикнурского муниципаль</w:t>
      </w:r>
      <w:r>
        <w:rPr>
          <w:sz w:val="28"/>
          <w:szCs w:val="28"/>
        </w:rPr>
        <w:t>ного округа на 2024</w:t>
      </w:r>
      <w:r w:rsidRPr="00776C5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776C5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776C5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776C56">
        <w:rPr>
          <w:sz w:val="28"/>
          <w:szCs w:val="28"/>
        </w:rPr>
        <w:t>администрация Кикнурского муниципального округа ПОСТАНОВЛЯЕТ:</w:t>
      </w:r>
    </w:p>
    <w:p w:rsidR="000530E9" w:rsidRDefault="000530E9" w:rsidP="000530E9">
      <w:pPr>
        <w:spacing w:line="360" w:lineRule="exact"/>
        <w:ind w:firstLine="720"/>
        <w:jc w:val="both"/>
        <w:rPr>
          <w:sz w:val="28"/>
          <w:szCs w:val="28"/>
        </w:rPr>
      </w:pPr>
      <w:r w:rsidRPr="00776C56">
        <w:rPr>
          <w:sz w:val="28"/>
          <w:szCs w:val="28"/>
        </w:rPr>
        <w:t>1. Внести изменения в муниципальную программу Кикнурского муниципального округа «Комплексное развитие сельских территорий Кикнурского муниципального округа» (далее – муниципальная программа), утвержденную постановлением администрации Кикнурского района от 14.10.2020 № 285, следующего содержания:</w:t>
      </w:r>
    </w:p>
    <w:p w:rsidR="000530E9" w:rsidRPr="000914E0" w:rsidRDefault="000530E9" w:rsidP="000530E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14E0">
        <w:rPr>
          <w:rFonts w:ascii="Times New Roman" w:hAnsi="Times New Roman" w:cs="Times New Roman"/>
          <w:sz w:val="28"/>
          <w:szCs w:val="28"/>
        </w:rPr>
        <w:t xml:space="preserve">   1.1. Раздел «Об</w:t>
      </w:r>
      <w:r>
        <w:rPr>
          <w:rFonts w:ascii="Times New Roman" w:hAnsi="Times New Roman" w:cs="Times New Roman"/>
          <w:sz w:val="28"/>
          <w:szCs w:val="28"/>
        </w:rPr>
        <w:t xml:space="preserve">ъемы и источники финансирования </w:t>
      </w:r>
      <w:r w:rsidRPr="000914E0">
        <w:rPr>
          <w:rFonts w:ascii="Times New Roman" w:hAnsi="Times New Roman" w:cs="Times New Roman"/>
          <w:sz w:val="28"/>
          <w:szCs w:val="28"/>
        </w:rPr>
        <w:t xml:space="preserve">Программы» </w:t>
      </w:r>
      <w:r>
        <w:rPr>
          <w:rFonts w:ascii="Times New Roman" w:hAnsi="Times New Roman" w:cs="Times New Roman"/>
          <w:sz w:val="28"/>
          <w:szCs w:val="28"/>
        </w:rPr>
        <w:t>паспорта П</w:t>
      </w:r>
      <w:r w:rsidRPr="000914E0">
        <w:rPr>
          <w:rFonts w:ascii="Times New Roman" w:hAnsi="Times New Roman" w:cs="Times New Roman"/>
          <w:sz w:val="28"/>
          <w:szCs w:val="28"/>
        </w:rPr>
        <w:t>рограммы изложить в следующей редакции:</w:t>
      </w:r>
    </w:p>
    <w:tbl>
      <w:tblPr>
        <w:tblW w:w="982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0"/>
        <w:gridCol w:w="6837"/>
      </w:tblGrid>
      <w:tr w:rsidR="000530E9" w:rsidRPr="00AF1AB0" w:rsidTr="006F6F3B">
        <w:trPr>
          <w:trHeight w:val="240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E9" w:rsidRPr="00AF1AB0" w:rsidRDefault="000530E9" w:rsidP="006F6F3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AB0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</w:p>
          <w:p w:rsidR="000530E9" w:rsidRPr="00AF1AB0" w:rsidRDefault="000530E9" w:rsidP="006F6F3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AB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E9" w:rsidRDefault="000530E9" w:rsidP="006F6F3B">
            <w:pPr>
              <w:pStyle w:val="ConsPlusNormal0"/>
              <w:ind w:right="-1"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>Общий объем    финансирования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  5055,341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  -  тыс.руб., в том числе </w:t>
            </w:r>
          </w:p>
          <w:p w:rsidR="000530E9" w:rsidRPr="00DD1540" w:rsidRDefault="000530E9" w:rsidP="006F6F3B">
            <w:pPr>
              <w:pStyle w:val="ConsPlusNormal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br/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федерального бюджета -  0,0 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>тыс. руб.:</w:t>
            </w:r>
          </w:p>
          <w:p w:rsidR="000530E9" w:rsidRPr="00DD1540" w:rsidRDefault="000530E9" w:rsidP="006F6F3B">
            <w:pPr>
              <w:pStyle w:val="ConsPlusNormal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 – 0,0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530E9" w:rsidRPr="00DD1540" w:rsidRDefault="000530E9" w:rsidP="006F6F3B">
            <w:pPr>
              <w:pStyle w:val="ConsPlusNormal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 г. – 0,0 тыс. руб.</w:t>
            </w:r>
          </w:p>
          <w:p w:rsidR="000530E9" w:rsidRPr="00DD1540" w:rsidRDefault="000530E9" w:rsidP="006F6F3B">
            <w:pPr>
              <w:pStyle w:val="ConsPlusNormal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 г. – 0,0 тыс. руб.</w:t>
            </w:r>
          </w:p>
          <w:p w:rsidR="000530E9" w:rsidRPr="00DD1540" w:rsidRDefault="000530E9" w:rsidP="006F6F3B">
            <w:pPr>
              <w:pStyle w:val="ConsPlusNormal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 г. – 0,0 тыс.руб.</w:t>
            </w:r>
          </w:p>
          <w:p w:rsidR="000530E9" w:rsidRDefault="000530E9" w:rsidP="006F6F3B">
            <w:pPr>
              <w:pStyle w:val="ConsPlusNormal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 г. – 0,0 тыс. руб. </w:t>
            </w:r>
          </w:p>
          <w:p w:rsidR="000530E9" w:rsidRPr="00DD1540" w:rsidRDefault="000530E9" w:rsidP="006F6F3B">
            <w:pPr>
              <w:pStyle w:val="ConsPlusNormal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 г. – 0,0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br/>
              <w:t>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едства областного бюджета – 710,341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0530E9" w:rsidRPr="00DD1540" w:rsidRDefault="000530E9" w:rsidP="006F6F3B">
            <w:pPr>
              <w:pStyle w:val="ConsPlusNormal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 – 0,0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530E9" w:rsidRPr="00DD1540" w:rsidRDefault="000530E9" w:rsidP="006F6F3B">
            <w:pPr>
              <w:pStyle w:val="ConsPlusNormal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>г. – 0,0 тыс. руб.</w:t>
            </w:r>
          </w:p>
          <w:p w:rsidR="000530E9" w:rsidRPr="00DD1540" w:rsidRDefault="000530E9" w:rsidP="006F6F3B">
            <w:pPr>
              <w:pStyle w:val="ConsPlusNormal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 г. – 0,0 тыс. руб.</w:t>
            </w:r>
          </w:p>
          <w:p w:rsidR="000530E9" w:rsidRPr="00DD1540" w:rsidRDefault="000530E9" w:rsidP="006F6F3B">
            <w:pPr>
              <w:pStyle w:val="ConsPlusNormal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710,341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0530E9" w:rsidRDefault="000530E9" w:rsidP="006F6F3B">
            <w:pPr>
              <w:pStyle w:val="ConsPlusNormal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 г. – 0,0 тыс. руб.</w:t>
            </w:r>
          </w:p>
          <w:p w:rsidR="000530E9" w:rsidRPr="00DD1540" w:rsidRDefault="000530E9" w:rsidP="006F6F3B">
            <w:pPr>
              <w:pStyle w:val="ConsPlusNormal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 г. – 0,0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4345,0 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>тыс. руб.:</w:t>
            </w:r>
          </w:p>
          <w:p w:rsidR="000530E9" w:rsidRPr="00DD1540" w:rsidRDefault="000530E9" w:rsidP="006F6F3B">
            <w:pPr>
              <w:pStyle w:val="ConsPlusNormal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г. – 0,0 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0530E9" w:rsidRPr="00DD1540" w:rsidRDefault="000530E9" w:rsidP="006F6F3B">
            <w:pPr>
              <w:pStyle w:val="ConsPlusNormal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 г. – 0,0 тыс. руб.</w:t>
            </w:r>
          </w:p>
          <w:p w:rsidR="000530E9" w:rsidRPr="00DD1540" w:rsidRDefault="000530E9" w:rsidP="006F6F3B">
            <w:pPr>
              <w:pStyle w:val="ConsPlusNormal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 – 1132,5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530E9" w:rsidRPr="00DD1540" w:rsidRDefault="000530E9" w:rsidP="006F6F3B">
            <w:pPr>
              <w:pStyle w:val="ConsPlusNormal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– 2003,1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0530E9" w:rsidRDefault="000530E9" w:rsidP="006F6F3B">
            <w:pPr>
              <w:pStyle w:val="ConsPlusNormal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 – 1209,4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530E9" w:rsidRDefault="000530E9" w:rsidP="006F6F3B">
            <w:pPr>
              <w:pStyle w:val="ConsPlusNormal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 г. – 0,0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источники  0,0 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0530E9" w:rsidRDefault="000530E9" w:rsidP="006F6F3B">
            <w:pPr>
              <w:pStyle w:val="ConsPlusNormal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 –   0,0 тыс. руб.</w:t>
            </w:r>
          </w:p>
          <w:p w:rsidR="000530E9" w:rsidRPr="00DD1540" w:rsidRDefault="000530E9" w:rsidP="006F6F3B">
            <w:pPr>
              <w:pStyle w:val="ConsPlusNormal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 г. – 0,0 тыс. руб.</w:t>
            </w:r>
          </w:p>
          <w:p w:rsidR="000530E9" w:rsidRPr="00DD1540" w:rsidRDefault="000530E9" w:rsidP="006F6F3B">
            <w:pPr>
              <w:pStyle w:val="ConsPlusNormal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 г. – 0,0 тыс. руб.</w:t>
            </w:r>
          </w:p>
          <w:p w:rsidR="000530E9" w:rsidRPr="00DD1540" w:rsidRDefault="000530E9" w:rsidP="006F6F3B">
            <w:pPr>
              <w:pStyle w:val="ConsPlusNormal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 г. – 0,0 тыс.руб.</w:t>
            </w:r>
          </w:p>
          <w:p w:rsidR="000530E9" w:rsidRDefault="000530E9" w:rsidP="006F6F3B">
            <w:pPr>
              <w:pStyle w:val="ConsPlusNormal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 г. – 0,0 тыс. руб.</w:t>
            </w:r>
          </w:p>
          <w:p w:rsidR="000530E9" w:rsidRDefault="000530E9" w:rsidP="006F6F3B">
            <w:pPr>
              <w:pStyle w:val="ConsPlusNormal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 г. – 0,0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30E9" w:rsidRPr="00DD1540" w:rsidRDefault="000530E9" w:rsidP="006F6F3B">
            <w:pPr>
              <w:pStyle w:val="ConsPlusNormal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0E9" w:rsidRPr="00131C6D" w:rsidRDefault="000530E9" w:rsidP="006F6F3B">
            <w:pPr>
              <w:pStyle w:val="ConsPlusNormal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31C6D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ассигнования, предусмотренные в плановом периоде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– 2026</w:t>
            </w:r>
            <w:r w:rsidRPr="00131C6D">
              <w:rPr>
                <w:rFonts w:ascii="Times New Roman" w:hAnsi="Times New Roman" w:cs="Times New Roman"/>
                <w:sz w:val="28"/>
                <w:szCs w:val="28"/>
              </w:rPr>
              <w:t xml:space="preserve"> годов, могут быть уточнены при формировании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 местного бюджета на 2021 - 2026</w:t>
            </w:r>
            <w:r w:rsidRPr="00131C6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0530E9" w:rsidRDefault="000530E9" w:rsidP="000530E9">
      <w:pPr>
        <w:pStyle w:val="23"/>
        <w:shd w:val="clear" w:color="auto" w:fill="auto"/>
        <w:spacing w:before="0" w:after="0"/>
        <w:ind w:firstLine="0"/>
        <w:jc w:val="left"/>
        <w:rPr>
          <w:rStyle w:val="22"/>
          <w:b/>
          <w:bCs/>
          <w:color w:val="000000"/>
          <w:sz w:val="28"/>
          <w:szCs w:val="28"/>
        </w:rPr>
      </w:pPr>
    </w:p>
    <w:p w:rsidR="000530E9" w:rsidRDefault="000530E9" w:rsidP="000530E9">
      <w:pPr>
        <w:spacing w:line="360" w:lineRule="exact"/>
        <w:jc w:val="both"/>
        <w:rPr>
          <w:sz w:val="28"/>
          <w:szCs w:val="28"/>
        </w:rPr>
      </w:pPr>
      <w:r>
        <w:rPr>
          <w:rStyle w:val="22"/>
          <w:color w:val="000000"/>
          <w:sz w:val="28"/>
          <w:szCs w:val="28"/>
          <w:lang w:eastAsia="x-none"/>
        </w:rPr>
        <w:t xml:space="preserve">           </w:t>
      </w:r>
      <w:r w:rsidRPr="00BB2849">
        <w:rPr>
          <w:sz w:val="28"/>
          <w:szCs w:val="28"/>
        </w:rPr>
        <w:t>1.</w:t>
      </w:r>
      <w:r>
        <w:rPr>
          <w:sz w:val="28"/>
          <w:szCs w:val="28"/>
        </w:rPr>
        <w:t xml:space="preserve">4. </w:t>
      </w:r>
      <w:r w:rsidRPr="004E2079">
        <w:rPr>
          <w:sz w:val="28"/>
          <w:szCs w:val="28"/>
        </w:rPr>
        <w:t>Таблицу «</w:t>
      </w:r>
      <w:r>
        <w:rPr>
          <w:sz w:val="28"/>
          <w:szCs w:val="28"/>
        </w:rPr>
        <w:t>Расходы на реализацию муниципальной программы за счет средств бюджета муниципального округа</w:t>
      </w:r>
      <w:r w:rsidRPr="004E2079">
        <w:rPr>
          <w:sz w:val="28"/>
          <w:szCs w:val="28"/>
        </w:rPr>
        <w:t xml:space="preserve">» (приложение № </w:t>
      </w:r>
      <w:r>
        <w:rPr>
          <w:sz w:val="28"/>
          <w:szCs w:val="28"/>
        </w:rPr>
        <w:t>3</w:t>
      </w:r>
      <w:r w:rsidRPr="004E2079">
        <w:rPr>
          <w:sz w:val="28"/>
          <w:szCs w:val="28"/>
        </w:rPr>
        <w:t xml:space="preserve"> к муниципальной программе) изложить в новой редакции согласно приложению № </w:t>
      </w:r>
      <w:r>
        <w:rPr>
          <w:sz w:val="28"/>
          <w:szCs w:val="28"/>
        </w:rPr>
        <w:t>1.</w:t>
      </w:r>
    </w:p>
    <w:p w:rsidR="000530E9" w:rsidRDefault="000530E9" w:rsidP="000530E9">
      <w:pPr>
        <w:spacing w:line="360" w:lineRule="exact"/>
        <w:ind w:firstLine="720"/>
        <w:jc w:val="both"/>
        <w:rPr>
          <w:sz w:val="28"/>
          <w:szCs w:val="28"/>
        </w:rPr>
      </w:pPr>
      <w:r w:rsidRPr="000D127A">
        <w:rPr>
          <w:sz w:val="28"/>
          <w:szCs w:val="28"/>
        </w:rPr>
        <w:t>1</w:t>
      </w:r>
      <w:r>
        <w:rPr>
          <w:sz w:val="28"/>
          <w:szCs w:val="28"/>
        </w:rPr>
        <w:t xml:space="preserve">.5. </w:t>
      </w:r>
      <w:r w:rsidRPr="00BB2849">
        <w:rPr>
          <w:sz w:val="28"/>
          <w:szCs w:val="28"/>
        </w:rPr>
        <w:t xml:space="preserve">Таблицу «Прогнозная (справочная) оценка ресурсного обеспечения муниципальной программы за счет всех источников финансирования» (приложение № </w:t>
      </w:r>
      <w:r>
        <w:rPr>
          <w:sz w:val="28"/>
          <w:szCs w:val="28"/>
        </w:rPr>
        <w:t>4</w:t>
      </w:r>
      <w:r w:rsidRPr="00BB2849">
        <w:rPr>
          <w:sz w:val="28"/>
          <w:szCs w:val="28"/>
        </w:rPr>
        <w:t xml:space="preserve"> к муниципальной программе) изложить в новой</w:t>
      </w:r>
      <w:r>
        <w:rPr>
          <w:sz w:val="28"/>
          <w:szCs w:val="28"/>
        </w:rPr>
        <w:t xml:space="preserve"> редакции согласно приложению № 2</w:t>
      </w:r>
      <w:r w:rsidRPr="00BB2849">
        <w:rPr>
          <w:sz w:val="28"/>
          <w:szCs w:val="28"/>
        </w:rPr>
        <w:t>.</w:t>
      </w:r>
    </w:p>
    <w:p w:rsidR="000530E9" w:rsidRDefault="000530E9" w:rsidP="000530E9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подписания.</w:t>
      </w:r>
    </w:p>
    <w:p w:rsidR="000530E9" w:rsidRDefault="000530E9" w:rsidP="000530E9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области.</w:t>
      </w:r>
    </w:p>
    <w:p w:rsidR="000530E9" w:rsidRDefault="000530E9" w:rsidP="000530E9">
      <w:pPr>
        <w:spacing w:line="360" w:lineRule="exact"/>
        <w:ind w:firstLine="720"/>
        <w:jc w:val="both"/>
        <w:rPr>
          <w:sz w:val="28"/>
          <w:szCs w:val="28"/>
        </w:rPr>
      </w:pPr>
    </w:p>
    <w:p w:rsidR="000530E9" w:rsidRDefault="000530E9" w:rsidP="000530E9">
      <w:pPr>
        <w:spacing w:line="360" w:lineRule="exact"/>
        <w:ind w:firstLine="720"/>
        <w:jc w:val="both"/>
        <w:rPr>
          <w:sz w:val="28"/>
          <w:szCs w:val="28"/>
        </w:rPr>
      </w:pPr>
    </w:p>
    <w:p w:rsidR="000530E9" w:rsidRDefault="000530E9" w:rsidP="000530E9">
      <w:pPr>
        <w:spacing w:line="360" w:lineRule="exact"/>
        <w:ind w:firstLine="720"/>
        <w:jc w:val="both"/>
        <w:rPr>
          <w:sz w:val="28"/>
          <w:szCs w:val="28"/>
        </w:rPr>
      </w:pPr>
    </w:p>
    <w:p w:rsidR="000530E9" w:rsidRDefault="000530E9" w:rsidP="000530E9">
      <w:pPr>
        <w:rPr>
          <w:sz w:val="28"/>
          <w:szCs w:val="28"/>
        </w:rPr>
      </w:pPr>
      <w:r>
        <w:rPr>
          <w:sz w:val="28"/>
          <w:szCs w:val="28"/>
        </w:rPr>
        <w:t>И.о. главы Кикнурского муниципального</w:t>
      </w:r>
    </w:p>
    <w:p w:rsidR="000530E9" w:rsidRDefault="000530E9" w:rsidP="000530E9">
      <w:pPr>
        <w:rPr>
          <w:sz w:val="28"/>
          <w:szCs w:val="28"/>
        </w:rPr>
      </w:pPr>
      <w:r>
        <w:rPr>
          <w:sz w:val="28"/>
          <w:szCs w:val="28"/>
        </w:rPr>
        <w:t xml:space="preserve">округа, первый заместитель главы </w:t>
      </w:r>
    </w:p>
    <w:p w:rsidR="000530E9" w:rsidRDefault="000530E9" w:rsidP="000530E9">
      <w:pPr>
        <w:rPr>
          <w:sz w:val="28"/>
          <w:szCs w:val="28"/>
        </w:rPr>
        <w:sectPr w:rsidR="000530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администрации округа    М.Н. Хлыбов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52"/>
        <w:gridCol w:w="3707"/>
        <w:gridCol w:w="2591"/>
        <w:gridCol w:w="1294"/>
        <w:gridCol w:w="1271"/>
        <w:gridCol w:w="1346"/>
        <w:gridCol w:w="1271"/>
        <w:gridCol w:w="1238"/>
      </w:tblGrid>
      <w:tr w:rsidR="000530E9" w:rsidTr="006F6F3B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Приложение № 1</w:t>
            </w:r>
          </w:p>
        </w:tc>
      </w:tr>
      <w:tr w:rsidR="000530E9" w:rsidTr="006F6F3B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№ 3</w:t>
            </w:r>
          </w:p>
        </w:tc>
      </w:tr>
      <w:tr w:rsidR="000530E9" w:rsidTr="006F6F3B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к Муниципальной программе</w:t>
            </w:r>
          </w:p>
        </w:tc>
      </w:tr>
      <w:tr w:rsidR="000530E9" w:rsidTr="006F6F3B">
        <w:trPr>
          <w:trHeight w:val="300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jc w:val="right"/>
              <w:rPr>
                <w:b/>
                <w:bCs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0E9" w:rsidRDefault="000530E9" w:rsidP="006F6F3B">
            <w:pPr>
              <w:rPr>
                <w:sz w:val="20"/>
                <w:szCs w:val="20"/>
              </w:rPr>
            </w:pPr>
          </w:p>
        </w:tc>
      </w:tr>
    </w:tbl>
    <w:p w:rsidR="000530E9" w:rsidRPr="00D34791" w:rsidRDefault="000530E9" w:rsidP="000530E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791">
        <w:rPr>
          <w:rFonts w:ascii="Times New Roman" w:hAnsi="Times New Roman" w:cs="Times New Roman"/>
          <w:b/>
          <w:bCs/>
          <w:sz w:val="28"/>
          <w:szCs w:val="28"/>
        </w:rPr>
        <w:t>Расхо</w:t>
      </w:r>
      <w:r>
        <w:rPr>
          <w:rFonts w:ascii="Times New Roman" w:hAnsi="Times New Roman" w:cs="Times New Roman"/>
          <w:b/>
          <w:bCs/>
          <w:sz w:val="28"/>
          <w:szCs w:val="28"/>
        </w:rPr>
        <w:t>ды на реализацию муниципальной п</w:t>
      </w:r>
      <w:r w:rsidRPr="00D34791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0530E9" w:rsidRPr="00580143" w:rsidRDefault="000530E9" w:rsidP="000530E9">
      <w:pPr>
        <w:pStyle w:val="ConsPlusNonformat"/>
        <w:tabs>
          <w:tab w:val="left" w:pos="1985"/>
          <w:tab w:val="left" w:pos="80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счет средств </w:t>
      </w:r>
      <w:r w:rsidRPr="00D34791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tbl>
      <w:tblPr>
        <w:tblpPr w:leftFromText="180" w:rightFromText="180" w:vertAnchor="text" w:horzAnchor="margin" w:tblpXSpec="center" w:tblpY="158"/>
        <w:tblW w:w="5435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1"/>
        <w:gridCol w:w="1658"/>
        <w:gridCol w:w="3654"/>
        <w:gridCol w:w="1868"/>
        <w:gridCol w:w="996"/>
        <w:gridCol w:w="1146"/>
        <w:gridCol w:w="998"/>
        <w:gridCol w:w="1430"/>
        <w:gridCol w:w="1050"/>
        <w:gridCol w:w="951"/>
        <w:gridCol w:w="1455"/>
      </w:tblGrid>
      <w:tr w:rsidR="000530E9" w:rsidTr="006F6F3B">
        <w:trPr>
          <w:trHeight w:val="320"/>
          <w:tblCellSpacing w:w="5" w:type="nil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791">
              <w:t>п/п</w:t>
            </w:r>
          </w:p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791">
              <w:t>Статус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791">
              <w:t>Наименование</w:t>
            </w:r>
            <w:r>
              <w:t xml:space="preserve"> П</w:t>
            </w:r>
            <w:r w:rsidRPr="00D34791">
              <w:t>рограммы,</w:t>
            </w:r>
            <w:r>
              <w:t xml:space="preserve"> </w:t>
            </w:r>
            <w:r w:rsidRPr="00D34791">
              <w:t>подпрограммы,</w:t>
            </w:r>
            <w:r>
              <w:t xml:space="preserve"> </w:t>
            </w:r>
            <w:r w:rsidRPr="00D34791">
              <w:t>отдельного</w:t>
            </w:r>
            <w:r>
              <w:t xml:space="preserve"> </w:t>
            </w:r>
            <w:r w:rsidRPr="00D34791">
              <w:t>мероприятия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791">
              <w:t>Главный</w:t>
            </w:r>
          </w:p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791">
              <w:t>распорядитель</w:t>
            </w:r>
          </w:p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791">
              <w:t>бюджетных</w:t>
            </w:r>
          </w:p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791">
              <w:t>средств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D34791" w:rsidRDefault="000530E9" w:rsidP="006F6F3B">
            <w:pPr>
              <w:jc w:val="center"/>
            </w:pPr>
          </w:p>
        </w:tc>
        <w:tc>
          <w:tcPr>
            <w:tcW w:w="6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D34791" w:rsidRDefault="000530E9" w:rsidP="006F6F3B">
            <w:pPr>
              <w:jc w:val="center"/>
            </w:pPr>
            <w:r w:rsidRPr="00D34791">
              <w:t>Расходы (тыс. рублей)</w:t>
            </w:r>
          </w:p>
        </w:tc>
      </w:tr>
      <w:tr w:rsidR="000530E9" w:rsidTr="006F6F3B">
        <w:trPr>
          <w:trHeight w:val="1074"/>
          <w:tblCellSpacing w:w="5" w:type="nil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D34791"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D34791"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Pr="00D34791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2024 </w:t>
            </w:r>
            <w:r w:rsidRPr="00D34791">
              <w:t>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2025 </w:t>
            </w:r>
            <w:r w:rsidRPr="00D34791">
              <w:t>год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Default="000530E9" w:rsidP="006F6F3B">
            <w:pPr>
              <w:jc w:val="center"/>
            </w:pPr>
          </w:p>
          <w:p w:rsidR="000530E9" w:rsidRPr="00B87B96" w:rsidRDefault="000530E9" w:rsidP="006F6F3B">
            <w:r>
              <w:t>2026 год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D34791" w:rsidRDefault="000530E9" w:rsidP="006F6F3B">
            <w:pPr>
              <w:jc w:val="center"/>
            </w:pPr>
          </w:p>
          <w:p w:rsidR="000530E9" w:rsidRPr="00D34791" w:rsidRDefault="000530E9" w:rsidP="006F6F3B">
            <w:pPr>
              <w:jc w:val="center"/>
            </w:pPr>
            <w:r w:rsidRPr="00D34791">
              <w:t>Итого</w:t>
            </w:r>
          </w:p>
        </w:tc>
      </w:tr>
      <w:tr w:rsidR="000530E9" w:rsidTr="006F6F3B">
        <w:trPr>
          <w:trHeight w:val="320"/>
          <w:tblCellSpacing w:w="5" w:type="nil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Pr="00D34791">
              <w:t xml:space="preserve">рограмма      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270CB1" w:rsidRDefault="000530E9" w:rsidP="006F6F3B">
            <w:pPr>
              <w:widowControl w:val="0"/>
              <w:autoSpaceDE w:val="0"/>
              <w:autoSpaceDN w:val="0"/>
              <w:adjustRightInd w:val="0"/>
            </w:pPr>
            <w:r w:rsidRPr="00270CB1">
              <w:t xml:space="preserve">«Комплексное развитие сельских территорий Кикнурского   </w:t>
            </w:r>
            <w:r>
              <w:t>муниципального округа</w:t>
            </w:r>
            <w:r w:rsidRPr="00270CB1">
              <w:t>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всего         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E9" w:rsidRPr="004C3B26" w:rsidRDefault="000530E9" w:rsidP="006F6F3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E9" w:rsidRPr="004C3B26" w:rsidRDefault="000530E9" w:rsidP="006F6F3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C3B26">
              <w:rPr>
                <w:b/>
                <w:bCs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530E9" w:rsidRPr="004C3B26" w:rsidRDefault="000530E9" w:rsidP="006F6F3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4C3B26" w:rsidRDefault="000530E9" w:rsidP="006F6F3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2003,1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530E9" w:rsidRPr="004C3B26" w:rsidRDefault="000530E9" w:rsidP="006F6F3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1209,4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Default="000530E9" w:rsidP="006F6F3B">
            <w:r w:rsidRPr="00DB71DF"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4C3B26" w:rsidRDefault="000530E9" w:rsidP="006F6F3B">
            <w:pPr>
              <w:rPr>
                <w:b/>
                <w:bCs/>
              </w:rPr>
            </w:pPr>
            <w:r>
              <w:rPr>
                <w:b/>
                <w:bCs/>
              </w:rPr>
              <w:t>4345,0</w:t>
            </w:r>
          </w:p>
        </w:tc>
      </w:tr>
      <w:tr w:rsidR="000530E9" w:rsidTr="006F6F3B">
        <w:trPr>
          <w:trHeight w:val="502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4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270CB1" w:rsidRDefault="000530E9" w:rsidP="006F6F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ответственный   </w:t>
            </w:r>
          </w:p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исполнитель     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530E9" w:rsidRPr="004C3B26" w:rsidRDefault="000530E9" w:rsidP="006F6F3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4C3B26" w:rsidRDefault="000530E9" w:rsidP="006F6F3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2003,1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530E9" w:rsidRPr="004C3B26" w:rsidRDefault="000530E9" w:rsidP="006F6F3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1209,4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Default="000530E9" w:rsidP="006F6F3B">
            <w:r w:rsidRPr="00DB71DF"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4C3B26" w:rsidRDefault="000530E9" w:rsidP="006F6F3B">
            <w:pPr>
              <w:rPr>
                <w:b/>
                <w:bCs/>
              </w:rPr>
            </w:pPr>
            <w:r>
              <w:rPr>
                <w:b/>
                <w:bCs/>
              </w:rPr>
              <w:t>4345,0</w:t>
            </w:r>
          </w:p>
        </w:tc>
      </w:tr>
      <w:tr w:rsidR="000530E9" w:rsidTr="006F6F3B">
        <w:trPr>
          <w:trHeight w:val="64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 1. </w:t>
            </w:r>
          </w:p>
        </w:tc>
        <w:tc>
          <w:tcPr>
            <w:tcW w:w="164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>
              <w:t>Мероприятие</w:t>
            </w:r>
            <w:r w:rsidRPr="00D34791">
              <w:t xml:space="preserve">   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270CB1" w:rsidRDefault="000530E9" w:rsidP="006F6F3B">
            <w:pPr>
              <w:widowControl w:val="0"/>
              <w:autoSpaceDE w:val="0"/>
              <w:autoSpaceDN w:val="0"/>
              <w:adjustRightInd w:val="0"/>
            </w:pPr>
            <w:r w:rsidRPr="00270CB1">
              <w:t>Создание условий для обеспечения доступным и комфортным жильем сельского населения;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ответственный   </w:t>
            </w:r>
          </w:p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исполнитель    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Default="000530E9" w:rsidP="006F6F3B">
            <w:r w:rsidRPr="00DB71DF"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</w:tr>
      <w:tr w:rsidR="000530E9" w:rsidTr="006F6F3B">
        <w:trPr>
          <w:trHeight w:val="398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>
              <w:t xml:space="preserve"> 2.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>
              <w:t>Мероприятие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270CB1" w:rsidRDefault="000530E9" w:rsidP="006F6F3B">
            <w:pPr>
              <w:widowControl w:val="0"/>
              <w:autoSpaceDE w:val="0"/>
              <w:autoSpaceDN w:val="0"/>
              <w:adjustRightInd w:val="0"/>
            </w:pPr>
            <w:r w:rsidRPr="00270CB1">
              <w:t>Развитие рынка труда (кадрового потенциала) на сельских территориях;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ответственный   </w:t>
            </w:r>
          </w:p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исполнитель     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4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9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30E9" w:rsidRDefault="000530E9" w:rsidP="006F6F3B">
            <w:r w:rsidRPr="00DB71DF">
              <w:t>0,00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</w:tr>
      <w:tr w:rsidR="000530E9" w:rsidTr="006F6F3B">
        <w:trPr>
          <w:trHeight w:val="825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0E9" w:rsidRDefault="000530E9" w:rsidP="006F6F3B">
            <w:pPr>
              <w:widowControl w:val="0"/>
              <w:autoSpaceDE w:val="0"/>
              <w:autoSpaceDN w:val="0"/>
              <w:adjustRightInd w:val="0"/>
            </w:pPr>
            <w:r>
              <w:t>Мероприятие</w:t>
            </w:r>
          </w:p>
          <w:p w:rsidR="000530E9" w:rsidRPr="007A3811" w:rsidRDefault="000530E9" w:rsidP="006F6F3B"/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270CB1" w:rsidRDefault="000530E9" w:rsidP="006F6F3B">
            <w:pPr>
              <w:jc w:val="both"/>
            </w:pPr>
            <w:r>
              <w:t>Благоустройство сельских территорий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ответственный   </w:t>
            </w:r>
          </w:p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исполнитель   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0E9" w:rsidRPr="004C3B26" w:rsidRDefault="000530E9" w:rsidP="006F6F3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0E9" w:rsidRPr="004C3B26" w:rsidRDefault="000530E9" w:rsidP="006F6F3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1597,56734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0E9" w:rsidRPr="004C3B26" w:rsidRDefault="000530E9" w:rsidP="006F6F3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1209,4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30E9" w:rsidRDefault="000530E9" w:rsidP="006F6F3B">
            <w:r w:rsidRPr="00DB71DF"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0E9" w:rsidRPr="004C3B26" w:rsidRDefault="000530E9" w:rsidP="006F6F3B">
            <w:pPr>
              <w:rPr>
                <w:b/>
                <w:bCs/>
              </w:rPr>
            </w:pPr>
            <w:r>
              <w:rPr>
                <w:b/>
                <w:bCs/>
              </w:rPr>
              <w:t>3939,46734</w:t>
            </w:r>
          </w:p>
        </w:tc>
      </w:tr>
      <w:tr w:rsidR="000530E9" w:rsidTr="006F6F3B">
        <w:trPr>
          <w:trHeight w:val="825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530E9" w:rsidRDefault="000530E9" w:rsidP="006F6F3B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530E9" w:rsidRDefault="000530E9" w:rsidP="006F6F3B">
            <w:pPr>
              <w:widowControl w:val="0"/>
              <w:autoSpaceDE w:val="0"/>
              <w:autoSpaceDN w:val="0"/>
              <w:adjustRightInd w:val="0"/>
            </w:pPr>
            <w:r>
              <w:t>Мероприятие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637030" w:rsidRDefault="000530E9" w:rsidP="006F6F3B">
            <w:pPr>
              <w:jc w:val="both"/>
            </w:pPr>
            <w:r w:rsidRPr="00637030">
              <w:t>Благоустройство территории кладбища в с. Шапта Кикнурского района Кировской области (установка нового ограждения)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ответственный   </w:t>
            </w:r>
          </w:p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исполнитель   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0E9" w:rsidRDefault="000530E9" w:rsidP="006F6F3B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0E9" w:rsidRDefault="000530E9" w:rsidP="006F6F3B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0E9" w:rsidRDefault="000530E9" w:rsidP="006F6F3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0E9" w:rsidRDefault="000530E9" w:rsidP="006F6F3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405,53266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0E9" w:rsidRDefault="000530E9" w:rsidP="006F6F3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30E9" w:rsidRDefault="000530E9" w:rsidP="006F6F3B">
            <w:r w:rsidRPr="00DB71DF"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0E9" w:rsidRDefault="000530E9" w:rsidP="006F6F3B">
            <w:pPr>
              <w:rPr>
                <w:b/>
                <w:bCs/>
              </w:rPr>
            </w:pPr>
            <w:r>
              <w:rPr>
                <w:b/>
                <w:bCs/>
              </w:rPr>
              <w:t>405,53266</w:t>
            </w:r>
          </w:p>
        </w:tc>
      </w:tr>
    </w:tbl>
    <w:p w:rsidR="000530E9" w:rsidRDefault="000530E9" w:rsidP="000530E9">
      <w:pPr>
        <w:shd w:val="clear" w:color="auto" w:fill="FFFFFF"/>
        <w:jc w:val="center"/>
      </w:pPr>
    </w:p>
    <w:p w:rsidR="000530E9" w:rsidRPr="00AE2F1E" w:rsidRDefault="000530E9" w:rsidP="000530E9">
      <w:pPr>
        <w:shd w:val="clear" w:color="auto" w:fill="FFFFFF"/>
        <w:jc w:val="center"/>
      </w:pPr>
    </w:p>
    <w:p w:rsidR="000530E9" w:rsidRPr="00AE2F1E" w:rsidRDefault="000530E9" w:rsidP="000530E9">
      <w:pPr>
        <w:shd w:val="clear" w:color="auto" w:fill="FFFFFF"/>
        <w:jc w:val="center"/>
      </w:pPr>
      <w:r w:rsidRPr="00AE2F1E">
        <w:t>___________</w:t>
      </w:r>
      <w:r>
        <w:t>___</w:t>
      </w:r>
      <w:r w:rsidRPr="00AE2F1E">
        <w:t>__</w:t>
      </w:r>
    </w:p>
    <w:p w:rsidR="000530E9" w:rsidRDefault="000530E9" w:rsidP="000530E9">
      <w:pPr>
        <w:pStyle w:val="23"/>
        <w:shd w:val="clear" w:color="auto" w:fill="auto"/>
        <w:spacing w:before="0" w:after="0" w:line="240" w:lineRule="auto"/>
        <w:ind w:firstLine="11907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Приложение № 2</w:t>
      </w:r>
    </w:p>
    <w:p w:rsidR="000530E9" w:rsidRDefault="000530E9" w:rsidP="000530E9">
      <w:pPr>
        <w:pStyle w:val="23"/>
        <w:shd w:val="clear" w:color="auto" w:fill="auto"/>
        <w:spacing w:before="0" w:after="0" w:line="240" w:lineRule="auto"/>
        <w:ind w:firstLine="11907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 Программе </w:t>
      </w:r>
    </w:p>
    <w:p w:rsidR="000530E9" w:rsidRPr="006B6F4B" w:rsidRDefault="000530E9" w:rsidP="000530E9">
      <w:pPr>
        <w:pStyle w:val="23"/>
        <w:shd w:val="clear" w:color="auto" w:fill="auto"/>
        <w:spacing w:before="0" w:after="0" w:line="240" w:lineRule="auto"/>
        <w:ind w:firstLine="11907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форма № 5</w:t>
      </w:r>
    </w:p>
    <w:p w:rsidR="000530E9" w:rsidRPr="00AE2F1E" w:rsidRDefault="000530E9" w:rsidP="000530E9">
      <w:pPr>
        <w:shd w:val="clear" w:color="auto" w:fill="FFFFFF"/>
        <w:jc w:val="right"/>
      </w:pPr>
      <w:r w:rsidRPr="00AE2F1E">
        <w:t> </w:t>
      </w:r>
    </w:p>
    <w:p w:rsidR="000530E9" w:rsidRDefault="000530E9" w:rsidP="000530E9">
      <w:pPr>
        <w:shd w:val="clear" w:color="auto" w:fill="FFFFFF"/>
        <w:jc w:val="center"/>
        <w:rPr>
          <w:b/>
          <w:bCs/>
          <w:sz w:val="28"/>
          <w:szCs w:val="28"/>
        </w:rPr>
      </w:pPr>
      <w:r w:rsidRPr="006B6F4B">
        <w:rPr>
          <w:b/>
          <w:bCs/>
          <w:sz w:val="28"/>
          <w:szCs w:val="28"/>
        </w:rPr>
        <w:t xml:space="preserve">Прогнозная (справочная) оценка ресурсного обеспечения реализации </w:t>
      </w:r>
      <w:r>
        <w:rPr>
          <w:b/>
          <w:bCs/>
          <w:sz w:val="28"/>
          <w:szCs w:val="28"/>
        </w:rPr>
        <w:t>П</w:t>
      </w:r>
      <w:r w:rsidRPr="006B6F4B">
        <w:rPr>
          <w:b/>
          <w:bCs/>
          <w:sz w:val="28"/>
          <w:szCs w:val="28"/>
        </w:rPr>
        <w:t xml:space="preserve">рограммы </w:t>
      </w:r>
    </w:p>
    <w:p w:rsidR="000530E9" w:rsidRPr="006B6F4B" w:rsidRDefault="000530E9" w:rsidP="000530E9">
      <w:pPr>
        <w:shd w:val="clear" w:color="auto" w:fill="FFFFFF"/>
        <w:jc w:val="center"/>
        <w:rPr>
          <w:sz w:val="28"/>
          <w:szCs w:val="28"/>
        </w:rPr>
      </w:pPr>
      <w:r w:rsidRPr="006B6F4B">
        <w:rPr>
          <w:b/>
          <w:bCs/>
          <w:sz w:val="28"/>
          <w:szCs w:val="28"/>
        </w:rPr>
        <w:t>за счет всех источников финансирования</w:t>
      </w:r>
    </w:p>
    <w:p w:rsidR="000530E9" w:rsidRPr="00AE2F1E" w:rsidRDefault="000530E9" w:rsidP="000530E9">
      <w:pPr>
        <w:shd w:val="clear" w:color="auto" w:fill="FFFFFF"/>
      </w:pPr>
      <w:r w:rsidRPr="00AE2F1E">
        <w:t> </w:t>
      </w:r>
    </w:p>
    <w:tbl>
      <w:tblPr>
        <w:tblW w:w="5116" w:type="pct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"/>
        <w:gridCol w:w="1964"/>
        <w:gridCol w:w="3294"/>
        <w:gridCol w:w="2433"/>
        <w:gridCol w:w="859"/>
        <w:gridCol w:w="860"/>
        <w:gridCol w:w="858"/>
        <w:gridCol w:w="1146"/>
        <w:gridCol w:w="880"/>
        <w:gridCol w:w="694"/>
        <w:gridCol w:w="1153"/>
      </w:tblGrid>
      <w:tr w:rsidR="000530E9" w:rsidRPr="00AE2F1E" w:rsidTr="006F6F3B">
        <w:trPr>
          <w:cantSplit/>
          <w:trHeight w:val="430"/>
        </w:trPr>
        <w:tc>
          <w:tcPr>
            <w:tcW w:w="7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pPr>
              <w:jc w:val="center"/>
            </w:pPr>
            <w:r w:rsidRPr="00AE2F1E">
              <w:t>№ п/п</w:t>
            </w:r>
          </w:p>
        </w:tc>
        <w:tc>
          <w:tcPr>
            <w:tcW w:w="19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pPr>
              <w:jc w:val="center"/>
            </w:pPr>
            <w:r w:rsidRPr="00AE2F1E">
              <w:t>Статус</w:t>
            </w:r>
          </w:p>
        </w:tc>
        <w:tc>
          <w:tcPr>
            <w:tcW w:w="326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pPr>
              <w:jc w:val="center"/>
            </w:pPr>
            <w:r w:rsidRPr="00AE2F1E">
              <w:t xml:space="preserve">Наименование </w:t>
            </w:r>
            <w:r>
              <w:t xml:space="preserve">Программы, </w:t>
            </w:r>
            <w:r w:rsidRPr="00AE2F1E">
              <w:t>отдельного мероприятия</w:t>
            </w:r>
            <w:r>
              <w:t xml:space="preserve">, направления </w:t>
            </w:r>
          </w:p>
        </w:tc>
        <w:tc>
          <w:tcPr>
            <w:tcW w:w="24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pPr>
              <w:jc w:val="center"/>
            </w:pPr>
            <w:r w:rsidRPr="00AE2F1E">
              <w:t>Источники финансирования</w:t>
            </w:r>
          </w:p>
        </w:tc>
        <w:tc>
          <w:tcPr>
            <w:tcW w:w="6384" w:type="dxa"/>
            <w:gridSpan w:val="7"/>
          </w:tcPr>
          <w:p w:rsidR="000530E9" w:rsidRPr="00AE2F1E" w:rsidRDefault="000530E9" w:rsidP="006F6F3B">
            <w:pPr>
              <w:jc w:val="center"/>
            </w:pPr>
            <w:r w:rsidRPr="00AE2F1E">
              <w:t>Оценка расходов (тыс. рублей)</w:t>
            </w:r>
          </w:p>
        </w:tc>
      </w:tr>
      <w:tr w:rsidR="000530E9" w:rsidRPr="00AE2F1E" w:rsidTr="006F6F3B">
        <w:trPr>
          <w:cantSplit/>
          <w:trHeight w:val="673"/>
        </w:trPr>
        <w:tc>
          <w:tcPr>
            <w:tcW w:w="741" w:type="dxa"/>
            <w:vMerge/>
            <w:vAlign w:val="center"/>
          </w:tcPr>
          <w:p w:rsidR="000530E9" w:rsidRPr="00AE2F1E" w:rsidRDefault="000530E9" w:rsidP="006F6F3B"/>
        </w:tc>
        <w:tc>
          <w:tcPr>
            <w:tcW w:w="1944" w:type="dxa"/>
            <w:vMerge/>
            <w:vAlign w:val="center"/>
          </w:tcPr>
          <w:p w:rsidR="000530E9" w:rsidRPr="00AE2F1E" w:rsidRDefault="000530E9" w:rsidP="006F6F3B"/>
        </w:tc>
        <w:tc>
          <w:tcPr>
            <w:tcW w:w="3261" w:type="dxa"/>
            <w:vMerge/>
            <w:vAlign w:val="center"/>
          </w:tcPr>
          <w:p w:rsidR="000530E9" w:rsidRPr="00AE2F1E" w:rsidRDefault="000530E9" w:rsidP="006F6F3B"/>
        </w:tc>
        <w:tc>
          <w:tcPr>
            <w:tcW w:w="2409" w:type="dxa"/>
            <w:vMerge/>
            <w:vAlign w:val="center"/>
          </w:tcPr>
          <w:p w:rsidR="000530E9" w:rsidRPr="00AE2F1E" w:rsidRDefault="000530E9" w:rsidP="006F6F3B"/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2021</w:t>
            </w:r>
          </w:p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2022</w:t>
            </w:r>
          </w:p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год</w:t>
            </w:r>
          </w:p>
        </w:tc>
        <w:tc>
          <w:tcPr>
            <w:tcW w:w="849" w:type="dxa"/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2023</w:t>
            </w:r>
          </w:p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год</w:t>
            </w:r>
          </w:p>
        </w:tc>
        <w:tc>
          <w:tcPr>
            <w:tcW w:w="1135" w:type="dxa"/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2024</w:t>
            </w:r>
          </w:p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год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2025</w:t>
            </w:r>
          </w:p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год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 xml:space="preserve">2026 </w:t>
            </w:r>
          </w:p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год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 xml:space="preserve">Итого </w:t>
            </w:r>
          </w:p>
        </w:tc>
      </w:tr>
      <w:tr w:rsidR="000530E9" w:rsidRPr="00AE2F1E" w:rsidTr="006F6F3B">
        <w:trPr>
          <w:cantSplit/>
          <w:trHeight w:val="343"/>
        </w:trPr>
        <w:tc>
          <w:tcPr>
            <w:tcW w:w="7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/>
        </w:tc>
        <w:tc>
          <w:tcPr>
            <w:tcW w:w="19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r>
              <w:t>П</w:t>
            </w:r>
            <w:r w:rsidRPr="00AE2F1E">
              <w:t>рограмма</w:t>
            </w:r>
          </w:p>
        </w:tc>
        <w:tc>
          <w:tcPr>
            <w:tcW w:w="326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D34791" w:rsidRDefault="000530E9" w:rsidP="006F6F3B">
            <w:pPr>
              <w:widowControl w:val="0"/>
              <w:autoSpaceDE w:val="0"/>
              <w:autoSpaceDN w:val="0"/>
              <w:adjustRightInd w:val="0"/>
            </w:pPr>
            <w:r>
              <w:t>«Комплексное развитие сельских территорий Кикнурского муниципального округа»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r w:rsidRPr="00AE2F1E">
              <w:t>всего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3721">
              <w:rPr>
                <w:b/>
                <w:bCs/>
                <w:sz w:val="22"/>
                <w:szCs w:val="22"/>
              </w:rPr>
              <w:t>1132,5</w:t>
            </w:r>
          </w:p>
        </w:tc>
        <w:tc>
          <w:tcPr>
            <w:tcW w:w="1135" w:type="dxa"/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2713,441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3721">
              <w:rPr>
                <w:b/>
                <w:bCs/>
                <w:sz w:val="22"/>
                <w:szCs w:val="22"/>
              </w:rPr>
              <w:t>1209,4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b/>
                <w:bCs/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5055,341</w:t>
            </w:r>
          </w:p>
        </w:tc>
      </w:tr>
      <w:tr w:rsidR="000530E9" w:rsidRPr="00AE2F1E" w:rsidTr="006F6F3B">
        <w:trPr>
          <w:cantSplit/>
          <w:trHeight w:val="308"/>
        </w:trPr>
        <w:tc>
          <w:tcPr>
            <w:tcW w:w="741" w:type="dxa"/>
            <w:vMerge/>
            <w:vAlign w:val="center"/>
          </w:tcPr>
          <w:p w:rsidR="000530E9" w:rsidRPr="00AE2F1E" w:rsidRDefault="000530E9" w:rsidP="006F6F3B"/>
        </w:tc>
        <w:tc>
          <w:tcPr>
            <w:tcW w:w="1944" w:type="dxa"/>
            <w:vMerge/>
            <w:vAlign w:val="center"/>
          </w:tcPr>
          <w:p w:rsidR="000530E9" w:rsidRPr="00AE2F1E" w:rsidRDefault="000530E9" w:rsidP="006F6F3B"/>
        </w:tc>
        <w:tc>
          <w:tcPr>
            <w:tcW w:w="3261" w:type="dxa"/>
            <w:vMerge/>
            <w:vAlign w:val="center"/>
          </w:tcPr>
          <w:p w:rsidR="000530E9" w:rsidRPr="00AE2F1E" w:rsidRDefault="000530E9" w:rsidP="006F6F3B"/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r w:rsidRPr="00AE2F1E">
              <w:t>в том числе: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</w:p>
        </w:tc>
      </w:tr>
      <w:tr w:rsidR="000530E9" w:rsidRPr="00AE2F1E" w:rsidTr="006F6F3B">
        <w:trPr>
          <w:cantSplit/>
          <w:trHeight w:val="147"/>
        </w:trPr>
        <w:tc>
          <w:tcPr>
            <w:tcW w:w="741" w:type="dxa"/>
            <w:vMerge/>
            <w:vAlign w:val="center"/>
          </w:tcPr>
          <w:p w:rsidR="000530E9" w:rsidRPr="00AE2F1E" w:rsidRDefault="000530E9" w:rsidP="006F6F3B"/>
        </w:tc>
        <w:tc>
          <w:tcPr>
            <w:tcW w:w="1944" w:type="dxa"/>
            <w:vMerge/>
            <w:vAlign w:val="center"/>
          </w:tcPr>
          <w:p w:rsidR="000530E9" w:rsidRPr="00AE2F1E" w:rsidRDefault="000530E9" w:rsidP="006F6F3B"/>
        </w:tc>
        <w:tc>
          <w:tcPr>
            <w:tcW w:w="3261" w:type="dxa"/>
            <w:vMerge/>
            <w:vAlign w:val="center"/>
          </w:tcPr>
          <w:p w:rsidR="000530E9" w:rsidRPr="00AE2F1E" w:rsidRDefault="000530E9" w:rsidP="006F6F3B"/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r w:rsidRPr="00AE2F1E">
              <w:t>федеральный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</w:tr>
      <w:tr w:rsidR="000530E9" w:rsidRPr="00AE2F1E" w:rsidTr="006F6F3B">
        <w:trPr>
          <w:cantSplit/>
          <w:trHeight w:val="147"/>
        </w:trPr>
        <w:tc>
          <w:tcPr>
            <w:tcW w:w="741" w:type="dxa"/>
            <w:vMerge/>
            <w:vAlign w:val="center"/>
          </w:tcPr>
          <w:p w:rsidR="000530E9" w:rsidRPr="00AE2F1E" w:rsidRDefault="000530E9" w:rsidP="006F6F3B"/>
        </w:tc>
        <w:tc>
          <w:tcPr>
            <w:tcW w:w="1944" w:type="dxa"/>
            <w:vMerge/>
            <w:vAlign w:val="center"/>
          </w:tcPr>
          <w:p w:rsidR="000530E9" w:rsidRPr="00AE2F1E" w:rsidRDefault="000530E9" w:rsidP="006F6F3B"/>
        </w:tc>
        <w:tc>
          <w:tcPr>
            <w:tcW w:w="3261" w:type="dxa"/>
            <w:vMerge/>
            <w:vAlign w:val="center"/>
          </w:tcPr>
          <w:p w:rsidR="000530E9" w:rsidRPr="00AE2F1E" w:rsidRDefault="000530E9" w:rsidP="006F6F3B"/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r w:rsidRPr="00AE2F1E">
              <w:t>областной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0530E9" w:rsidRPr="00586D43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86D43">
              <w:rPr>
                <w:b/>
                <w:sz w:val="22"/>
                <w:szCs w:val="22"/>
              </w:rPr>
              <w:t>710,341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b/>
                <w:sz w:val="22"/>
                <w:szCs w:val="22"/>
              </w:rPr>
            </w:pPr>
            <w:r w:rsidRPr="00EF3721">
              <w:rPr>
                <w:b/>
                <w:sz w:val="22"/>
                <w:szCs w:val="22"/>
              </w:rPr>
              <w:t>710,341</w:t>
            </w:r>
          </w:p>
        </w:tc>
      </w:tr>
      <w:tr w:rsidR="000530E9" w:rsidRPr="00AE2F1E" w:rsidTr="006F6F3B">
        <w:trPr>
          <w:cantSplit/>
          <w:trHeight w:val="147"/>
        </w:trPr>
        <w:tc>
          <w:tcPr>
            <w:tcW w:w="741" w:type="dxa"/>
            <w:vMerge/>
            <w:vAlign w:val="center"/>
          </w:tcPr>
          <w:p w:rsidR="000530E9" w:rsidRPr="00AE2F1E" w:rsidRDefault="000530E9" w:rsidP="006F6F3B"/>
        </w:tc>
        <w:tc>
          <w:tcPr>
            <w:tcW w:w="1944" w:type="dxa"/>
            <w:vMerge/>
            <w:vAlign w:val="center"/>
          </w:tcPr>
          <w:p w:rsidR="000530E9" w:rsidRPr="00AE2F1E" w:rsidRDefault="000530E9" w:rsidP="006F6F3B"/>
        </w:tc>
        <w:tc>
          <w:tcPr>
            <w:tcW w:w="3261" w:type="dxa"/>
            <w:vMerge/>
            <w:vAlign w:val="center"/>
          </w:tcPr>
          <w:p w:rsidR="000530E9" w:rsidRPr="00AE2F1E" w:rsidRDefault="000530E9" w:rsidP="006F6F3B"/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r w:rsidRPr="00AE2F1E">
              <w:t>местный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3721">
              <w:rPr>
                <w:b/>
                <w:bCs/>
                <w:sz w:val="22"/>
                <w:szCs w:val="22"/>
              </w:rPr>
              <w:t>1132,5</w:t>
            </w:r>
          </w:p>
        </w:tc>
        <w:tc>
          <w:tcPr>
            <w:tcW w:w="1135" w:type="dxa"/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2003,1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3721">
              <w:rPr>
                <w:b/>
                <w:bCs/>
                <w:sz w:val="22"/>
                <w:szCs w:val="22"/>
              </w:rPr>
              <w:t>1209,4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4345,0</w:t>
            </w:r>
          </w:p>
        </w:tc>
      </w:tr>
      <w:tr w:rsidR="000530E9" w:rsidRPr="00AE2F1E" w:rsidTr="006F6F3B">
        <w:trPr>
          <w:cantSplit/>
          <w:trHeight w:val="147"/>
        </w:trPr>
        <w:tc>
          <w:tcPr>
            <w:tcW w:w="741" w:type="dxa"/>
            <w:vMerge/>
            <w:vAlign w:val="center"/>
          </w:tcPr>
          <w:p w:rsidR="000530E9" w:rsidRPr="00AE2F1E" w:rsidRDefault="000530E9" w:rsidP="006F6F3B"/>
        </w:tc>
        <w:tc>
          <w:tcPr>
            <w:tcW w:w="1944" w:type="dxa"/>
            <w:vMerge/>
            <w:vAlign w:val="center"/>
          </w:tcPr>
          <w:p w:rsidR="000530E9" w:rsidRPr="00AE2F1E" w:rsidRDefault="000530E9" w:rsidP="006F6F3B"/>
        </w:tc>
        <w:tc>
          <w:tcPr>
            <w:tcW w:w="3261" w:type="dxa"/>
            <w:vMerge/>
            <w:vAlign w:val="center"/>
          </w:tcPr>
          <w:p w:rsidR="000530E9" w:rsidRPr="00AE2F1E" w:rsidRDefault="000530E9" w:rsidP="006F6F3B"/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r w:rsidRPr="00AE2F1E">
              <w:t>иные внебюджетные источники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</w:tr>
      <w:tr w:rsidR="000530E9" w:rsidRPr="00AE2F1E" w:rsidTr="006F6F3B">
        <w:trPr>
          <w:cantSplit/>
          <w:trHeight w:val="299"/>
        </w:trPr>
        <w:tc>
          <w:tcPr>
            <w:tcW w:w="741" w:type="dxa"/>
            <w:vMerge w:val="restart"/>
            <w:vAlign w:val="center"/>
          </w:tcPr>
          <w:p w:rsidR="000530E9" w:rsidRPr="00AE2F1E" w:rsidRDefault="000530E9" w:rsidP="006F6F3B">
            <w:r>
              <w:t>1.</w:t>
            </w:r>
          </w:p>
        </w:tc>
        <w:tc>
          <w:tcPr>
            <w:tcW w:w="1944" w:type="dxa"/>
            <w:vMerge w:val="restart"/>
            <w:vAlign w:val="center"/>
          </w:tcPr>
          <w:p w:rsidR="000530E9" w:rsidRPr="00AE2F1E" w:rsidRDefault="000530E9" w:rsidP="006F6F3B">
            <w:r>
              <w:t>Мероприятие</w:t>
            </w:r>
          </w:p>
        </w:tc>
        <w:tc>
          <w:tcPr>
            <w:tcW w:w="3261" w:type="dxa"/>
            <w:vMerge w:val="restart"/>
          </w:tcPr>
          <w:p w:rsidR="000530E9" w:rsidRDefault="000530E9" w:rsidP="006F6F3B">
            <w:pPr>
              <w:autoSpaceDE w:val="0"/>
              <w:autoSpaceDN w:val="0"/>
              <w:adjustRightInd w:val="0"/>
              <w:jc w:val="both"/>
            </w:pPr>
          </w:p>
          <w:p w:rsidR="000530E9" w:rsidRDefault="000530E9" w:rsidP="006F6F3B">
            <w:pPr>
              <w:autoSpaceDE w:val="0"/>
              <w:autoSpaceDN w:val="0"/>
              <w:adjustRightInd w:val="0"/>
              <w:jc w:val="both"/>
            </w:pPr>
          </w:p>
          <w:p w:rsidR="000530E9" w:rsidRPr="00270CB1" w:rsidRDefault="000530E9" w:rsidP="006F6F3B">
            <w:pPr>
              <w:widowControl w:val="0"/>
              <w:autoSpaceDE w:val="0"/>
              <w:autoSpaceDN w:val="0"/>
              <w:adjustRightInd w:val="0"/>
              <w:ind w:left="162"/>
            </w:pPr>
            <w:r w:rsidRPr="00270CB1">
              <w:t>Создание условий для обеспечения доступным и комфортным жильем сельского населения;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r>
              <w:t>Итого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7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bottom w:val="single" w:sz="4" w:space="0" w:color="auto"/>
              <w:right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</w:tr>
      <w:tr w:rsidR="000530E9" w:rsidRPr="00AE2F1E" w:rsidTr="006F6F3B">
        <w:trPr>
          <w:cantSplit/>
          <w:trHeight w:val="212"/>
        </w:trPr>
        <w:tc>
          <w:tcPr>
            <w:tcW w:w="741" w:type="dxa"/>
            <w:vMerge/>
            <w:vAlign w:val="center"/>
          </w:tcPr>
          <w:p w:rsidR="000530E9" w:rsidRDefault="000530E9" w:rsidP="006F6F3B"/>
        </w:tc>
        <w:tc>
          <w:tcPr>
            <w:tcW w:w="1944" w:type="dxa"/>
            <w:vMerge/>
            <w:vAlign w:val="center"/>
          </w:tcPr>
          <w:p w:rsidR="000530E9" w:rsidRDefault="000530E9" w:rsidP="006F6F3B"/>
        </w:tc>
        <w:tc>
          <w:tcPr>
            <w:tcW w:w="3261" w:type="dxa"/>
            <w:vMerge/>
          </w:tcPr>
          <w:p w:rsidR="000530E9" w:rsidRPr="00270CB1" w:rsidRDefault="000530E9" w:rsidP="006F6F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r w:rsidRPr="00AE2F1E"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</w:tr>
      <w:tr w:rsidR="000530E9" w:rsidRPr="00AE2F1E" w:rsidTr="006F6F3B">
        <w:trPr>
          <w:cantSplit/>
          <w:trHeight w:val="278"/>
        </w:trPr>
        <w:tc>
          <w:tcPr>
            <w:tcW w:w="741" w:type="dxa"/>
            <w:vMerge/>
            <w:vAlign w:val="center"/>
          </w:tcPr>
          <w:p w:rsidR="000530E9" w:rsidRDefault="000530E9" w:rsidP="006F6F3B"/>
        </w:tc>
        <w:tc>
          <w:tcPr>
            <w:tcW w:w="1944" w:type="dxa"/>
            <w:vMerge/>
            <w:vAlign w:val="center"/>
          </w:tcPr>
          <w:p w:rsidR="000530E9" w:rsidRDefault="000530E9" w:rsidP="006F6F3B"/>
        </w:tc>
        <w:tc>
          <w:tcPr>
            <w:tcW w:w="3261" w:type="dxa"/>
            <w:vMerge/>
          </w:tcPr>
          <w:p w:rsidR="000530E9" w:rsidRPr="00270CB1" w:rsidRDefault="000530E9" w:rsidP="006F6F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r w:rsidRPr="00AE2F1E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</w:tr>
      <w:tr w:rsidR="000530E9" w:rsidRPr="00AE2F1E" w:rsidTr="006F6F3B">
        <w:trPr>
          <w:cantSplit/>
          <w:trHeight w:val="205"/>
        </w:trPr>
        <w:tc>
          <w:tcPr>
            <w:tcW w:w="741" w:type="dxa"/>
            <w:vMerge/>
            <w:vAlign w:val="center"/>
          </w:tcPr>
          <w:p w:rsidR="000530E9" w:rsidRDefault="000530E9" w:rsidP="006F6F3B"/>
        </w:tc>
        <w:tc>
          <w:tcPr>
            <w:tcW w:w="1944" w:type="dxa"/>
            <w:vMerge/>
            <w:vAlign w:val="center"/>
          </w:tcPr>
          <w:p w:rsidR="000530E9" w:rsidRDefault="000530E9" w:rsidP="006F6F3B"/>
        </w:tc>
        <w:tc>
          <w:tcPr>
            <w:tcW w:w="3261" w:type="dxa"/>
            <w:vMerge/>
          </w:tcPr>
          <w:p w:rsidR="000530E9" w:rsidRPr="00270CB1" w:rsidRDefault="000530E9" w:rsidP="006F6F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r w:rsidRPr="00AE2F1E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</w:tr>
      <w:tr w:rsidR="000530E9" w:rsidRPr="00AE2F1E" w:rsidTr="006F6F3B">
        <w:trPr>
          <w:cantSplit/>
          <w:trHeight w:val="374"/>
        </w:trPr>
        <w:tc>
          <w:tcPr>
            <w:tcW w:w="741" w:type="dxa"/>
            <w:vMerge/>
            <w:vAlign w:val="center"/>
          </w:tcPr>
          <w:p w:rsidR="000530E9" w:rsidRDefault="000530E9" w:rsidP="006F6F3B"/>
        </w:tc>
        <w:tc>
          <w:tcPr>
            <w:tcW w:w="1944" w:type="dxa"/>
            <w:vMerge/>
            <w:vAlign w:val="center"/>
          </w:tcPr>
          <w:p w:rsidR="000530E9" w:rsidRDefault="000530E9" w:rsidP="006F6F3B"/>
        </w:tc>
        <w:tc>
          <w:tcPr>
            <w:tcW w:w="3261" w:type="dxa"/>
            <w:vMerge/>
          </w:tcPr>
          <w:p w:rsidR="000530E9" w:rsidRPr="00270CB1" w:rsidRDefault="000530E9" w:rsidP="006F6F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r w:rsidRPr="00AE2F1E"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</w:tr>
      <w:tr w:rsidR="000530E9" w:rsidRPr="00AE2F1E" w:rsidTr="006F6F3B">
        <w:trPr>
          <w:cantSplit/>
          <w:trHeight w:val="543"/>
        </w:trPr>
        <w:tc>
          <w:tcPr>
            <w:tcW w:w="741" w:type="dxa"/>
            <w:vMerge/>
            <w:vAlign w:val="center"/>
          </w:tcPr>
          <w:p w:rsidR="000530E9" w:rsidRDefault="000530E9" w:rsidP="006F6F3B"/>
        </w:tc>
        <w:tc>
          <w:tcPr>
            <w:tcW w:w="1944" w:type="dxa"/>
            <w:vMerge/>
            <w:vAlign w:val="center"/>
          </w:tcPr>
          <w:p w:rsidR="000530E9" w:rsidRDefault="000530E9" w:rsidP="006F6F3B"/>
        </w:tc>
        <w:tc>
          <w:tcPr>
            <w:tcW w:w="3261" w:type="dxa"/>
            <w:vMerge/>
          </w:tcPr>
          <w:p w:rsidR="000530E9" w:rsidRPr="00270CB1" w:rsidRDefault="000530E9" w:rsidP="006F6F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r w:rsidRPr="00AE2F1E">
              <w:t>иные 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4" w:space="0" w:color="auto"/>
              <w:right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</w:tr>
      <w:tr w:rsidR="000530E9" w:rsidRPr="00AE2F1E" w:rsidTr="006F6F3B">
        <w:trPr>
          <w:cantSplit/>
          <w:trHeight w:val="392"/>
        </w:trPr>
        <w:tc>
          <w:tcPr>
            <w:tcW w:w="741" w:type="dxa"/>
            <w:vMerge w:val="restart"/>
            <w:vAlign w:val="center"/>
          </w:tcPr>
          <w:p w:rsidR="000530E9" w:rsidRDefault="000530E9" w:rsidP="006F6F3B">
            <w:r>
              <w:t>2.</w:t>
            </w:r>
          </w:p>
        </w:tc>
        <w:tc>
          <w:tcPr>
            <w:tcW w:w="1944" w:type="dxa"/>
            <w:vMerge w:val="restart"/>
            <w:vAlign w:val="center"/>
          </w:tcPr>
          <w:p w:rsidR="000530E9" w:rsidRPr="00AE2F1E" w:rsidRDefault="000530E9" w:rsidP="006F6F3B">
            <w:r>
              <w:t>Мероприятие</w:t>
            </w:r>
          </w:p>
        </w:tc>
        <w:tc>
          <w:tcPr>
            <w:tcW w:w="3261" w:type="dxa"/>
            <w:vMerge w:val="restart"/>
          </w:tcPr>
          <w:p w:rsidR="000530E9" w:rsidRPr="00270CB1" w:rsidRDefault="000530E9" w:rsidP="006F6F3B">
            <w:pPr>
              <w:autoSpaceDE w:val="0"/>
              <w:autoSpaceDN w:val="0"/>
              <w:adjustRightInd w:val="0"/>
              <w:ind w:left="164" w:right="136"/>
              <w:jc w:val="both"/>
            </w:pPr>
            <w:r w:rsidRPr="00270CB1">
              <w:t>Развитие рынка труда (кадрового потенциала) на сельских территориях;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r>
              <w:t>Итого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7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bottom w:val="single" w:sz="4" w:space="0" w:color="auto"/>
              <w:right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</w:tr>
      <w:tr w:rsidR="000530E9" w:rsidRPr="00AE2F1E" w:rsidTr="006F6F3B">
        <w:trPr>
          <w:cantSplit/>
          <w:trHeight w:val="339"/>
        </w:trPr>
        <w:tc>
          <w:tcPr>
            <w:tcW w:w="741" w:type="dxa"/>
            <w:vMerge/>
            <w:vAlign w:val="center"/>
          </w:tcPr>
          <w:p w:rsidR="000530E9" w:rsidRDefault="000530E9" w:rsidP="006F6F3B"/>
        </w:tc>
        <w:tc>
          <w:tcPr>
            <w:tcW w:w="1944" w:type="dxa"/>
            <w:vMerge/>
            <w:vAlign w:val="center"/>
          </w:tcPr>
          <w:p w:rsidR="000530E9" w:rsidRDefault="000530E9" w:rsidP="006F6F3B"/>
        </w:tc>
        <w:tc>
          <w:tcPr>
            <w:tcW w:w="3261" w:type="dxa"/>
            <w:vMerge/>
          </w:tcPr>
          <w:p w:rsidR="000530E9" w:rsidRDefault="000530E9" w:rsidP="006F6F3B">
            <w:pPr>
              <w:autoSpaceDE w:val="0"/>
              <w:autoSpaceDN w:val="0"/>
              <w:adjustRightInd w:val="0"/>
              <w:ind w:left="164" w:right="136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r w:rsidRPr="00AE2F1E"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</w:tr>
      <w:tr w:rsidR="000530E9" w:rsidRPr="00AE2F1E" w:rsidTr="006F6F3B">
        <w:trPr>
          <w:cantSplit/>
          <w:trHeight w:val="334"/>
        </w:trPr>
        <w:tc>
          <w:tcPr>
            <w:tcW w:w="741" w:type="dxa"/>
            <w:vMerge/>
            <w:vAlign w:val="center"/>
          </w:tcPr>
          <w:p w:rsidR="000530E9" w:rsidRDefault="000530E9" w:rsidP="006F6F3B"/>
        </w:tc>
        <w:tc>
          <w:tcPr>
            <w:tcW w:w="1944" w:type="dxa"/>
            <w:vMerge/>
            <w:vAlign w:val="center"/>
          </w:tcPr>
          <w:p w:rsidR="000530E9" w:rsidRDefault="000530E9" w:rsidP="006F6F3B"/>
        </w:tc>
        <w:tc>
          <w:tcPr>
            <w:tcW w:w="3261" w:type="dxa"/>
            <w:vMerge/>
          </w:tcPr>
          <w:p w:rsidR="000530E9" w:rsidRDefault="000530E9" w:rsidP="006F6F3B">
            <w:pPr>
              <w:autoSpaceDE w:val="0"/>
              <w:autoSpaceDN w:val="0"/>
              <w:adjustRightInd w:val="0"/>
              <w:ind w:left="164" w:right="136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r w:rsidRPr="00AE2F1E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</w:tr>
      <w:tr w:rsidR="000530E9" w:rsidRPr="00AE2F1E" w:rsidTr="006F6F3B">
        <w:trPr>
          <w:cantSplit/>
          <w:trHeight w:val="392"/>
        </w:trPr>
        <w:tc>
          <w:tcPr>
            <w:tcW w:w="741" w:type="dxa"/>
            <w:vMerge/>
            <w:vAlign w:val="center"/>
          </w:tcPr>
          <w:p w:rsidR="000530E9" w:rsidRDefault="000530E9" w:rsidP="006F6F3B"/>
        </w:tc>
        <w:tc>
          <w:tcPr>
            <w:tcW w:w="1944" w:type="dxa"/>
            <w:vMerge/>
            <w:vAlign w:val="center"/>
          </w:tcPr>
          <w:p w:rsidR="000530E9" w:rsidRDefault="000530E9" w:rsidP="006F6F3B"/>
        </w:tc>
        <w:tc>
          <w:tcPr>
            <w:tcW w:w="3261" w:type="dxa"/>
            <w:vMerge/>
          </w:tcPr>
          <w:p w:rsidR="000530E9" w:rsidRDefault="000530E9" w:rsidP="006F6F3B">
            <w:pPr>
              <w:autoSpaceDE w:val="0"/>
              <w:autoSpaceDN w:val="0"/>
              <w:adjustRightInd w:val="0"/>
              <w:ind w:left="164" w:right="136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r w:rsidRPr="00AE2F1E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</w:tr>
      <w:tr w:rsidR="000530E9" w:rsidRPr="00AE2F1E" w:rsidTr="006F6F3B">
        <w:trPr>
          <w:cantSplit/>
          <w:trHeight w:val="359"/>
        </w:trPr>
        <w:tc>
          <w:tcPr>
            <w:tcW w:w="741" w:type="dxa"/>
            <w:vMerge/>
            <w:vAlign w:val="center"/>
          </w:tcPr>
          <w:p w:rsidR="000530E9" w:rsidRDefault="000530E9" w:rsidP="006F6F3B"/>
        </w:tc>
        <w:tc>
          <w:tcPr>
            <w:tcW w:w="1944" w:type="dxa"/>
            <w:vMerge/>
            <w:vAlign w:val="center"/>
          </w:tcPr>
          <w:p w:rsidR="000530E9" w:rsidRDefault="000530E9" w:rsidP="006F6F3B"/>
        </w:tc>
        <w:tc>
          <w:tcPr>
            <w:tcW w:w="3261" w:type="dxa"/>
            <w:vMerge/>
          </w:tcPr>
          <w:p w:rsidR="000530E9" w:rsidRDefault="000530E9" w:rsidP="006F6F3B">
            <w:pPr>
              <w:autoSpaceDE w:val="0"/>
              <w:autoSpaceDN w:val="0"/>
              <w:adjustRightInd w:val="0"/>
              <w:ind w:left="164" w:right="136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r w:rsidRPr="00AE2F1E"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</w:tr>
      <w:tr w:rsidR="000530E9" w:rsidRPr="00AE2F1E" w:rsidTr="006F6F3B">
        <w:trPr>
          <w:cantSplit/>
          <w:trHeight w:val="545"/>
        </w:trPr>
        <w:tc>
          <w:tcPr>
            <w:tcW w:w="741" w:type="dxa"/>
            <w:vMerge/>
            <w:vAlign w:val="center"/>
          </w:tcPr>
          <w:p w:rsidR="000530E9" w:rsidRDefault="000530E9" w:rsidP="006F6F3B"/>
        </w:tc>
        <w:tc>
          <w:tcPr>
            <w:tcW w:w="1944" w:type="dxa"/>
            <w:vMerge/>
            <w:vAlign w:val="center"/>
          </w:tcPr>
          <w:p w:rsidR="000530E9" w:rsidRDefault="000530E9" w:rsidP="006F6F3B"/>
        </w:tc>
        <w:tc>
          <w:tcPr>
            <w:tcW w:w="3261" w:type="dxa"/>
            <w:vMerge/>
          </w:tcPr>
          <w:p w:rsidR="000530E9" w:rsidRDefault="000530E9" w:rsidP="006F6F3B">
            <w:pPr>
              <w:autoSpaceDE w:val="0"/>
              <w:autoSpaceDN w:val="0"/>
              <w:adjustRightInd w:val="0"/>
              <w:ind w:left="164" w:right="136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r w:rsidRPr="00AE2F1E">
              <w:t>иные 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4" w:space="0" w:color="auto"/>
              <w:right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</w:tr>
      <w:tr w:rsidR="000530E9" w:rsidRPr="00AE2F1E" w:rsidTr="006F6F3B">
        <w:trPr>
          <w:cantSplit/>
          <w:trHeight w:val="278"/>
        </w:trPr>
        <w:tc>
          <w:tcPr>
            <w:tcW w:w="741" w:type="dxa"/>
            <w:vMerge w:val="restart"/>
            <w:vAlign w:val="center"/>
          </w:tcPr>
          <w:p w:rsidR="000530E9" w:rsidRPr="00AE2F1E" w:rsidRDefault="000530E9" w:rsidP="006F6F3B">
            <w:r>
              <w:t>3</w:t>
            </w:r>
          </w:p>
        </w:tc>
        <w:tc>
          <w:tcPr>
            <w:tcW w:w="1944" w:type="dxa"/>
            <w:vMerge w:val="restart"/>
            <w:vAlign w:val="center"/>
          </w:tcPr>
          <w:p w:rsidR="000530E9" w:rsidRPr="00AE2F1E" w:rsidRDefault="000530E9" w:rsidP="006F6F3B">
            <w:r>
              <w:t>Мероприятие</w:t>
            </w:r>
          </w:p>
        </w:tc>
        <w:tc>
          <w:tcPr>
            <w:tcW w:w="3261" w:type="dxa"/>
            <w:vMerge w:val="restart"/>
            <w:vAlign w:val="center"/>
          </w:tcPr>
          <w:p w:rsidR="000530E9" w:rsidRPr="00AE2F1E" w:rsidRDefault="000530E9" w:rsidP="006F6F3B">
            <w:pPr>
              <w:ind w:left="164" w:right="136"/>
            </w:pPr>
            <w:r>
              <w:t xml:space="preserve">Благоустройство сельских территорий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r>
              <w:t>Итого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3721">
              <w:rPr>
                <w:b/>
                <w:bCs/>
                <w:sz w:val="22"/>
                <w:szCs w:val="22"/>
              </w:rPr>
              <w:t>1132,5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1597,56734</w:t>
            </w:r>
          </w:p>
        </w:tc>
        <w:tc>
          <w:tcPr>
            <w:tcW w:w="87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3721">
              <w:rPr>
                <w:b/>
                <w:bCs/>
                <w:sz w:val="22"/>
                <w:szCs w:val="22"/>
              </w:rPr>
              <w:t>1209,4</w:t>
            </w:r>
          </w:p>
        </w:tc>
        <w:tc>
          <w:tcPr>
            <w:tcW w:w="687" w:type="dxa"/>
            <w:tcBorders>
              <w:bottom w:val="single" w:sz="4" w:space="0" w:color="auto"/>
              <w:right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3939,46736</w:t>
            </w:r>
          </w:p>
        </w:tc>
      </w:tr>
      <w:tr w:rsidR="000530E9" w:rsidRPr="00AE2F1E" w:rsidTr="006F6F3B">
        <w:trPr>
          <w:cantSplit/>
          <w:trHeight w:val="345"/>
        </w:trPr>
        <w:tc>
          <w:tcPr>
            <w:tcW w:w="741" w:type="dxa"/>
            <w:vMerge/>
            <w:vAlign w:val="center"/>
          </w:tcPr>
          <w:p w:rsidR="000530E9" w:rsidRDefault="000530E9" w:rsidP="006F6F3B"/>
        </w:tc>
        <w:tc>
          <w:tcPr>
            <w:tcW w:w="1944" w:type="dxa"/>
            <w:vMerge/>
            <w:vAlign w:val="center"/>
          </w:tcPr>
          <w:p w:rsidR="000530E9" w:rsidRDefault="000530E9" w:rsidP="006F6F3B"/>
        </w:tc>
        <w:tc>
          <w:tcPr>
            <w:tcW w:w="3261" w:type="dxa"/>
            <w:vMerge/>
            <w:vAlign w:val="center"/>
          </w:tcPr>
          <w:p w:rsidR="000530E9" w:rsidRDefault="000530E9" w:rsidP="006F6F3B">
            <w:pPr>
              <w:ind w:left="164" w:right="136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r>
              <w:t>В том числе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</w:p>
        </w:tc>
      </w:tr>
      <w:tr w:rsidR="000530E9" w:rsidRPr="00AE2F1E" w:rsidTr="006F6F3B">
        <w:trPr>
          <w:cantSplit/>
          <w:trHeight w:val="340"/>
        </w:trPr>
        <w:tc>
          <w:tcPr>
            <w:tcW w:w="741" w:type="dxa"/>
            <w:vMerge/>
            <w:vAlign w:val="center"/>
          </w:tcPr>
          <w:p w:rsidR="000530E9" w:rsidRDefault="000530E9" w:rsidP="006F6F3B"/>
        </w:tc>
        <w:tc>
          <w:tcPr>
            <w:tcW w:w="1944" w:type="dxa"/>
            <w:vMerge/>
            <w:vAlign w:val="center"/>
          </w:tcPr>
          <w:p w:rsidR="000530E9" w:rsidRDefault="000530E9" w:rsidP="006F6F3B"/>
        </w:tc>
        <w:tc>
          <w:tcPr>
            <w:tcW w:w="3261" w:type="dxa"/>
            <w:vMerge/>
            <w:vAlign w:val="center"/>
          </w:tcPr>
          <w:p w:rsidR="000530E9" w:rsidRDefault="000530E9" w:rsidP="006F6F3B">
            <w:pPr>
              <w:ind w:left="164" w:right="136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r w:rsidRPr="00AE2F1E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</w:tr>
      <w:tr w:rsidR="000530E9" w:rsidRPr="00AE2F1E" w:rsidTr="006F6F3B">
        <w:trPr>
          <w:cantSplit/>
          <w:trHeight w:val="336"/>
        </w:trPr>
        <w:tc>
          <w:tcPr>
            <w:tcW w:w="741" w:type="dxa"/>
            <w:vMerge/>
            <w:vAlign w:val="center"/>
          </w:tcPr>
          <w:p w:rsidR="000530E9" w:rsidRDefault="000530E9" w:rsidP="006F6F3B"/>
        </w:tc>
        <w:tc>
          <w:tcPr>
            <w:tcW w:w="1944" w:type="dxa"/>
            <w:vMerge/>
            <w:vAlign w:val="center"/>
          </w:tcPr>
          <w:p w:rsidR="000530E9" w:rsidRDefault="000530E9" w:rsidP="006F6F3B"/>
        </w:tc>
        <w:tc>
          <w:tcPr>
            <w:tcW w:w="3261" w:type="dxa"/>
            <w:vMerge/>
            <w:vAlign w:val="center"/>
          </w:tcPr>
          <w:p w:rsidR="000530E9" w:rsidRDefault="000530E9" w:rsidP="006F6F3B">
            <w:pPr>
              <w:ind w:left="164" w:right="136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r w:rsidRPr="00AE2F1E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</w:tr>
      <w:tr w:rsidR="000530E9" w:rsidRPr="00AE2F1E" w:rsidTr="006F6F3B">
        <w:trPr>
          <w:cantSplit/>
          <w:trHeight w:val="347"/>
        </w:trPr>
        <w:tc>
          <w:tcPr>
            <w:tcW w:w="741" w:type="dxa"/>
            <w:vMerge/>
            <w:vAlign w:val="center"/>
          </w:tcPr>
          <w:p w:rsidR="000530E9" w:rsidRDefault="000530E9" w:rsidP="006F6F3B"/>
        </w:tc>
        <w:tc>
          <w:tcPr>
            <w:tcW w:w="1944" w:type="dxa"/>
            <w:vMerge/>
            <w:vAlign w:val="center"/>
          </w:tcPr>
          <w:p w:rsidR="000530E9" w:rsidRDefault="000530E9" w:rsidP="006F6F3B"/>
        </w:tc>
        <w:tc>
          <w:tcPr>
            <w:tcW w:w="3261" w:type="dxa"/>
            <w:vMerge/>
            <w:vAlign w:val="center"/>
          </w:tcPr>
          <w:p w:rsidR="000530E9" w:rsidRDefault="000530E9" w:rsidP="006F6F3B">
            <w:pPr>
              <w:ind w:left="164" w:right="136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r w:rsidRPr="00AE2F1E"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3721">
              <w:rPr>
                <w:b/>
                <w:bCs/>
                <w:sz w:val="22"/>
                <w:szCs w:val="22"/>
              </w:rPr>
              <w:t>1132,5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1597,56734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3721">
              <w:rPr>
                <w:b/>
                <w:bCs/>
                <w:sz w:val="22"/>
                <w:szCs w:val="22"/>
              </w:rPr>
              <w:t>1209,4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3939,46736</w:t>
            </w:r>
          </w:p>
        </w:tc>
      </w:tr>
      <w:tr w:rsidR="000530E9" w:rsidRPr="00AE2F1E" w:rsidTr="006F6F3B">
        <w:trPr>
          <w:cantSplit/>
          <w:trHeight w:val="464"/>
        </w:trPr>
        <w:tc>
          <w:tcPr>
            <w:tcW w:w="741" w:type="dxa"/>
            <w:vMerge/>
            <w:vAlign w:val="center"/>
          </w:tcPr>
          <w:p w:rsidR="000530E9" w:rsidRDefault="000530E9" w:rsidP="006F6F3B"/>
        </w:tc>
        <w:tc>
          <w:tcPr>
            <w:tcW w:w="1944" w:type="dxa"/>
            <w:vMerge/>
            <w:vAlign w:val="center"/>
          </w:tcPr>
          <w:p w:rsidR="000530E9" w:rsidRDefault="000530E9" w:rsidP="006F6F3B"/>
        </w:tc>
        <w:tc>
          <w:tcPr>
            <w:tcW w:w="3261" w:type="dxa"/>
            <w:vMerge/>
            <w:vAlign w:val="center"/>
          </w:tcPr>
          <w:p w:rsidR="000530E9" w:rsidRDefault="000530E9" w:rsidP="006F6F3B">
            <w:pPr>
              <w:ind w:left="164" w:right="136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r w:rsidRPr="00AE2F1E">
              <w:t>иные 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</w:tr>
      <w:tr w:rsidR="000530E9" w:rsidRPr="00AE2F1E" w:rsidTr="006F6F3B">
        <w:trPr>
          <w:cantSplit/>
          <w:trHeight w:val="164"/>
        </w:trPr>
        <w:tc>
          <w:tcPr>
            <w:tcW w:w="741" w:type="dxa"/>
            <w:vMerge w:val="restart"/>
            <w:vAlign w:val="center"/>
          </w:tcPr>
          <w:p w:rsidR="000530E9" w:rsidRDefault="000530E9" w:rsidP="006F6F3B">
            <w:r>
              <w:t>4</w:t>
            </w:r>
          </w:p>
        </w:tc>
        <w:tc>
          <w:tcPr>
            <w:tcW w:w="1944" w:type="dxa"/>
            <w:vMerge w:val="restart"/>
            <w:vAlign w:val="center"/>
          </w:tcPr>
          <w:p w:rsidR="000530E9" w:rsidRDefault="000530E9" w:rsidP="006F6F3B">
            <w:r>
              <w:t>Мероприятие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E9" w:rsidRPr="00637030" w:rsidRDefault="000530E9" w:rsidP="006F6F3B">
            <w:pPr>
              <w:jc w:val="both"/>
            </w:pPr>
            <w:r w:rsidRPr="00637030">
              <w:t>Благоустройство территории кладбища в с. Шапта Кикнурского района Кировской области (установка нового ограждения)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1115,87366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1115,87366</w:t>
            </w:r>
          </w:p>
        </w:tc>
      </w:tr>
      <w:tr w:rsidR="000530E9" w:rsidRPr="00AE2F1E" w:rsidTr="006F6F3B">
        <w:trPr>
          <w:cantSplit/>
          <w:trHeight w:val="224"/>
        </w:trPr>
        <w:tc>
          <w:tcPr>
            <w:tcW w:w="741" w:type="dxa"/>
            <w:vMerge/>
            <w:vAlign w:val="center"/>
          </w:tcPr>
          <w:p w:rsidR="000530E9" w:rsidRDefault="000530E9" w:rsidP="006F6F3B"/>
        </w:tc>
        <w:tc>
          <w:tcPr>
            <w:tcW w:w="1944" w:type="dxa"/>
            <w:vMerge/>
            <w:vAlign w:val="center"/>
          </w:tcPr>
          <w:p w:rsidR="000530E9" w:rsidRDefault="000530E9" w:rsidP="006F6F3B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E9" w:rsidRPr="00637030" w:rsidRDefault="000530E9" w:rsidP="006F6F3B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r>
              <w:t>В том числе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</w:p>
        </w:tc>
      </w:tr>
      <w:tr w:rsidR="000530E9" w:rsidRPr="00AE2F1E" w:rsidTr="006F6F3B">
        <w:trPr>
          <w:cantSplit/>
          <w:trHeight w:val="134"/>
        </w:trPr>
        <w:tc>
          <w:tcPr>
            <w:tcW w:w="741" w:type="dxa"/>
            <w:vMerge/>
            <w:vAlign w:val="center"/>
          </w:tcPr>
          <w:p w:rsidR="000530E9" w:rsidRDefault="000530E9" w:rsidP="006F6F3B"/>
        </w:tc>
        <w:tc>
          <w:tcPr>
            <w:tcW w:w="1944" w:type="dxa"/>
            <w:vMerge/>
            <w:vAlign w:val="center"/>
          </w:tcPr>
          <w:p w:rsidR="000530E9" w:rsidRDefault="000530E9" w:rsidP="006F6F3B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E9" w:rsidRPr="00637030" w:rsidRDefault="000530E9" w:rsidP="006F6F3B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</w:t>
            </w:r>
          </w:p>
        </w:tc>
      </w:tr>
      <w:tr w:rsidR="000530E9" w:rsidRPr="00AE2F1E" w:rsidTr="006F6F3B">
        <w:trPr>
          <w:cantSplit/>
          <w:trHeight w:val="389"/>
        </w:trPr>
        <w:tc>
          <w:tcPr>
            <w:tcW w:w="741" w:type="dxa"/>
            <w:vMerge/>
            <w:vAlign w:val="center"/>
          </w:tcPr>
          <w:p w:rsidR="000530E9" w:rsidRDefault="000530E9" w:rsidP="006F6F3B"/>
        </w:tc>
        <w:tc>
          <w:tcPr>
            <w:tcW w:w="1944" w:type="dxa"/>
            <w:vMerge/>
            <w:vAlign w:val="center"/>
          </w:tcPr>
          <w:p w:rsidR="000530E9" w:rsidRDefault="000530E9" w:rsidP="006F6F3B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0E9" w:rsidRPr="00637030" w:rsidRDefault="000530E9" w:rsidP="006F6F3B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r w:rsidRPr="00AE2F1E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b/>
                <w:sz w:val="22"/>
                <w:szCs w:val="22"/>
              </w:rPr>
            </w:pPr>
            <w:r w:rsidRPr="00EF3721">
              <w:rPr>
                <w:b/>
                <w:sz w:val="22"/>
                <w:szCs w:val="22"/>
              </w:rPr>
              <w:t>710,341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b/>
                <w:sz w:val="22"/>
                <w:szCs w:val="22"/>
              </w:rPr>
            </w:pPr>
            <w:r w:rsidRPr="00EF3721">
              <w:rPr>
                <w:b/>
                <w:sz w:val="22"/>
                <w:szCs w:val="22"/>
              </w:rPr>
              <w:t>710,341</w:t>
            </w:r>
          </w:p>
        </w:tc>
      </w:tr>
      <w:tr w:rsidR="000530E9" w:rsidRPr="00AE2F1E" w:rsidTr="006F6F3B">
        <w:trPr>
          <w:cantSplit/>
          <w:trHeight w:val="434"/>
        </w:trPr>
        <w:tc>
          <w:tcPr>
            <w:tcW w:w="741" w:type="dxa"/>
            <w:vMerge/>
            <w:vAlign w:val="center"/>
          </w:tcPr>
          <w:p w:rsidR="000530E9" w:rsidRDefault="000530E9" w:rsidP="006F6F3B"/>
        </w:tc>
        <w:tc>
          <w:tcPr>
            <w:tcW w:w="1944" w:type="dxa"/>
            <w:vMerge/>
            <w:vAlign w:val="center"/>
          </w:tcPr>
          <w:p w:rsidR="000530E9" w:rsidRDefault="000530E9" w:rsidP="006F6F3B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0E9" w:rsidRPr="00637030" w:rsidRDefault="000530E9" w:rsidP="006F6F3B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r w:rsidRPr="00AE2F1E"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405,53266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405,53266</w:t>
            </w:r>
          </w:p>
        </w:tc>
      </w:tr>
      <w:tr w:rsidR="000530E9" w:rsidRPr="00AE2F1E" w:rsidTr="006F6F3B">
        <w:trPr>
          <w:cantSplit/>
          <w:trHeight w:val="538"/>
        </w:trPr>
        <w:tc>
          <w:tcPr>
            <w:tcW w:w="741" w:type="dxa"/>
            <w:vMerge/>
            <w:vAlign w:val="center"/>
          </w:tcPr>
          <w:p w:rsidR="000530E9" w:rsidRDefault="000530E9" w:rsidP="006F6F3B"/>
        </w:tc>
        <w:tc>
          <w:tcPr>
            <w:tcW w:w="1944" w:type="dxa"/>
            <w:vMerge/>
            <w:vAlign w:val="center"/>
          </w:tcPr>
          <w:p w:rsidR="000530E9" w:rsidRDefault="000530E9" w:rsidP="006F6F3B"/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E9" w:rsidRPr="00637030" w:rsidRDefault="000530E9" w:rsidP="006F6F3B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AE2F1E" w:rsidRDefault="000530E9" w:rsidP="006F6F3B">
            <w:r w:rsidRPr="00AE2F1E">
              <w:t>иные 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0530E9" w:rsidRPr="00EF3721" w:rsidRDefault="000530E9" w:rsidP="006F6F3B">
            <w:pPr>
              <w:jc w:val="center"/>
              <w:rPr>
                <w:sz w:val="22"/>
                <w:szCs w:val="22"/>
              </w:rPr>
            </w:pPr>
            <w:r w:rsidRPr="00EF3721">
              <w:rPr>
                <w:sz w:val="22"/>
                <w:szCs w:val="22"/>
              </w:rPr>
              <w:t>0,0</w:t>
            </w:r>
          </w:p>
        </w:tc>
      </w:tr>
    </w:tbl>
    <w:p w:rsidR="000530E9" w:rsidRDefault="000530E9" w:rsidP="000530E9"/>
    <w:p w:rsidR="000530E9" w:rsidRDefault="000530E9" w:rsidP="000530E9"/>
    <w:p w:rsidR="000530E9" w:rsidRDefault="000530E9" w:rsidP="000530E9">
      <w:pPr>
        <w:tabs>
          <w:tab w:val="left" w:pos="9639"/>
        </w:tabs>
        <w:jc w:val="center"/>
      </w:pPr>
      <w:r>
        <w:t>_____________</w:t>
      </w:r>
    </w:p>
    <w:p w:rsidR="000530E9" w:rsidRDefault="000530E9" w:rsidP="000530E9">
      <w:pPr>
        <w:rPr>
          <w:sz w:val="28"/>
          <w:szCs w:val="28"/>
        </w:rPr>
        <w:sectPr w:rsidR="000530E9" w:rsidSect="000530E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530E9" w:rsidRDefault="000530E9" w:rsidP="000530E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114300</wp:posOffset>
            </wp:positionV>
            <wp:extent cx="572135" cy="720090"/>
            <wp:effectExtent l="0" t="0" r="0" b="3810"/>
            <wp:wrapNone/>
            <wp:docPr id="13" name="Рисунок 13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0E9" w:rsidRDefault="000530E9" w:rsidP="000530E9">
      <w:pPr>
        <w:jc w:val="center"/>
        <w:rPr>
          <w:sz w:val="28"/>
          <w:szCs w:val="28"/>
        </w:rPr>
      </w:pPr>
    </w:p>
    <w:p w:rsidR="000530E9" w:rsidRDefault="000530E9" w:rsidP="000530E9">
      <w:pPr>
        <w:jc w:val="center"/>
        <w:rPr>
          <w:sz w:val="28"/>
          <w:szCs w:val="28"/>
        </w:rPr>
      </w:pPr>
    </w:p>
    <w:p w:rsidR="000530E9" w:rsidRDefault="000530E9" w:rsidP="000530E9">
      <w:pPr>
        <w:jc w:val="center"/>
        <w:rPr>
          <w:sz w:val="28"/>
          <w:szCs w:val="28"/>
        </w:rPr>
      </w:pPr>
    </w:p>
    <w:p w:rsidR="000530E9" w:rsidRDefault="000530E9" w:rsidP="000530E9">
      <w:pPr>
        <w:jc w:val="center"/>
        <w:rPr>
          <w:sz w:val="28"/>
          <w:szCs w:val="28"/>
        </w:rPr>
      </w:pPr>
    </w:p>
    <w:p w:rsidR="000530E9" w:rsidRDefault="000530E9" w:rsidP="000530E9">
      <w:pPr>
        <w:jc w:val="center"/>
        <w:rPr>
          <w:b/>
          <w:sz w:val="28"/>
          <w:szCs w:val="28"/>
        </w:rPr>
      </w:pPr>
      <w:r w:rsidRPr="00804BF9">
        <w:rPr>
          <w:b/>
          <w:sz w:val="28"/>
          <w:szCs w:val="28"/>
        </w:rPr>
        <w:t xml:space="preserve">АДМИНИСТРАЦИЯ КИКНУРСКОГО  </w:t>
      </w:r>
    </w:p>
    <w:p w:rsidR="000530E9" w:rsidRPr="00804BF9" w:rsidRDefault="000530E9" w:rsidP="00053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0530E9" w:rsidRPr="00804BF9" w:rsidRDefault="000530E9" w:rsidP="000530E9">
      <w:pPr>
        <w:jc w:val="center"/>
        <w:rPr>
          <w:b/>
          <w:sz w:val="28"/>
          <w:szCs w:val="28"/>
        </w:rPr>
      </w:pPr>
      <w:r w:rsidRPr="00804BF9">
        <w:rPr>
          <w:b/>
          <w:sz w:val="28"/>
          <w:szCs w:val="28"/>
        </w:rPr>
        <w:t>КИРОВСКОЙ ОБЛАСТИ</w:t>
      </w:r>
    </w:p>
    <w:p w:rsidR="000530E9" w:rsidRPr="00804BF9" w:rsidRDefault="000530E9" w:rsidP="000530E9">
      <w:pPr>
        <w:jc w:val="center"/>
        <w:rPr>
          <w:b/>
          <w:sz w:val="28"/>
          <w:szCs w:val="28"/>
        </w:rPr>
      </w:pPr>
      <w:r w:rsidRPr="00804BF9">
        <w:rPr>
          <w:b/>
          <w:sz w:val="28"/>
          <w:szCs w:val="28"/>
        </w:rPr>
        <w:t xml:space="preserve"> </w:t>
      </w:r>
    </w:p>
    <w:p w:rsidR="000530E9" w:rsidRPr="00504395" w:rsidRDefault="000530E9" w:rsidP="000530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530E9" w:rsidRPr="00804BF9" w:rsidRDefault="000530E9" w:rsidP="000530E9">
      <w:pPr>
        <w:jc w:val="both"/>
        <w:rPr>
          <w:b/>
          <w:sz w:val="28"/>
          <w:szCs w:val="28"/>
        </w:rPr>
      </w:pPr>
    </w:p>
    <w:p w:rsidR="000530E9" w:rsidRDefault="000530E9" w:rsidP="000530E9">
      <w:pPr>
        <w:jc w:val="both"/>
        <w:rPr>
          <w:sz w:val="28"/>
          <w:szCs w:val="28"/>
        </w:rPr>
      </w:pPr>
      <w:r>
        <w:rPr>
          <w:sz w:val="28"/>
          <w:szCs w:val="28"/>
        </w:rPr>
        <w:t>28.12.2024                                                                                            № 898</w:t>
      </w:r>
    </w:p>
    <w:p w:rsidR="000530E9" w:rsidRDefault="000530E9" w:rsidP="000530E9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0530E9" w:rsidRDefault="000530E9" w:rsidP="000530E9">
      <w:pPr>
        <w:jc w:val="center"/>
        <w:rPr>
          <w:sz w:val="28"/>
          <w:szCs w:val="28"/>
        </w:rPr>
      </w:pPr>
    </w:p>
    <w:p w:rsidR="000530E9" w:rsidRDefault="000530E9" w:rsidP="000530E9">
      <w:pPr>
        <w:jc w:val="center"/>
        <w:rPr>
          <w:sz w:val="28"/>
          <w:szCs w:val="28"/>
        </w:rPr>
      </w:pPr>
    </w:p>
    <w:p w:rsidR="000530E9" w:rsidRDefault="000530E9" w:rsidP="00053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проведения проверок использования по назначению и сохранности муниципального имущества на 2025 год</w:t>
      </w:r>
    </w:p>
    <w:p w:rsidR="000530E9" w:rsidRDefault="000530E9" w:rsidP="000530E9">
      <w:pPr>
        <w:jc w:val="center"/>
        <w:rPr>
          <w:b/>
          <w:sz w:val="28"/>
          <w:szCs w:val="28"/>
        </w:rPr>
      </w:pPr>
    </w:p>
    <w:p w:rsidR="000530E9" w:rsidRDefault="000530E9" w:rsidP="000530E9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муниципального образования Кикнурский муниципальный округ Кировской области, постановлением администрации Кикнурского муниципального округа Кировской области от 01.12.2021        № 779 «Об утверждении Порядка проведения контрольных мероприятий по проверке использования по назначению и сохранности имущества муниципального образования Кикнурский муниципальный округ Кировской области», администрация Кикнурского муниципального округа ПОСТАНОВЛЯЕТ:</w:t>
      </w:r>
    </w:p>
    <w:p w:rsidR="000530E9" w:rsidRDefault="000530E9" w:rsidP="000530E9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проведения проверок использования по назначению и сохранности имущества муниципального образования Кикнурский муниципальный округ Кировской области на 2025 год согласно приложению.</w:t>
      </w:r>
    </w:p>
    <w:p w:rsidR="000530E9" w:rsidRDefault="000530E9" w:rsidP="000530E9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размещению на официальном сайте</w:t>
      </w:r>
      <w:r w:rsidRPr="005F18F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0530E9" w:rsidRDefault="000530E9" w:rsidP="000530E9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официального опубликования (обнародования).</w:t>
      </w:r>
    </w:p>
    <w:p w:rsidR="000530E9" w:rsidRDefault="000530E9" w:rsidP="000530E9">
      <w:pPr>
        <w:spacing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30E9" w:rsidRDefault="000530E9" w:rsidP="000530E9">
      <w:pPr>
        <w:rPr>
          <w:sz w:val="28"/>
          <w:szCs w:val="28"/>
        </w:rPr>
      </w:pPr>
    </w:p>
    <w:p w:rsidR="000530E9" w:rsidRDefault="000530E9" w:rsidP="000530E9">
      <w:pPr>
        <w:rPr>
          <w:sz w:val="28"/>
          <w:szCs w:val="28"/>
        </w:rPr>
      </w:pPr>
      <w:r>
        <w:rPr>
          <w:sz w:val="28"/>
          <w:szCs w:val="28"/>
        </w:rPr>
        <w:t xml:space="preserve">И. о. главы Кикнурского </w:t>
      </w:r>
    </w:p>
    <w:p w:rsidR="000530E9" w:rsidRDefault="000530E9" w:rsidP="000530E9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округа,</w:t>
      </w:r>
    </w:p>
    <w:p w:rsidR="000530E9" w:rsidRDefault="000530E9" w:rsidP="000530E9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0530E9" w:rsidRDefault="000530E9" w:rsidP="000530E9">
      <w:pPr>
        <w:rPr>
          <w:sz w:val="28"/>
          <w:szCs w:val="28"/>
        </w:rPr>
        <w:sectPr w:rsidR="000530E9" w:rsidSect="00F13787">
          <w:pgSz w:w="11906" w:h="16838"/>
          <w:pgMar w:top="357" w:right="849" w:bottom="539" w:left="1276" w:header="709" w:footer="709" w:gutter="0"/>
          <w:cols w:space="708"/>
          <w:docGrid w:linePitch="360"/>
        </w:sectPr>
      </w:pPr>
      <w:r>
        <w:rPr>
          <w:sz w:val="28"/>
          <w:szCs w:val="28"/>
        </w:rPr>
        <w:t>администрации округа   М.Н. Хлыбов</w:t>
      </w:r>
    </w:p>
    <w:p w:rsidR="000530E9" w:rsidRDefault="000530E9" w:rsidP="000530E9">
      <w:pPr>
        <w:rPr>
          <w:sz w:val="28"/>
          <w:szCs w:val="28"/>
        </w:rPr>
      </w:pPr>
    </w:p>
    <w:p w:rsidR="000530E9" w:rsidRDefault="000530E9" w:rsidP="000530E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Приложение</w:t>
      </w:r>
    </w:p>
    <w:p w:rsidR="000530E9" w:rsidRDefault="000530E9" w:rsidP="000530E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0530E9" w:rsidRDefault="000530E9" w:rsidP="000530E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УТВЕРЖДЕН</w:t>
      </w:r>
    </w:p>
    <w:p w:rsidR="000530E9" w:rsidRDefault="000530E9" w:rsidP="000530E9">
      <w:pPr>
        <w:jc w:val="both"/>
        <w:outlineLvl w:val="0"/>
        <w:rPr>
          <w:sz w:val="28"/>
          <w:szCs w:val="28"/>
        </w:rPr>
      </w:pPr>
    </w:p>
    <w:p w:rsidR="000530E9" w:rsidRDefault="000530E9" w:rsidP="000530E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постановлением администрации</w:t>
      </w:r>
    </w:p>
    <w:p w:rsidR="000530E9" w:rsidRDefault="000530E9" w:rsidP="000530E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Кикнурского муниципального </w:t>
      </w:r>
    </w:p>
    <w:p w:rsidR="000530E9" w:rsidRDefault="000530E9" w:rsidP="000530E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округа Кировской области</w:t>
      </w:r>
    </w:p>
    <w:p w:rsidR="000530E9" w:rsidRDefault="000530E9" w:rsidP="000530E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от 28.12.2024        №  898</w:t>
      </w:r>
    </w:p>
    <w:p w:rsidR="000530E9" w:rsidRDefault="000530E9" w:rsidP="000530E9">
      <w:pPr>
        <w:jc w:val="both"/>
        <w:outlineLvl w:val="0"/>
        <w:rPr>
          <w:sz w:val="28"/>
          <w:szCs w:val="28"/>
        </w:rPr>
      </w:pPr>
    </w:p>
    <w:p w:rsidR="000530E9" w:rsidRDefault="000530E9" w:rsidP="000530E9">
      <w:pPr>
        <w:jc w:val="both"/>
        <w:outlineLvl w:val="0"/>
        <w:rPr>
          <w:sz w:val="28"/>
          <w:szCs w:val="28"/>
        </w:rPr>
      </w:pPr>
    </w:p>
    <w:p w:rsidR="000530E9" w:rsidRPr="008C0E98" w:rsidRDefault="000530E9" w:rsidP="000530E9">
      <w:pPr>
        <w:jc w:val="center"/>
        <w:outlineLvl w:val="0"/>
        <w:rPr>
          <w:b/>
          <w:sz w:val="28"/>
          <w:szCs w:val="28"/>
        </w:rPr>
      </w:pPr>
      <w:r w:rsidRPr="008C0E98">
        <w:rPr>
          <w:b/>
          <w:sz w:val="28"/>
          <w:szCs w:val="28"/>
        </w:rPr>
        <w:t>ПЛАН</w:t>
      </w:r>
    </w:p>
    <w:p w:rsidR="000530E9" w:rsidRPr="008C0E98" w:rsidRDefault="000530E9" w:rsidP="000530E9">
      <w:pPr>
        <w:jc w:val="center"/>
        <w:outlineLvl w:val="0"/>
        <w:rPr>
          <w:b/>
          <w:sz w:val="28"/>
          <w:szCs w:val="28"/>
        </w:rPr>
      </w:pPr>
      <w:r w:rsidRPr="008C0E98">
        <w:rPr>
          <w:b/>
          <w:sz w:val="28"/>
          <w:szCs w:val="28"/>
        </w:rPr>
        <w:t>проведен</w:t>
      </w:r>
      <w:r>
        <w:rPr>
          <w:b/>
          <w:sz w:val="28"/>
          <w:szCs w:val="28"/>
        </w:rPr>
        <w:t xml:space="preserve">ия проверок </w:t>
      </w:r>
      <w:r w:rsidRPr="008C0E98">
        <w:rPr>
          <w:b/>
          <w:sz w:val="28"/>
          <w:szCs w:val="28"/>
        </w:rPr>
        <w:t xml:space="preserve">использования </w:t>
      </w:r>
      <w:r>
        <w:rPr>
          <w:b/>
          <w:sz w:val="28"/>
          <w:szCs w:val="28"/>
        </w:rPr>
        <w:t>по назначению и сохранности имущества</w:t>
      </w:r>
    </w:p>
    <w:p w:rsidR="000530E9" w:rsidRPr="008C0E98" w:rsidRDefault="000530E9" w:rsidP="000530E9">
      <w:pPr>
        <w:jc w:val="center"/>
        <w:outlineLvl w:val="0"/>
        <w:rPr>
          <w:b/>
          <w:sz w:val="28"/>
          <w:szCs w:val="28"/>
        </w:rPr>
      </w:pPr>
      <w:r w:rsidRPr="008C0E98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Кикнурский муниципальный округ Кировской области на 2025</w:t>
      </w:r>
      <w:r w:rsidRPr="008C0E98">
        <w:rPr>
          <w:b/>
          <w:sz w:val="28"/>
          <w:szCs w:val="28"/>
        </w:rPr>
        <w:t xml:space="preserve"> год</w:t>
      </w:r>
    </w:p>
    <w:p w:rsidR="000530E9" w:rsidRDefault="000530E9" w:rsidP="000530E9">
      <w:pPr>
        <w:jc w:val="center"/>
        <w:outlineLvl w:val="0"/>
        <w:rPr>
          <w:sz w:val="28"/>
          <w:szCs w:val="28"/>
        </w:rPr>
      </w:pPr>
    </w:p>
    <w:tbl>
      <w:tblPr>
        <w:tblW w:w="149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5017"/>
        <w:gridCol w:w="3276"/>
        <w:gridCol w:w="3807"/>
        <w:gridCol w:w="1593"/>
      </w:tblGrid>
      <w:tr w:rsidR="000530E9" w:rsidRPr="004166E6" w:rsidTr="006F6F3B">
        <w:tc>
          <w:tcPr>
            <w:tcW w:w="1247" w:type="dxa"/>
            <w:shd w:val="clear" w:color="auto" w:fill="auto"/>
          </w:tcPr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>№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>п/п</w:t>
            </w:r>
          </w:p>
        </w:tc>
        <w:tc>
          <w:tcPr>
            <w:tcW w:w="5017" w:type="dxa"/>
            <w:shd w:val="clear" w:color="auto" w:fill="auto"/>
          </w:tcPr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>Наименование учреждения, предприятия объекта проверки</w:t>
            </w:r>
          </w:p>
        </w:tc>
        <w:tc>
          <w:tcPr>
            <w:tcW w:w="3276" w:type="dxa"/>
            <w:shd w:val="clear" w:color="auto" w:fill="auto"/>
          </w:tcPr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>Адрес,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3807" w:type="dxa"/>
            <w:shd w:val="clear" w:color="auto" w:fill="auto"/>
          </w:tcPr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>Цель проведения проверки</w:t>
            </w:r>
          </w:p>
        </w:tc>
        <w:tc>
          <w:tcPr>
            <w:tcW w:w="1593" w:type="dxa"/>
            <w:shd w:val="clear" w:color="auto" w:fill="auto"/>
          </w:tcPr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>Период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>проверки</w:t>
            </w:r>
          </w:p>
        </w:tc>
      </w:tr>
      <w:tr w:rsidR="000530E9" w:rsidRPr="004166E6" w:rsidTr="006F6F3B">
        <w:tc>
          <w:tcPr>
            <w:tcW w:w="1247" w:type="dxa"/>
            <w:shd w:val="clear" w:color="auto" w:fill="auto"/>
          </w:tcPr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>2</w:t>
            </w:r>
          </w:p>
        </w:tc>
        <w:tc>
          <w:tcPr>
            <w:tcW w:w="3276" w:type="dxa"/>
            <w:shd w:val="clear" w:color="auto" w:fill="auto"/>
          </w:tcPr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>3</w:t>
            </w:r>
          </w:p>
        </w:tc>
        <w:tc>
          <w:tcPr>
            <w:tcW w:w="3807" w:type="dxa"/>
            <w:shd w:val="clear" w:color="auto" w:fill="auto"/>
          </w:tcPr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>4</w:t>
            </w:r>
          </w:p>
        </w:tc>
        <w:tc>
          <w:tcPr>
            <w:tcW w:w="1593" w:type="dxa"/>
            <w:shd w:val="clear" w:color="auto" w:fill="auto"/>
          </w:tcPr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>5</w:t>
            </w:r>
          </w:p>
        </w:tc>
      </w:tr>
      <w:tr w:rsidR="000530E9" w:rsidRPr="004166E6" w:rsidTr="006F6F3B">
        <w:tc>
          <w:tcPr>
            <w:tcW w:w="1247" w:type="dxa"/>
            <w:shd w:val="clear" w:color="auto" w:fill="auto"/>
          </w:tcPr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Предприятия -2</w:t>
            </w:r>
            <w:r w:rsidRPr="004166E6">
              <w:rPr>
                <w:sz w:val="28"/>
                <w:szCs w:val="28"/>
              </w:rPr>
              <w:t>:</w:t>
            </w: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Pr="004166E6">
              <w:rPr>
                <w:sz w:val="28"/>
                <w:szCs w:val="28"/>
              </w:rPr>
              <w:t>«Кикнурская ЛТСС».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«Коммунальщик»</w:t>
            </w: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– 14</w:t>
            </w:r>
            <w:r w:rsidRPr="004166E6">
              <w:rPr>
                <w:sz w:val="28"/>
                <w:szCs w:val="28"/>
              </w:rPr>
              <w:t>:</w:t>
            </w: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>Дума</w:t>
            </w:r>
            <w:r>
              <w:rPr>
                <w:sz w:val="28"/>
                <w:szCs w:val="28"/>
              </w:rPr>
              <w:t xml:space="preserve"> Кикнурского муниципального округа Кировской области.</w:t>
            </w: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Кикнурского муниципального округа Кировской области.</w:t>
            </w: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Контрольно-счетная комиссия Кикнурского муниципального округа Кировской области.</w:t>
            </w: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Кикнурского муниципального округа.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4166E6">
              <w:rPr>
                <w:sz w:val="28"/>
                <w:szCs w:val="28"/>
              </w:rPr>
              <w:t>инансовое упр</w:t>
            </w:r>
            <w:r>
              <w:rPr>
                <w:sz w:val="28"/>
                <w:szCs w:val="28"/>
              </w:rPr>
              <w:t>авление администрации Кикнурсокго муниципального округа Кировской области.</w:t>
            </w:r>
            <w:r w:rsidRPr="004166E6">
              <w:rPr>
                <w:sz w:val="28"/>
                <w:szCs w:val="28"/>
              </w:rPr>
              <w:t xml:space="preserve"> </w:t>
            </w: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«Ресурсный</w:t>
            </w:r>
            <w:r w:rsidRPr="004166E6">
              <w:rPr>
                <w:sz w:val="28"/>
                <w:szCs w:val="28"/>
              </w:rPr>
              <w:t xml:space="preserve"> центр по обслуживанию об</w:t>
            </w:r>
            <w:r>
              <w:rPr>
                <w:sz w:val="28"/>
                <w:szCs w:val="28"/>
              </w:rPr>
              <w:t>разовательных учреждений Кикнурского муниципального округа Кировской области».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«Центр по обеспечению деятельности муниципальных учреждений» Кикнурского муниципального округа.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«Кикнурская ЦБС»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 xml:space="preserve">МБОУ ДО </w:t>
            </w:r>
            <w:r>
              <w:rPr>
                <w:sz w:val="28"/>
                <w:szCs w:val="28"/>
              </w:rPr>
              <w:t>«ДМШ»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>МКУ</w:t>
            </w:r>
            <w:r>
              <w:rPr>
                <w:sz w:val="28"/>
                <w:szCs w:val="28"/>
              </w:rPr>
              <w:t xml:space="preserve"> ДО «ДДТ»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 xml:space="preserve">МКУ ДО «ДЮСШ им. А.Ф. Оленева» 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>пгт Кикнур</w:t>
            </w:r>
            <w:r>
              <w:rPr>
                <w:sz w:val="28"/>
                <w:szCs w:val="28"/>
              </w:rPr>
              <w:t>;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>МКДОУ д/с комбинированного вида «Аленка» пгт Кикнур</w:t>
            </w:r>
            <w:r>
              <w:rPr>
                <w:sz w:val="28"/>
                <w:szCs w:val="28"/>
              </w:rPr>
              <w:t>;</w:t>
            </w: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«Кикнурская ЦКС»;</w:t>
            </w: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«Кикнурский краеведческий музей им. В.А. Шарыгина»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lastRenderedPageBreak/>
              <w:t xml:space="preserve">пгт Кикнур, 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Ленина,50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>пгт Кикнур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Советская,8</w:t>
            </w:r>
            <w:r w:rsidRPr="004166E6">
              <w:rPr>
                <w:sz w:val="28"/>
                <w:szCs w:val="28"/>
              </w:rPr>
              <w:t>6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Кикнур,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36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 xml:space="preserve">пгт Кикнур, </w:t>
            </w: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>ул. Советская,37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 xml:space="preserve">пгт Кикнур, 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>ул. Пушкина,4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>пгт Кикнур,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4166E6">
              <w:rPr>
                <w:sz w:val="28"/>
                <w:szCs w:val="28"/>
              </w:rPr>
              <w:t>Комсомольская,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>д.4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>пгт Кикнур,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>ул. Просвещения,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>д.21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 xml:space="preserve">пгт Кикнур, </w:t>
            </w: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>ул. Черепанова, 1а</w:t>
            </w: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Кикнур, </w:t>
            </w: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Советская,37</w:t>
            </w: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Кикнур, 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Красноармейская, д.7а</w:t>
            </w:r>
          </w:p>
        </w:tc>
        <w:tc>
          <w:tcPr>
            <w:tcW w:w="3807" w:type="dxa"/>
            <w:shd w:val="clear" w:color="auto" w:fill="auto"/>
          </w:tcPr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Проверка балансового учета (документар</w:t>
            </w:r>
            <w:r w:rsidRPr="004166E6">
              <w:rPr>
                <w:sz w:val="28"/>
                <w:szCs w:val="28"/>
              </w:rPr>
              <w:t xml:space="preserve">ная </w:t>
            </w:r>
            <w:r>
              <w:rPr>
                <w:sz w:val="28"/>
                <w:szCs w:val="28"/>
              </w:rPr>
              <w:t>проверка).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166E6">
              <w:rPr>
                <w:sz w:val="28"/>
                <w:szCs w:val="28"/>
              </w:rPr>
              <w:t xml:space="preserve">верка данных </w:t>
            </w:r>
            <w:r>
              <w:rPr>
                <w:sz w:val="28"/>
                <w:szCs w:val="28"/>
              </w:rPr>
              <w:t xml:space="preserve">об имуществе, содержащихся в документах, представленных муниципальным предприятием и муниципальным учреждением, со сведениями об этом имуществе, имеющимися в Реестре муниципальной </w:t>
            </w:r>
            <w:r>
              <w:rPr>
                <w:sz w:val="28"/>
                <w:szCs w:val="28"/>
              </w:rPr>
              <w:lastRenderedPageBreak/>
              <w:t>собственности на их соответствие друг другу по состоянию на 01.01.2025</w:t>
            </w:r>
          </w:p>
        </w:tc>
        <w:tc>
          <w:tcPr>
            <w:tcW w:w="1593" w:type="dxa"/>
            <w:shd w:val="clear" w:color="auto" w:fill="auto"/>
          </w:tcPr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полугодие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4166E6">
              <w:rPr>
                <w:sz w:val="28"/>
                <w:szCs w:val="28"/>
              </w:rPr>
              <w:t xml:space="preserve"> года </w:t>
            </w:r>
          </w:p>
        </w:tc>
      </w:tr>
      <w:tr w:rsidR="000530E9" w:rsidRPr="004166E6" w:rsidTr="006F6F3B">
        <w:tc>
          <w:tcPr>
            <w:tcW w:w="1247" w:type="dxa"/>
            <w:shd w:val="clear" w:color="auto" w:fill="auto"/>
          </w:tcPr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017" w:type="dxa"/>
            <w:shd w:val="clear" w:color="auto" w:fill="auto"/>
          </w:tcPr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«Центр по обеспечению деятельности муниципальных учреждений»</w:t>
            </w:r>
            <w:r w:rsidRPr="004166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Кикнурского муниципального округа</w:t>
            </w:r>
          </w:p>
        </w:tc>
        <w:tc>
          <w:tcPr>
            <w:tcW w:w="3276" w:type="dxa"/>
            <w:shd w:val="clear" w:color="auto" w:fill="auto"/>
          </w:tcPr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>пгт Кикнур,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д. 36</w:t>
            </w:r>
          </w:p>
        </w:tc>
        <w:tc>
          <w:tcPr>
            <w:tcW w:w="3807" w:type="dxa"/>
            <w:shd w:val="clear" w:color="auto" w:fill="auto"/>
          </w:tcPr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>Целевое использование и сохранность муниципального имущества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</w:tcPr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166E6">
              <w:rPr>
                <w:sz w:val="28"/>
                <w:szCs w:val="28"/>
              </w:rPr>
              <w:t xml:space="preserve"> квартал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4166E6">
              <w:rPr>
                <w:sz w:val="28"/>
                <w:szCs w:val="28"/>
              </w:rPr>
              <w:t xml:space="preserve"> года</w:t>
            </w:r>
          </w:p>
        </w:tc>
      </w:tr>
      <w:tr w:rsidR="000530E9" w:rsidRPr="004166E6" w:rsidTr="006F6F3B">
        <w:tc>
          <w:tcPr>
            <w:tcW w:w="1247" w:type="dxa"/>
            <w:shd w:val="clear" w:color="auto" w:fill="auto"/>
          </w:tcPr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17" w:type="dxa"/>
            <w:shd w:val="clear" w:color="auto" w:fill="auto"/>
          </w:tcPr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 «ДДТ»</w:t>
            </w:r>
          </w:p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0530E9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Кикнур, 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д.4</w:t>
            </w:r>
          </w:p>
        </w:tc>
        <w:tc>
          <w:tcPr>
            <w:tcW w:w="3807" w:type="dxa"/>
            <w:shd w:val="clear" w:color="auto" w:fill="auto"/>
          </w:tcPr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 w:rsidRPr="004166E6">
              <w:rPr>
                <w:sz w:val="28"/>
                <w:szCs w:val="28"/>
              </w:rPr>
              <w:t>Целевое использование и сохранность муниципального имущества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</w:tcPr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166E6">
              <w:rPr>
                <w:sz w:val="28"/>
                <w:szCs w:val="28"/>
              </w:rPr>
              <w:t xml:space="preserve"> квартал</w:t>
            </w:r>
          </w:p>
          <w:p w:rsidR="000530E9" w:rsidRPr="004166E6" w:rsidRDefault="000530E9" w:rsidP="006F6F3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4166E6">
              <w:rPr>
                <w:sz w:val="28"/>
                <w:szCs w:val="28"/>
              </w:rPr>
              <w:t xml:space="preserve"> года</w:t>
            </w:r>
          </w:p>
        </w:tc>
      </w:tr>
    </w:tbl>
    <w:p w:rsidR="000530E9" w:rsidRDefault="000530E9" w:rsidP="000530E9">
      <w:pPr>
        <w:jc w:val="center"/>
        <w:outlineLvl w:val="0"/>
        <w:rPr>
          <w:sz w:val="28"/>
          <w:szCs w:val="28"/>
        </w:rPr>
      </w:pPr>
    </w:p>
    <w:p w:rsidR="000530E9" w:rsidRDefault="000530E9" w:rsidP="000530E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0530E9" w:rsidRDefault="000530E9" w:rsidP="000530E9">
      <w:pPr>
        <w:rPr>
          <w:sz w:val="28"/>
          <w:szCs w:val="28"/>
        </w:rPr>
        <w:sectPr w:rsidR="000530E9" w:rsidSect="000530E9">
          <w:pgSz w:w="16838" w:h="11906" w:orient="landscape"/>
          <w:pgMar w:top="1276" w:right="357" w:bottom="849" w:left="539" w:header="709" w:footer="709" w:gutter="0"/>
          <w:cols w:space="708"/>
          <w:docGrid w:linePitch="360"/>
        </w:sectPr>
      </w:pPr>
    </w:p>
    <w:p w:rsidR="00325CF5" w:rsidRDefault="00325CF5" w:rsidP="00325CF5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-190500</wp:posOffset>
            </wp:positionV>
            <wp:extent cx="572135" cy="720090"/>
            <wp:effectExtent l="0" t="0" r="0" b="3810"/>
            <wp:wrapNone/>
            <wp:docPr id="3" name="Рисунок 3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CF5" w:rsidRDefault="00325CF5" w:rsidP="00325CF5">
      <w:pPr>
        <w:spacing w:line="360" w:lineRule="exact"/>
        <w:ind w:left="4956"/>
        <w:rPr>
          <w:sz w:val="28"/>
          <w:szCs w:val="28"/>
        </w:rPr>
      </w:pPr>
    </w:p>
    <w:p w:rsidR="00325CF5" w:rsidRDefault="00325CF5" w:rsidP="00325CF5">
      <w:pPr>
        <w:spacing w:line="3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325CF5" w:rsidRPr="00A97BA1" w:rsidRDefault="00325CF5" w:rsidP="00325CF5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A97BA1">
        <w:rPr>
          <w:sz w:val="28"/>
          <w:szCs w:val="28"/>
        </w:rPr>
        <w:t>АДМИНИСТРАЦИЯ КИКНУРСКОГО</w:t>
      </w:r>
    </w:p>
    <w:p w:rsidR="00325CF5" w:rsidRPr="00A97BA1" w:rsidRDefault="00325CF5" w:rsidP="00325CF5">
      <w:pPr>
        <w:spacing w:line="360" w:lineRule="exact"/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325CF5" w:rsidRPr="00A97BA1" w:rsidRDefault="00325CF5" w:rsidP="00325CF5">
      <w:pPr>
        <w:spacing w:line="360" w:lineRule="exact"/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325CF5" w:rsidRPr="00A97BA1" w:rsidRDefault="00325CF5" w:rsidP="00325CF5">
      <w:pPr>
        <w:spacing w:line="360" w:lineRule="exact"/>
        <w:jc w:val="center"/>
        <w:rPr>
          <w:b/>
          <w:sz w:val="28"/>
          <w:szCs w:val="28"/>
        </w:rPr>
      </w:pPr>
    </w:p>
    <w:p w:rsidR="00325CF5" w:rsidRDefault="00325CF5" w:rsidP="00325CF5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25CF5" w:rsidRPr="00356B3F" w:rsidRDefault="00325CF5" w:rsidP="00325CF5">
      <w:pPr>
        <w:spacing w:line="360" w:lineRule="exact"/>
        <w:jc w:val="center"/>
        <w:rPr>
          <w:b/>
          <w:sz w:val="32"/>
          <w:szCs w:val="32"/>
        </w:rPr>
      </w:pPr>
    </w:p>
    <w:tbl>
      <w:tblPr>
        <w:tblW w:w="97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1"/>
        <w:gridCol w:w="2927"/>
        <w:gridCol w:w="3069"/>
        <w:gridCol w:w="1902"/>
      </w:tblGrid>
      <w:tr w:rsidR="00325CF5" w:rsidRPr="00E814D8" w:rsidTr="00EC4A36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901" w:type="dxa"/>
            <w:tcBorders>
              <w:bottom w:val="single" w:sz="4" w:space="0" w:color="auto"/>
            </w:tcBorders>
          </w:tcPr>
          <w:p w:rsidR="00325CF5" w:rsidRPr="00982FC0" w:rsidRDefault="00325CF5" w:rsidP="00EC4A36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28.12.2024</w:t>
            </w:r>
          </w:p>
        </w:tc>
        <w:tc>
          <w:tcPr>
            <w:tcW w:w="2927" w:type="dxa"/>
          </w:tcPr>
          <w:p w:rsidR="00325CF5" w:rsidRPr="00982FC0" w:rsidRDefault="00325CF5" w:rsidP="00EC4A36">
            <w:pPr>
              <w:spacing w:line="360" w:lineRule="exact"/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3069" w:type="dxa"/>
            <w:tcBorders>
              <w:left w:val="nil"/>
            </w:tcBorders>
          </w:tcPr>
          <w:p w:rsidR="00325CF5" w:rsidRPr="00982FC0" w:rsidRDefault="00325CF5" w:rsidP="00EC4A36">
            <w:pPr>
              <w:spacing w:line="360" w:lineRule="exact"/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325CF5" w:rsidRPr="00982FC0" w:rsidRDefault="00325CF5" w:rsidP="00EC4A36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</w:tr>
      <w:tr w:rsidR="00325CF5" w:rsidRPr="00E814D8" w:rsidTr="00EC4A36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9799" w:type="dxa"/>
            <w:gridSpan w:val="4"/>
          </w:tcPr>
          <w:p w:rsidR="00325CF5" w:rsidRPr="00DB02B5" w:rsidRDefault="00325CF5" w:rsidP="00EC4A36">
            <w:pPr>
              <w:spacing w:after="480" w:line="360" w:lineRule="exact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325CF5" w:rsidRDefault="00325CF5" w:rsidP="00325CF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325CF5" w:rsidRDefault="00325CF5" w:rsidP="00325CF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Кикнурского муниципального округа Кировской области </w:t>
      </w:r>
    </w:p>
    <w:p w:rsidR="00325CF5" w:rsidRDefault="00325CF5" w:rsidP="00325CF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10.10.2024 № 667</w:t>
      </w:r>
    </w:p>
    <w:p w:rsidR="00325CF5" w:rsidRDefault="00325CF5" w:rsidP="00325CF5">
      <w:pPr>
        <w:spacing w:line="276" w:lineRule="auto"/>
        <w:jc w:val="center"/>
        <w:rPr>
          <w:b/>
          <w:sz w:val="28"/>
          <w:szCs w:val="28"/>
        </w:rPr>
      </w:pPr>
    </w:p>
    <w:p w:rsidR="00325CF5" w:rsidRPr="00272BE1" w:rsidRDefault="00325CF5" w:rsidP="00325CF5">
      <w:pPr>
        <w:spacing w:line="360" w:lineRule="exact"/>
        <w:ind w:firstLine="709"/>
        <w:jc w:val="both"/>
        <w:rPr>
          <w:sz w:val="28"/>
          <w:szCs w:val="28"/>
        </w:rPr>
      </w:pPr>
      <w:r w:rsidRPr="00272BE1">
        <w:rPr>
          <w:sz w:val="28"/>
          <w:szCs w:val="28"/>
        </w:rPr>
        <w:t>В соответствии с решением Думы Кикнурского муниципального округа Кировской области от 12.12.2024 № 42-353 «О бюджете Кикнурского муниципального округа на 2025 и на плановый период 2026 и 2027 годов» администрация Кикнурского муниципального округа ПОСТАНОВЛЯЕТ:</w:t>
      </w:r>
    </w:p>
    <w:p w:rsidR="00325CF5" w:rsidRDefault="00325CF5" w:rsidP="00325CF5">
      <w:pPr>
        <w:spacing w:line="360" w:lineRule="exact"/>
        <w:ind w:firstLine="708"/>
        <w:jc w:val="both"/>
        <w:rPr>
          <w:sz w:val="28"/>
          <w:szCs w:val="28"/>
        </w:rPr>
      </w:pPr>
      <w:r w:rsidRPr="00272BE1">
        <w:rPr>
          <w:sz w:val="28"/>
          <w:szCs w:val="28"/>
        </w:rPr>
        <w:t>1.</w:t>
      </w:r>
      <w:r w:rsidRPr="00272BE1">
        <w:rPr>
          <w:sz w:val="28"/>
          <w:szCs w:val="28"/>
        </w:rPr>
        <w:tab/>
        <w:t>Внести и утвердить изменения в муниципальную программу</w:t>
      </w:r>
      <w:r>
        <w:rPr>
          <w:sz w:val="28"/>
          <w:szCs w:val="28"/>
        </w:rPr>
        <w:t xml:space="preserve"> муниципального образования Кикнурский муниципальный округ Кировской области «Развитие образования» (далее-муниципальная программа), утвержденную постановлением администрации Кикнурского муниципального округа Кировской области от 10.10.2024 № 667 «Об утверждении муниципальной программы муниципального образования Кикнурский муниципальный округ Кировской области «Развитие образования», следующего содержания: </w:t>
      </w:r>
    </w:p>
    <w:p w:rsidR="00325CF5" w:rsidRDefault="00325CF5" w:rsidP="00325CF5">
      <w:pPr>
        <w:pStyle w:val="ConsPlusTitle"/>
        <w:widowControl/>
        <w:spacing w:line="360" w:lineRule="exac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В паспорте муниципальной программы раздел «Объемы ассигнований муниципальной программы» изложить в следующей редакции: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7951"/>
      </w:tblGrid>
      <w:tr w:rsidR="00325CF5" w:rsidRPr="006F70AF" w:rsidTr="00EC4A36">
        <w:trPr>
          <w:trHeight w:val="1239"/>
        </w:trPr>
        <w:tc>
          <w:tcPr>
            <w:tcW w:w="2114" w:type="dxa"/>
            <w:shd w:val="clear" w:color="auto" w:fill="auto"/>
          </w:tcPr>
          <w:p w:rsidR="00325CF5" w:rsidRPr="004D6141" w:rsidRDefault="00325CF5" w:rsidP="00EC4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6F70AF">
              <w:rPr>
                <w:sz w:val="28"/>
                <w:szCs w:val="28"/>
              </w:rPr>
              <w:t>Объемы ассигнований муниципальной программы</w:t>
            </w:r>
            <w:r w:rsidRPr="006F70AF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951" w:type="dxa"/>
            <w:shd w:val="clear" w:color="auto" w:fill="auto"/>
          </w:tcPr>
          <w:p w:rsidR="00325CF5" w:rsidRPr="006F70AF" w:rsidRDefault="00325CF5" w:rsidP="00EC4A36">
            <w:pPr>
              <w:spacing w:line="276" w:lineRule="auto"/>
              <w:ind w:left="46" w:hanging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F70AF">
              <w:rPr>
                <w:sz w:val="28"/>
                <w:szCs w:val="28"/>
              </w:rPr>
              <w:t xml:space="preserve">бщий объем финансирования муниципальной программы </w:t>
            </w:r>
            <w:r w:rsidRPr="00505578">
              <w:rPr>
                <w:sz w:val="28"/>
                <w:szCs w:val="28"/>
              </w:rPr>
              <w:t xml:space="preserve">составляет </w:t>
            </w:r>
            <w:r>
              <w:rPr>
                <w:sz w:val="28"/>
                <w:szCs w:val="28"/>
              </w:rPr>
              <w:t>369932,62 т</w:t>
            </w:r>
            <w:r w:rsidRPr="00505578">
              <w:rPr>
                <w:sz w:val="28"/>
                <w:szCs w:val="28"/>
              </w:rPr>
              <w:t xml:space="preserve">ыс. рублей, в </w:t>
            </w:r>
            <w:r w:rsidRPr="00505578">
              <w:rPr>
                <w:spacing w:val="-2"/>
                <w:sz w:val="28"/>
                <w:szCs w:val="28"/>
              </w:rPr>
              <w:t xml:space="preserve">том числе за счет средств </w:t>
            </w:r>
            <w:r w:rsidRPr="00505578">
              <w:rPr>
                <w:sz w:val="28"/>
                <w:szCs w:val="28"/>
              </w:rPr>
              <w:t xml:space="preserve">областного бюджета – </w:t>
            </w:r>
            <w:r>
              <w:rPr>
                <w:sz w:val="28"/>
                <w:szCs w:val="28"/>
              </w:rPr>
              <w:t>216406,26</w:t>
            </w:r>
            <w:r w:rsidRPr="00505578">
              <w:rPr>
                <w:sz w:val="28"/>
                <w:szCs w:val="28"/>
              </w:rPr>
              <w:t xml:space="preserve"> тыс. рублей, местных бюджетов – </w:t>
            </w:r>
            <w:r>
              <w:rPr>
                <w:sz w:val="28"/>
                <w:szCs w:val="28"/>
              </w:rPr>
              <w:t xml:space="preserve">153526,36 </w:t>
            </w:r>
            <w:r w:rsidRPr="006F70AF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25CF5" w:rsidRDefault="00325CF5" w:rsidP="00325CF5">
      <w:pPr>
        <w:pStyle w:val="ConsPlusTitle"/>
        <w:widowControl/>
        <w:spacing w:line="360" w:lineRule="exact"/>
        <w:ind w:firstLine="709"/>
        <w:jc w:val="both"/>
        <w:rPr>
          <w:b w:val="0"/>
          <w:sz w:val="28"/>
          <w:szCs w:val="28"/>
        </w:rPr>
      </w:pPr>
      <w:r w:rsidRPr="00B14581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>2</w:t>
      </w:r>
      <w:r w:rsidRPr="00B14581">
        <w:rPr>
          <w:b w:val="0"/>
          <w:sz w:val="28"/>
          <w:szCs w:val="28"/>
        </w:rPr>
        <w:t>. Абзац четвертый раздела 5 «Ресурсное обеспечение муниципальной программы» муниципальной программы изложить в следующей редакции:</w:t>
      </w:r>
    </w:p>
    <w:p w:rsidR="00325CF5" w:rsidRPr="00505578" w:rsidRDefault="00325CF5" w:rsidP="00325CF5">
      <w:pPr>
        <w:pStyle w:val="ConsPlusTitle"/>
        <w:widowControl/>
        <w:tabs>
          <w:tab w:val="left" w:pos="7088"/>
        </w:tabs>
        <w:spacing w:line="360" w:lineRule="exact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«Общий объем финансирования муниципальной программы составляет –369932,62 </w:t>
      </w:r>
      <w:r w:rsidRPr="00505578">
        <w:rPr>
          <w:b w:val="0"/>
          <w:sz w:val="28"/>
          <w:szCs w:val="28"/>
        </w:rPr>
        <w:t xml:space="preserve">тыс. рублей, в том числе за счет средств областного бюджета – </w:t>
      </w:r>
      <w:r>
        <w:rPr>
          <w:b w:val="0"/>
          <w:sz w:val="28"/>
          <w:szCs w:val="28"/>
        </w:rPr>
        <w:t>216406,26</w:t>
      </w:r>
      <w:r w:rsidRPr="00505578">
        <w:rPr>
          <w:b w:val="0"/>
          <w:sz w:val="28"/>
          <w:szCs w:val="28"/>
        </w:rPr>
        <w:t xml:space="preserve"> тыс. рублей, местных бюджетов – </w:t>
      </w:r>
      <w:r>
        <w:rPr>
          <w:b w:val="0"/>
          <w:sz w:val="28"/>
          <w:szCs w:val="28"/>
        </w:rPr>
        <w:t xml:space="preserve">153526,36 </w:t>
      </w:r>
      <w:r w:rsidRPr="00505578">
        <w:rPr>
          <w:b w:val="0"/>
          <w:sz w:val="28"/>
          <w:szCs w:val="28"/>
        </w:rPr>
        <w:t xml:space="preserve">тыс. рублей. </w:t>
      </w:r>
    </w:p>
    <w:p w:rsidR="00325CF5" w:rsidRPr="00CE5AE0" w:rsidRDefault="00325CF5" w:rsidP="00325CF5">
      <w:pPr>
        <w:pStyle w:val="ConsPlusTitle"/>
        <w:widowControl/>
        <w:tabs>
          <w:tab w:val="left" w:pos="709"/>
          <w:tab w:val="left" w:pos="7230"/>
        </w:tabs>
        <w:spacing w:line="36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  <w:t xml:space="preserve">1.3. Таблицу </w:t>
      </w:r>
      <w:r w:rsidRPr="00CE5AE0">
        <w:rPr>
          <w:b w:val="0"/>
          <w:sz w:val="28"/>
          <w:szCs w:val="28"/>
        </w:rPr>
        <w:t>«Прогнозная</w:t>
      </w:r>
      <w:r>
        <w:rPr>
          <w:b w:val="0"/>
          <w:sz w:val="28"/>
          <w:szCs w:val="28"/>
        </w:rPr>
        <w:t xml:space="preserve"> (справочная) оценка ресурсного </w:t>
      </w:r>
      <w:r w:rsidRPr="00CE5AE0">
        <w:rPr>
          <w:b w:val="0"/>
          <w:sz w:val="28"/>
          <w:szCs w:val="28"/>
        </w:rPr>
        <w:t xml:space="preserve">обеспечения реализации муниципальной программы за счет всех источников финансирования» (приложение № </w:t>
      </w:r>
      <w:r>
        <w:rPr>
          <w:b w:val="0"/>
          <w:sz w:val="28"/>
          <w:szCs w:val="28"/>
        </w:rPr>
        <w:t>4</w:t>
      </w:r>
      <w:r w:rsidRPr="00CE5AE0">
        <w:rPr>
          <w:b w:val="0"/>
          <w:sz w:val="28"/>
          <w:szCs w:val="28"/>
        </w:rPr>
        <w:t xml:space="preserve"> к муниципальной программе) изложить согласно приложению № 1.</w:t>
      </w:r>
    </w:p>
    <w:p w:rsidR="00325CF5" w:rsidRPr="00CE5AE0" w:rsidRDefault="00325CF5" w:rsidP="00325CF5">
      <w:pPr>
        <w:tabs>
          <w:tab w:val="left" w:pos="709"/>
          <w:tab w:val="left" w:pos="7020"/>
        </w:tabs>
        <w:spacing w:line="360" w:lineRule="exact"/>
        <w:jc w:val="both"/>
        <w:rPr>
          <w:sz w:val="28"/>
          <w:szCs w:val="28"/>
        </w:rPr>
      </w:pPr>
      <w:r w:rsidRPr="00CE5AE0">
        <w:rPr>
          <w:bCs/>
          <w:sz w:val="28"/>
          <w:szCs w:val="28"/>
        </w:rPr>
        <w:tab/>
        <w:t>1.</w:t>
      </w:r>
      <w:r>
        <w:rPr>
          <w:bCs/>
          <w:sz w:val="28"/>
          <w:szCs w:val="28"/>
        </w:rPr>
        <w:t>4</w:t>
      </w:r>
      <w:r w:rsidRPr="00CE5AE0">
        <w:rPr>
          <w:bCs/>
          <w:sz w:val="28"/>
          <w:szCs w:val="28"/>
        </w:rPr>
        <w:t xml:space="preserve">. </w:t>
      </w:r>
      <w:r w:rsidRPr="00CE5AE0">
        <w:rPr>
          <w:sz w:val="28"/>
          <w:szCs w:val="28"/>
        </w:rPr>
        <w:t xml:space="preserve">Таблицу «Расходы на реализацию муниципальной программы за счет средств бюджета Кикнурского муниципального округа Кировской области» (приложение № </w:t>
      </w:r>
      <w:r>
        <w:rPr>
          <w:sz w:val="28"/>
          <w:szCs w:val="28"/>
        </w:rPr>
        <w:t>3</w:t>
      </w:r>
      <w:r w:rsidRPr="00CE5AE0">
        <w:rPr>
          <w:sz w:val="28"/>
          <w:szCs w:val="28"/>
        </w:rPr>
        <w:t xml:space="preserve"> к муниципальной программе) изложить в новой редакции согласно приложению № 2. </w:t>
      </w:r>
    </w:p>
    <w:p w:rsidR="00325CF5" w:rsidRPr="00CE5AE0" w:rsidRDefault="00325CF5" w:rsidP="00325CF5">
      <w:pPr>
        <w:spacing w:line="360" w:lineRule="exact"/>
        <w:ind w:firstLine="708"/>
        <w:jc w:val="both"/>
        <w:rPr>
          <w:sz w:val="28"/>
          <w:szCs w:val="28"/>
        </w:rPr>
      </w:pPr>
      <w:r w:rsidRPr="00CE5AE0">
        <w:rPr>
          <w:sz w:val="28"/>
          <w:szCs w:val="28"/>
        </w:rPr>
        <w:t>2. Опубликовать настоящее постановление с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325CF5" w:rsidRPr="00CE5AE0" w:rsidRDefault="00325CF5" w:rsidP="00325CF5">
      <w:pPr>
        <w:tabs>
          <w:tab w:val="left" w:pos="7088"/>
        </w:tabs>
        <w:spacing w:line="360" w:lineRule="exact"/>
        <w:ind w:firstLine="720"/>
        <w:jc w:val="both"/>
        <w:rPr>
          <w:sz w:val="28"/>
          <w:szCs w:val="28"/>
        </w:rPr>
      </w:pPr>
    </w:p>
    <w:p w:rsidR="00325CF5" w:rsidRPr="00CE5AE0" w:rsidRDefault="00325CF5" w:rsidP="00325CF5">
      <w:pPr>
        <w:spacing w:line="276" w:lineRule="auto"/>
        <w:jc w:val="both"/>
        <w:rPr>
          <w:sz w:val="28"/>
        </w:rPr>
      </w:pPr>
    </w:p>
    <w:p w:rsidR="00325CF5" w:rsidRDefault="00325CF5" w:rsidP="00325CF5">
      <w:pPr>
        <w:tabs>
          <w:tab w:val="left" w:pos="7485"/>
        </w:tabs>
        <w:jc w:val="both"/>
        <w:rPr>
          <w:sz w:val="28"/>
        </w:rPr>
      </w:pPr>
      <w:r>
        <w:rPr>
          <w:sz w:val="28"/>
        </w:rPr>
        <w:t>И. о. г</w:t>
      </w:r>
      <w:r w:rsidRPr="00357955">
        <w:rPr>
          <w:sz w:val="28"/>
        </w:rPr>
        <w:t>лавы</w:t>
      </w:r>
      <w:r>
        <w:rPr>
          <w:sz w:val="28"/>
        </w:rPr>
        <w:t xml:space="preserve"> Кикнурского</w:t>
      </w:r>
    </w:p>
    <w:p w:rsidR="00325CF5" w:rsidRDefault="00325CF5" w:rsidP="00325CF5">
      <w:pPr>
        <w:tabs>
          <w:tab w:val="left" w:pos="7455"/>
        </w:tabs>
        <w:spacing w:line="276" w:lineRule="auto"/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25CF5" w:rsidRDefault="00325CF5" w:rsidP="00325CF5">
      <w:pPr>
        <w:spacing w:line="276" w:lineRule="auto"/>
        <w:jc w:val="both"/>
        <w:rPr>
          <w:sz w:val="28"/>
        </w:rPr>
      </w:pPr>
      <w:r>
        <w:rPr>
          <w:sz w:val="28"/>
        </w:rPr>
        <w:t>первый заместитель главы</w:t>
      </w:r>
    </w:p>
    <w:p w:rsidR="00325CF5" w:rsidRPr="00CE5AE0" w:rsidRDefault="00325CF5" w:rsidP="00325CF5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>администрации округа</w:t>
      </w:r>
      <w:r w:rsidRPr="00CE5AE0">
        <w:rPr>
          <w:sz w:val="28"/>
        </w:rPr>
        <w:tab/>
        <w:t>М.Н.Хлыбов</w:t>
      </w:r>
    </w:p>
    <w:p w:rsidR="00325CF5" w:rsidRDefault="00325CF5" w:rsidP="00325CF5">
      <w:pPr>
        <w:tabs>
          <w:tab w:val="left" w:pos="7230"/>
        </w:tabs>
        <w:spacing w:line="360" w:lineRule="exact"/>
        <w:rPr>
          <w:sz w:val="28"/>
          <w:szCs w:val="28"/>
        </w:rPr>
      </w:pPr>
      <w:r w:rsidRPr="00CE5AE0">
        <w:rPr>
          <w:sz w:val="28"/>
          <w:szCs w:val="28"/>
        </w:rPr>
        <w:tab/>
      </w:r>
    </w:p>
    <w:p w:rsidR="00325CF5" w:rsidRPr="00CE5AE0" w:rsidRDefault="00325CF5" w:rsidP="00325CF5">
      <w:pPr>
        <w:tabs>
          <w:tab w:val="left" w:pos="7230"/>
        </w:tabs>
        <w:spacing w:line="360" w:lineRule="exact"/>
        <w:rPr>
          <w:sz w:val="28"/>
          <w:szCs w:val="28"/>
        </w:rPr>
      </w:pPr>
    </w:p>
    <w:p w:rsidR="00325CF5" w:rsidRPr="00CE5AE0" w:rsidRDefault="00325CF5" w:rsidP="00325CF5">
      <w:pPr>
        <w:rPr>
          <w:sz w:val="28"/>
          <w:szCs w:val="20"/>
        </w:rPr>
      </w:pPr>
    </w:p>
    <w:p w:rsidR="00325CF5" w:rsidRPr="00CE5AE0" w:rsidRDefault="00325CF5" w:rsidP="00325CF5">
      <w:pPr>
        <w:spacing w:line="360" w:lineRule="auto"/>
        <w:jc w:val="both"/>
        <w:rPr>
          <w:sz w:val="28"/>
          <w:szCs w:val="28"/>
        </w:rPr>
      </w:pPr>
    </w:p>
    <w:p w:rsidR="00325CF5" w:rsidRPr="00CE5AE0" w:rsidRDefault="00325CF5" w:rsidP="00325CF5">
      <w:pPr>
        <w:spacing w:line="360" w:lineRule="exact"/>
        <w:jc w:val="both"/>
        <w:rPr>
          <w:sz w:val="28"/>
          <w:szCs w:val="28"/>
        </w:rPr>
      </w:pPr>
    </w:p>
    <w:p w:rsidR="00325CF5" w:rsidRPr="00710D08" w:rsidRDefault="00325CF5" w:rsidP="00325CF5">
      <w:pPr>
        <w:spacing w:line="360" w:lineRule="exact"/>
        <w:jc w:val="both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E847F3" w:rsidRDefault="00E847F3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0530E9" w:rsidRDefault="000530E9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0530E9" w:rsidRDefault="000530E9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0530E9" w:rsidRDefault="000530E9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0530E9" w:rsidRDefault="000530E9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325CF5" w:rsidRDefault="00325CF5" w:rsidP="00325CF5">
      <w:pPr>
        <w:ind w:firstLine="709"/>
        <w:jc w:val="center"/>
        <w:rPr>
          <w:b/>
          <w:bCs/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492125" cy="619125"/>
            <wp:effectExtent l="0" t="0" r="3175" b="9525"/>
            <wp:wrapNone/>
            <wp:docPr id="4" name="Рисунок 4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CF5" w:rsidRDefault="00325CF5" w:rsidP="00325CF5">
      <w:pPr>
        <w:jc w:val="center"/>
        <w:rPr>
          <w:b/>
          <w:bCs/>
          <w:sz w:val="28"/>
          <w:szCs w:val="28"/>
        </w:rPr>
      </w:pPr>
    </w:p>
    <w:p w:rsidR="00325CF5" w:rsidRDefault="00325CF5" w:rsidP="00325C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КИКНУРСКОГО </w:t>
      </w:r>
    </w:p>
    <w:p w:rsidR="00325CF5" w:rsidRDefault="00325CF5" w:rsidP="00325C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</w:t>
      </w:r>
    </w:p>
    <w:p w:rsidR="00325CF5" w:rsidRDefault="00325CF5" w:rsidP="00325CF5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325CF5" w:rsidRDefault="00325CF5" w:rsidP="00325CF5">
      <w:pPr>
        <w:jc w:val="center"/>
        <w:rPr>
          <w:b/>
          <w:bCs/>
          <w:sz w:val="32"/>
          <w:szCs w:val="32"/>
        </w:rPr>
      </w:pPr>
      <w:r w:rsidRPr="0051072C">
        <w:rPr>
          <w:b/>
          <w:bCs/>
          <w:sz w:val="32"/>
          <w:szCs w:val="32"/>
        </w:rPr>
        <w:t>ПОСТАНОВЛЕНИЕ</w:t>
      </w:r>
    </w:p>
    <w:p w:rsidR="00325CF5" w:rsidRDefault="00325CF5" w:rsidP="00325CF5">
      <w:pPr>
        <w:jc w:val="center"/>
        <w:rPr>
          <w:b/>
          <w:bCs/>
          <w:sz w:val="32"/>
          <w:szCs w:val="32"/>
        </w:rPr>
      </w:pPr>
    </w:p>
    <w:tbl>
      <w:tblPr>
        <w:tblW w:w="949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325CF5" w:rsidRPr="00E814D8" w:rsidTr="00EC4A36">
        <w:tc>
          <w:tcPr>
            <w:tcW w:w="1843" w:type="dxa"/>
            <w:tcBorders>
              <w:bottom w:val="single" w:sz="4" w:space="0" w:color="auto"/>
            </w:tcBorders>
          </w:tcPr>
          <w:p w:rsidR="00325CF5" w:rsidRPr="00982FC0" w:rsidRDefault="00325CF5" w:rsidP="00EC4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28.12.2024</w:t>
            </w:r>
          </w:p>
        </w:tc>
        <w:tc>
          <w:tcPr>
            <w:tcW w:w="2837" w:type="dxa"/>
          </w:tcPr>
          <w:p w:rsidR="00325CF5" w:rsidRPr="00982FC0" w:rsidRDefault="00325CF5" w:rsidP="00EC4A36">
            <w:pPr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325CF5" w:rsidRPr="00982FC0" w:rsidRDefault="00325CF5" w:rsidP="00EC4A36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5CF5" w:rsidRPr="00982FC0" w:rsidRDefault="00325CF5" w:rsidP="00EC4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</w:tr>
      <w:tr w:rsidR="00325CF5" w:rsidRPr="00E814D8" w:rsidTr="00EC4A36">
        <w:tc>
          <w:tcPr>
            <w:tcW w:w="9498" w:type="dxa"/>
            <w:gridSpan w:val="4"/>
          </w:tcPr>
          <w:p w:rsidR="00325CF5" w:rsidRPr="00DB02B5" w:rsidRDefault="00325CF5" w:rsidP="00EC4A36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325CF5" w:rsidRDefault="00325CF5" w:rsidP="00325CF5">
      <w:pPr>
        <w:pStyle w:val="ConsPlusNormal0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схемы маршрутов движения автобусов </w:t>
      </w:r>
    </w:p>
    <w:p w:rsidR="00325CF5" w:rsidRDefault="00325CF5" w:rsidP="00325CF5">
      <w:pPr>
        <w:pStyle w:val="ConsPlusNormal0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муниципального образования </w:t>
      </w:r>
    </w:p>
    <w:p w:rsidR="00325CF5" w:rsidRDefault="00325CF5" w:rsidP="00325CF5">
      <w:pPr>
        <w:pStyle w:val="ConsPlusNormal0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Кикнурский муниципальный округ Кировской области</w:t>
      </w:r>
    </w:p>
    <w:p w:rsidR="00325CF5" w:rsidRDefault="00325CF5" w:rsidP="00325CF5">
      <w:pPr>
        <w:pStyle w:val="ConsPlusNormal0"/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5CF5" w:rsidRPr="001B57FA" w:rsidRDefault="00325CF5" w:rsidP="00325CF5">
      <w:pPr>
        <w:spacing w:line="420" w:lineRule="exact"/>
        <w:ind w:firstLine="709"/>
        <w:jc w:val="both"/>
        <w:rPr>
          <w:sz w:val="28"/>
          <w:szCs w:val="28"/>
        </w:rPr>
      </w:pPr>
      <w:r w:rsidRPr="00337900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 законами</w:t>
      </w:r>
      <w:r w:rsidRPr="00337900">
        <w:rPr>
          <w:sz w:val="28"/>
          <w:szCs w:val="28"/>
        </w:rPr>
        <w:t xml:space="preserve"> от 13.07.2015 № 220 – ФЗ </w:t>
      </w:r>
      <w:r>
        <w:rPr>
          <w:sz w:val="28"/>
          <w:szCs w:val="28"/>
        </w:rPr>
        <w:br/>
      </w:r>
      <w:r w:rsidRPr="00337900">
        <w:rPr>
          <w:sz w:val="28"/>
          <w:szCs w:val="28"/>
        </w:rPr>
        <w:t>«Об организации регулярных перевозок пассажиров и багажа автомобильным транспортом и городским надземным электрическим транспортном в Российской Федерации и о внесении изменений в отдельные законодател</w:t>
      </w:r>
      <w:r>
        <w:rPr>
          <w:sz w:val="28"/>
          <w:szCs w:val="28"/>
        </w:rPr>
        <w:t>ьные акты Российской Федерации»,</w:t>
      </w:r>
      <w:r w:rsidRPr="00337900">
        <w:rPr>
          <w:sz w:val="28"/>
          <w:szCs w:val="28"/>
        </w:rPr>
        <w:t xml:space="preserve"> </w:t>
      </w:r>
      <w:r w:rsidRPr="00337900">
        <w:rPr>
          <w:sz w:val="28"/>
          <w:szCs w:val="28"/>
          <w:lang w:eastAsia="en-US"/>
        </w:rPr>
        <w:t>от 06.10.2003 № 131-ФЗ «Об общих принципах организации местного самоуправления в Российской Федерации»</w:t>
      </w:r>
      <w:r w:rsidRPr="003379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администрации Кикнурского муниципального района Кировской области </w:t>
      </w:r>
      <w:r>
        <w:rPr>
          <w:color w:val="000000"/>
          <w:sz w:val="28"/>
          <w:szCs w:val="28"/>
        </w:rPr>
        <w:t>постановлением администрации Кикнурского муниципального округа Кировской области от 21.07.2022 № 467 «</w:t>
      </w:r>
      <w:r w:rsidRPr="005B5488">
        <w:rPr>
          <w:color w:val="000000"/>
          <w:sz w:val="28"/>
          <w:szCs w:val="28"/>
        </w:rPr>
        <w:t xml:space="preserve">Об утверждении реестра </w:t>
      </w:r>
      <w:r w:rsidRPr="005B5488">
        <w:rPr>
          <w:bCs/>
          <w:sz w:val="28"/>
          <w:szCs w:val="28"/>
        </w:rPr>
        <w:t>муниципальных маршрутов регулярных перевозок муниципального образования Кикнурский муниципальный округ Кировской области</w:t>
      </w:r>
      <w:r>
        <w:rPr>
          <w:bCs/>
          <w:sz w:val="28"/>
          <w:szCs w:val="28"/>
        </w:rPr>
        <w:t xml:space="preserve">», </w:t>
      </w:r>
      <w:r w:rsidRPr="00337900">
        <w:rPr>
          <w:sz w:val="28"/>
          <w:szCs w:val="28"/>
        </w:rPr>
        <w:t>администрация Кикнурского района ПОСТАНОВЛЯЕТ:</w:t>
      </w:r>
    </w:p>
    <w:p w:rsidR="00325CF5" w:rsidRPr="002214A5" w:rsidRDefault="00325CF5" w:rsidP="00325CF5">
      <w:pPr>
        <w:spacing w:line="42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3790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схему</w:t>
      </w:r>
      <w:r w:rsidRPr="00337900">
        <w:rPr>
          <w:sz w:val="28"/>
          <w:szCs w:val="28"/>
        </w:rPr>
        <w:t xml:space="preserve"> движения </w:t>
      </w:r>
      <w:r>
        <w:rPr>
          <w:sz w:val="28"/>
          <w:szCs w:val="28"/>
        </w:rPr>
        <w:t>пригородного</w:t>
      </w:r>
      <w:r w:rsidRPr="00337900">
        <w:rPr>
          <w:sz w:val="28"/>
          <w:szCs w:val="28"/>
        </w:rPr>
        <w:t xml:space="preserve"> автобуса</w:t>
      </w:r>
      <w:r>
        <w:rPr>
          <w:sz w:val="28"/>
          <w:szCs w:val="28"/>
        </w:rPr>
        <w:t xml:space="preserve"> по маршруту:</w:t>
      </w:r>
    </w:p>
    <w:p w:rsidR="00325CF5" w:rsidRDefault="00325CF5" w:rsidP="00325CF5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№ 101 Кикнур – Беляево согласно приложению № 1.</w:t>
      </w:r>
    </w:p>
    <w:p w:rsidR="00325CF5" w:rsidRDefault="00325CF5" w:rsidP="00325CF5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№ 101а Кикнур – Потняк согласно приложению № 2.</w:t>
      </w:r>
    </w:p>
    <w:p w:rsidR="00325CF5" w:rsidRDefault="00325CF5" w:rsidP="00325CF5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№ 102а Кикнур – Тырышкино – Ивановские согласно приложению № 3. </w:t>
      </w:r>
    </w:p>
    <w:p w:rsidR="00325CF5" w:rsidRDefault="00325CF5" w:rsidP="00325CF5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№ 102 Кикнур – Макарье согласно приложению № 4.</w:t>
      </w:r>
    </w:p>
    <w:p w:rsidR="00325CF5" w:rsidRDefault="00325CF5" w:rsidP="00325CF5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№ 103 Кикнур – Кокшага согласно приложению № 5.</w:t>
      </w:r>
    </w:p>
    <w:p w:rsidR="00325CF5" w:rsidRDefault="00325CF5" w:rsidP="00325CF5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№ 104 Кикнур – Цекеево согласно приложению № 6.</w:t>
      </w:r>
    </w:p>
    <w:p w:rsidR="00325CF5" w:rsidRDefault="00325CF5" w:rsidP="00325CF5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№ 105 Кикнур – Падерино согласно приложению № 7.</w:t>
      </w:r>
    </w:p>
    <w:p w:rsidR="00325CF5" w:rsidRDefault="00325CF5" w:rsidP="00325CF5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№ 105а Кикнур – Абрамово согласно приложению № 8 </w:t>
      </w:r>
    </w:p>
    <w:p w:rsidR="00325CF5" w:rsidRDefault="00325CF5" w:rsidP="00325CF5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1.9. № 106 Кикнур – Кресты согласно приложению № 9.</w:t>
      </w:r>
    </w:p>
    <w:p w:rsidR="00325CF5" w:rsidRDefault="00325CF5" w:rsidP="00325CF5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Pr="00584786">
        <w:rPr>
          <w:sz w:val="28"/>
          <w:szCs w:val="28"/>
        </w:rPr>
        <w:t>утратившими силу постановления администрации Кикнурского района Кировской области</w:t>
      </w:r>
      <w:r>
        <w:rPr>
          <w:sz w:val="28"/>
          <w:szCs w:val="28"/>
        </w:rPr>
        <w:t>:</w:t>
      </w:r>
    </w:p>
    <w:p w:rsidR="00325CF5" w:rsidRDefault="00325CF5" w:rsidP="00325CF5">
      <w:pPr>
        <w:shd w:val="clear" w:color="auto" w:fill="FFFFFF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От 29.12.2018 № 533 «Об утверждении схем движения пригородного автобуса».   </w:t>
      </w:r>
    </w:p>
    <w:p w:rsidR="00325CF5" w:rsidRDefault="00325CF5" w:rsidP="00325CF5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От 15.10.2020 № 291 «О внесении изменений в постановление администрации Кикнурского муниципального района Кировской области».</w:t>
      </w:r>
    </w:p>
    <w:p w:rsidR="00325CF5" w:rsidRDefault="00325CF5" w:rsidP="00325CF5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745D2">
        <w:rPr>
          <w:sz w:val="28"/>
          <w:szCs w:val="28"/>
        </w:rPr>
        <w:t>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области.</w:t>
      </w:r>
      <w:r w:rsidRPr="004F62DB">
        <w:rPr>
          <w:sz w:val="28"/>
          <w:szCs w:val="28"/>
        </w:rPr>
        <w:t xml:space="preserve">   </w:t>
      </w:r>
    </w:p>
    <w:p w:rsidR="00325CF5" w:rsidRPr="005E6339" w:rsidRDefault="00325CF5" w:rsidP="00325CF5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4166D">
        <w:rPr>
          <w:sz w:val="28"/>
          <w:szCs w:val="28"/>
        </w:rPr>
        <w:t xml:space="preserve">Настоящее постановление вступает в силу с </w:t>
      </w:r>
      <w:r>
        <w:rPr>
          <w:sz w:val="28"/>
          <w:szCs w:val="28"/>
        </w:rPr>
        <w:t>момента подписания.</w:t>
      </w:r>
    </w:p>
    <w:p w:rsidR="00325CF5" w:rsidRDefault="00325CF5" w:rsidP="00325CF5">
      <w:pPr>
        <w:tabs>
          <w:tab w:val="left" w:pos="1134"/>
        </w:tabs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301FA">
        <w:rPr>
          <w:sz w:val="28"/>
          <w:szCs w:val="28"/>
        </w:rPr>
        <w:t>. Контроль</w:t>
      </w:r>
      <w:r w:rsidRPr="00584786">
        <w:rPr>
          <w:sz w:val="28"/>
          <w:szCs w:val="28"/>
        </w:rPr>
        <w:t xml:space="preserve"> за выполнением настоящего постановления возложить на первого заместителя главы администрации округа Хлыбова М.Н.</w:t>
      </w:r>
    </w:p>
    <w:p w:rsidR="00325CF5" w:rsidRDefault="00325CF5" w:rsidP="00325CF5">
      <w:pPr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</w:p>
    <w:p w:rsidR="00325CF5" w:rsidRDefault="00325CF5" w:rsidP="00325CF5">
      <w:pPr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</w:p>
    <w:p w:rsidR="00325CF5" w:rsidRDefault="00325CF5" w:rsidP="00325CF5">
      <w:pPr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</w:p>
    <w:p w:rsidR="00325CF5" w:rsidRDefault="00325CF5" w:rsidP="00325CF5">
      <w:pPr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Кикнурского </w:t>
      </w:r>
    </w:p>
    <w:p w:rsidR="00325CF5" w:rsidRDefault="00325CF5" w:rsidP="00325CF5">
      <w:pPr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округа, </w:t>
      </w:r>
    </w:p>
    <w:p w:rsidR="00325CF5" w:rsidRDefault="00325CF5" w:rsidP="00325CF5">
      <w:pPr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325CF5" w:rsidRDefault="00325CF5" w:rsidP="00325CF5">
      <w:pPr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округа     М.Н. Хлыбов</w:t>
      </w:r>
    </w:p>
    <w:p w:rsidR="000530E9" w:rsidRDefault="000530E9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0530E9" w:rsidRDefault="000530E9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0530E9" w:rsidRDefault="000530E9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0530E9" w:rsidRDefault="000530E9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0530E9" w:rsidRDefault="000530E9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0530E9" w:rsidRDefault="000530E9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0530E9" w:rsidRDefault="000530E9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0530E9" w:rsidRDefault="000530E9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0530E9" w:rsidRDefault="000530E9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0530E9" w:rsidRDefault="000530E9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325CF5" w:rsidRDefault="00325CF5" w:rsidP="00325CF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-571500</wp:posOffset>
            </wp:positionV>
            <wp:extent cx="572135" cy="720090"/>
            <wp:effectExtent l="0" t="0" r="0" b="3810"/>
            <wp:wrapNone/>
            <wp:docPr id="5" name="Рисунок 5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</w:t>
      </w:r>
    </w:p>
    <w:p w:rsidR="00325CF5" w:rsidRDefault="00325CF5" w:rsidP="00325CF5">
      <w:pPr>
        <w:jc w:val="center"/>
        <w:rPr>
          <w:b/>
          <w:sz w:val="28"/>
          <w:szCs w:val="28"/>
        </w:rPr>
      </w:pPr>
      <w:r w:rsidRPr="00775AB7">
        <w:rPr>
          <w:b/>
          <w:sz w:val="28"/>
          <w:szCs w:val="28"/>
        </w:rPr>
        <w:t xml:space="preserve">АДМИНИСТРАЦИЯ КИКНУРСКОГО </w:t>
      </w:r>
    </w:p>
    <w:p w:rsidR="00325CF5" w:rsidRPr="00775AB7" w:rsidRDefault="00325CF5" w:rsidP="00325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325CF5" w:rsidRPr="00775AB7" w:rsidRDefault="00325CF5" w:rsidP="00325CF5">
      <w:pPr>
        <w:jc w:val="center"/>
        <w:rPr>
          <w:b/>
          <w:sz w:val="28"/>
          <w:szCs w:val="28"/>
        </w:rPr>
      </w:pPr>
      <w:r w:rsidRPr="00775AB7">
        <w:rPr>
          <w:b/>
          <w:sz w:val="28"/>
          <w:szCs w:val="28"/>
        </w:rPr>
        <w:t>КИРОВСКОЙ ОБЛАСТИ</w:t>
      </w:r>
    </w:p>
    <w:p w:rsidR="00325CF5" w:rsidRPr="00775AB7" w:rsidRDefault="00325CF5" w:rsidP="00325CF5">
      <w:pPr>
        <w:jc w:val="center"/>
        <w:rPr>
          <w:b/>
          <w:sz w:val="28"/>
          <w:szCs w:val="28"/>
        </w:rPr>
      </w:pPr>
    </w:p>
    <w:p w:rsidR="00325CF5" w:rsidRDefault="00325CF5" w:rsidP="00325CF5">
      <w:pPr>
        <w:jc w:val="center"/>
        <w:rPr>
          <w:b/>
          <w:sz w:val="32"/>
          <w:szCs w:val="32"/>
        </w:rPr>
      </w:pPr>
      <w:r w:rsidRPr="00775AB7">
        <w:rPr>
          <w:b/>
          <w:sz w:val="32"/>
          <w:szCs w:val="32"/>
        </w:rPr>
        <w:t>ПОСТАНОВЛЕНИЕ</w:t>
      </w:r>
    </w:p>
    <w:p w:rsidR="00325CF5" w:rsidRPr="002A29B5" w:rsidRDefault="00325CF5" w:rsidP="00325CF5">
      <w:pPr>
        <w:jc w:val="center"/>
        <w:rPr>
          <w:b/>
          <w:sz w:val="28"/>
          <w:szCs w:val="28"/>
        </w:rPr>
      </w:pPr>
    </w:p>
    <w:p w:rsidR="00325CF5" w:rsidRPr="008E58ED" w:rsidRDefault="00325CF5" w:rsidP="00325CF5">
      <w:pPr>
        <w:tabs>
          <w:tab w:val="center" w:pos="481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28.12.2025                                                                                                      № 905</w:t>
      </w:r>
    </w:p>
    <w:p w:rsidR="00325CF5" w:rsidRDefault="00325CF5" w:rsidP="00325CF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325CF5" w:rsidRDefault="00325CF5" w:rsidP="00325CF5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325CF5" w:rsidRDefault="00325CF5" w:rsidP="00325CF5">
      <w:pPr>
        <w:rPr>
          <w:sz w:val="28"/>
          <w:szCs w:val="28"/>
        </w:rPr>
      </w:pPr>
    </w:p>
    <w:p w:rsidR="00325CF5" w:rsidRDefault="00325CF5" w:rsidP="00325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325CF5" w:rsidRDefault="00325CF5" w:rsidP="00325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Кикнурского муниципального района</w:t>
      </w:r>
    </w:p>
    <w:p w:rsidR="00325CF5" w:rsidRPr="00775AB7" w:rsidRDefault="00325CF5" w:rsidP="00325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 от 14.10.2020 № 280</w:t>
      </w:r>
    </w:p>
    <w:p w:rsidR="00325CF5" w:rsidRDefault="00325CF5" w:rsidP="00325CF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Думы Кикнурского муниципального округа Кировской области от 20.12.2024</w:t>
      </w:r>
      <w:r w:rsidRPr="00C65BA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43-358 "О бюджете Кикнурского муниципального округа на 2024 год и на плановый период 2025 и 2026 годов", администрация Кикнурского муниципального округа ПОСТАНОВЛЯЕТ:</w:t>
      </w:r>
    </w:p>
    <w:p w:rsidR="00325CF5" w:rsidRDefault="00325CF5" w:rsidP="00325CF5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ab/>
        <w:t>1. Внести изменения в муниципальную программу Кикнурск</w:t>
      </w:r>
      <w:r>
        <w:rPr>
          <w:sz w:val="28"/>
        </w:rPr>
        <w:t>о</w:t>
      </w:r>
      <w:r>
        <w:rPr>
          <w:sz w:val="28"/>
        </w:rPr>
        <w:t>го муниципального округа «Развитие муниципального управления"</w:t>
      </w:r>
      <w:r w:rsidRPr="00417A44">
        <w:rPr>
          <w:sz w:val="28"/>
          <w:szCs w:val="28"/>
        </w:rPr>
        <w:t xml:space="preserve"> </w:t>
      </w:r>
      <w:r>
        <w:rPr>
          <w:sz w:val="28"/>
        </w:rPr>
        <w:t>(далее – Программа), утве</w:t>
      </w:r>
      <w:r>
        <w:rPr>
          <w:sz w:val="28"/>
        </w:rPr>
        <w:t>р</w:t>
      </w:r>
      <w:r>
        <w:rPr>
          <w:sz w:val="28"/>
        </w:rPr>
        <w:t>жденную постановлением администрации Кикнурского муниципального ра</w:t>
      </w:r>
      <w:r>
        <w:rPr>
          <w:sz w:val="28"/>
        </w:rPr>
        <w:t>й</w:t>
      </w:r>
      <w:r>
        <w:rPr>
          <w:sz w:val="28"/>
        </w:rPr>
        <w:t>она Кировской области от 14.10.2020 № 280 "Об утверждении муниципал</w:t>
      </w:r>
      <w:r>
        <w:rPr>
          <w:sz w:val="28"/>
        </w:rPr>
        <w:t>ь</w:t>
      </w:r>
      <w:r>
        <w:rPr>
          <w:sz w:val="28"/>
        </w:rPr>
        <w:t>ной программы муниципального образования Кикнурский муниципальный округ Кировской области «Развитие муниципального управления</w:t>
      </w:r>
      <w:r w:rsidRPr="00417A44">
        <w:rPr>
          <w:sz w:val="28"/>
          <w:szCs w:val="28"/>
        </w:rPr>
        <w:t>"</w:t>
      </w:r>
      <w:r>
        <w:rPr>
          <w:sz w:val="28"/>
          <w:szCs w:val="28"/>
        </w:rPr>
        <w:t xml:space="preserve"> на 2021-2026 годы, следующего содержания:</w:t>
      </w:r>
    </w:p>
    <w:p w:rsidR="00325CF5" w:rsidRDefault="00325CF5" w:rsidP="00325C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Раздел "Объемы ассигнований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программы" паспорта Программы изложить в следующей редакции:</w:t>
      </w:r>
    </w:p>
    <w:p w:rsidR="00325CF5" w:rsidRDefault="00325CF5" w:rsidP="00325CF5">
      <w:pPr>
        <w:spacing w:line="360" w:lineRule="auto"/>
        <w:jc w:val="both"/>
        <w:rPr>
          <w:sz w:val="28"/>
          <w:szCs w:val="28"/>
        </w:rPr>
      </w:pP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713"/>
      </w:tblGrid>
      <w:tr w:rsidR="00325CF5" w:rsidRPr="00605403" w:rsidTr="00EC4A36">
        <w:tc>
          <w:tcPr>
            <w:tcW w:w="3168" w:type="dxa"/>
          </w:tcPr>
          <w:p w:rsidR="00325CF5" w:rsidRPr="00605403" w:rsidRDefault="00325CF5" w:rsidP="00EC4A36">
            <w:pPr>
              <w:rPr>
                <w:sz w:val="28"/>
              </w:rPr>
            </w:pPr>
            <w:r w:rsidRPr="00605403">
              <w:rPr>
                <w:sz w:val="28"/>
              </w:rPr>
              <w:t>Объемы ассигнований мун</w:t>
            </w:r>
            <w:r w:rsidRPr="00605403">
              <w:rPr>
                <w:sz w:val="28"/>
              </w:rPr>
              <w:t>и</w:t>
            </w:r>
            <w:r w:rsidRPr="00605403">
              <w:rPr>
                <w:sz w:val="28"/>
              </w:rPr>
              <w:t>ципальной программы</w:t>
            </w:r>
          </w:p>
        </w:tc>
        <w:tc>
          <w:tcPr>
            <w:tcW w:w="6713" w:type="dxa"/>
          </w:tcPr>
          <w:p w:rsidR="00325CF5" w:rsidRPr="00605403" w:rsidRDefault="00325CF5" w:rsidP="00EC4A36">
            <w:pPr>
              <w:rPr>
                <w:sz w:val="28"/>
              </w:rPr>
            </w:pPr>
            <w:r w:rsidRPr="00605403">
              <w:rPr>
                <w:sz w:val="28"/>
              </w:rPr>
              <w:t>Общий объем ассигнований муниципальной пр</w:t>
            </w:r>
            <w:r w:rsidRPr="00605403">
              <w:rPr>
                <w:sz w:val="28"/>
              </w:rPr>
              <w:t>о</w:t>
            </w:r>
            <w:r w:rsidRPr="00605403">
              <w:rPr>
                <w:sz w:val="28"/>
              </w:rPr>
              <w:t xml:space="preserve">граммы составит    </w:t>
            </w:r>
            <w:r>
              <w:rPr>
                <w:sz w:val="28"/>
              </w:rPr>
              <w:t xml:space="preserve">255 599,06293 </w:t>
            </w:r>
            <w:r w:rsidRPr="00605403">
              <w:rPr>
                <w:sz w:val="28"/>
              </w:rPr>
              <w:t xml:space="preserve">тыс.рублей, </w:t>
            </w:r>
          </w:p>
          <w:p w:rsidR="00325CF5" w:rsidRPr="00605403" w:rsidRDefault="00325CF5" w:rsidP="00EC4A36">
            <w:pPr>
              <w:rPr>
                <w:sz w:val="28"/>
              </w:rPr>
            </w:pPr>
            <w:r w:rsidRPr="00605403">
              <w:rPr>
                <w:sz w:val="28"/>
              </w:rPr>
              <w:t xml:space="preserve">из них по источникам </w:t>
            </w:r>
            <w:r>
              <w:rPr>
                <w:sz w:val="28"/>
              </w:rPr>
              <w:t>ф</w:t>
            </w:r>
            <w:r w:rsidRPr="00605403">
              <w:rPr>
                <w:sz w:val="28"/>
              </w:rPr>
              <w:t>инанс</w:t>
            </w:r>
            <w:r w:rsidRPr="00605403">
              <w:rPr>
                <w:sz w:val="28"/>
              </w:rPr>
              <w:t>и</w:t>
            </w:r>
            <w:r w:rsidRPr="00605403">
              <w:rPr>
                <w:sz w:val="28"/>
              </w:rPr>
              <w:t>рования:</w:t>
            </w:r>
          </w:p>
          <w:p w:rsidR="00325CF5" w:rsidRPr="00605403" w:rsidRDefault="00325CF5" w:rsidP="00EC4A36">
            <w:pPr>
              <w:rPr>
                <w:sz w:val="28"/>
              </w:rPr>
            </w:pPr>
            <w:r w:rsidRPr="00605403">
              <w:rPr>
                <w:sz w:val="28"/>
              </w:rPr>
              <w:t xml:space="preserve">федеральный бюджет – </w:t>
            </w:r>
            <w:r>
              <w:rPr>
                <w:sz w:val="28"/>
              </w:rPr>
              <w:t>3 259,29693</w:t>
            </w:r>
            <w:r w:rsidRPr="00605403">
              <w:rPr>
                <w:sz w:val="28"/>
              </w:rPr>
              <w:t xml:space="preserve"> тыс. руб</w:t>
            </w:r>
            <w:r>
              <w:rPr>
                <w:sz w:val="28"/>
              </w:rPr>
              <w:t>.</w:t>
            </w:r>
          </w:p>
          <w:p w:rsidR="00325CF5" w:rsidRPr="00605403" w:rsidRDefault="00325CF5" w:rsidP="00EC4A36">
            <w:pPr>
              <w:rPr>
                <w:sz w:val="28"/>
              </w:rPr>
            </w:pPr>
            <w:r w:rsidRPr="00605403">
              <w:rPr>
                <w:sz w:val="28"/>
              </w:rPr>
              <w:t xml:space="preserve">областной бюджет   - </w:t>
            </w:r>
            <w:r>
              <w:rPr>
                <w:sz w:val="28"/>
              </w:rPr>
              <w:t>94 331,665</w:t>
            </w:r>
            <w:r w:rsidRPr="00605403">
              <w:rPr>
                <w:sz w:val="28"/>
              </w:rPr>
              <w:t xml:space="preserve"> тыс. руб</w:t>
            </w:r>
            <w:r>
              <w:rPr>
                <w:sz w:val="28"/>
              </w:rPr>
              <w:t>.</w:t>
            </w:r>
            <w:r w:rsidRPr="00605403">
              <w:rPr>
                <w:sz w:val="28"/>
              </w:rPr>
              <w:t>;</w:t>
            </w:r>
          </w:p>
          <w:p w:rsidR="00325CF5" w:rsidRPr="00605403" w:rsidRDefault="00325CF5" w:rsidP="00EC4A36">
            <w:pPr>
              <w:rPr>
                <w:sz w:val="28"/>
              </w:rPr>
            </w:pPr>
            <w:r w:rsidRPr="00605403">
              <w:rPr>
                <w:sz w:val="28"/>
              </w:rPr>
              <w:t xml:space="preserve">местный бюджет      -   </w:t>
            </w:r>
            <w:r>
              <w:rPr>
                <w:sz w:val="28"/>
              </w:rPr>
              <w:t>158 008,101</w:t>
            </w:r>
            <w:r w:rsidRPr="00605403">
              <w:rPr>
                <w:sz w:val="28"/>
              </w:rPr>
              <w:t xml:space="preserve"> тыс. руб</w:t>
            </w:r>
            <w:r>
              <w:rPr>
                <w:sz w:val="28"/>
              </w:rPr>
              <w:t>.</w:t>
            </w:r>
          </w:p>
        </w:tc>
      </w:tr>
    </w:tbl>
    <w:p w:rsidR="00325CF5" w:rsidRDefault="00325CF5" w:rsidP="00325CF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1.2. Раздел 5 "Ресурсное обеспечение муниципальной программы" Пр</w:t>
      </w:r>
      <w:r>
        <w:rPr>
          <w:sz w:val="28"/>
        </w:rPr>
        <w:t>о</w:t>
      </w:r>
      <w:r>
        <w:rPr>
          <w:sz w:val="28"/>
        </w:rPr>
        <w:t>граммы изложить в следующей редакции:</w:t>
      </w:r>
    </w:p>
    <w:p w:rsidR="00325CF5" w:rsidRDefault="00325CF5" w:rsidP="00325CF5">
      <w:pPr>
        <w:spacing w:line="360" w:lineRule="auto"/>
        <w:jc w:val="both"/>
        <w:rPr>
          <w:sz w:val="28"/>
        </w:rPr>
      </w:pPr>
    </w:p>
    <w:tbl>
      <w:tblPr>
        <w:tblW w:w="541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79"/>
        <w:gridCol w:w="69"/>
        <w:gridCol w:w="1053"/>
        <w:gridCol w:w="1330"/>
        <w:gridCol w:w="1270"/>
        <w:gridCol w:w="1182"/>
        <w:gridCol w:w="1269"/>
        <w:gridCol w:w="1355"/>
      </w:tblGrid>
      <w:tr w:rsidR="00325CF5" w:rsidRPr="005944C8" w:rsidTr="00EC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  <w:tblHeader/>
          <w:jc w:val="center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5CF5" w:rsidRPr="00522A07" w:rsidRDefault="00325CF5" w:rsidP="00EC4A36">
            <w:pPr>
              <w:pStyle w:val="a9"/>
              <w:jc w:val="center"/>
              <w:rPr>
                <w:color w:val="000000"/>
              </w:rPr>
            </w:pPr>
            <w:r w:rsidRPr="00522A07">
              <w:rPr>
                <w:color w:val="000000"/>
              </w:rPr>
              <w:t>Источники</w:t>
            </w:r>
          </w:p>
          <w:p w:rsidR="00325CF5" w:rsidRPr="005944C8" w:rsidRDefault="00325CF5" w:rsidP="00EC4A36">
            <w:pPr>
              <w:pStyle w:val="a9"/>
              <w:jc w:val="center"/>
              <w:rPr>
                <w:sz w:val="20"/>
                <w:szCs w:val="20"/>
              </w:rPr>
            </w:pPr>
            <w:r w:rsidRPr="00522A07">
              <w:rPr>
                <w:color w:val="000000"/>
              </w:rPr>
              <w:t>финансиров</w:t>
            </w:r>
            <w:r w:rsidRPr="00522A07">
              <w:rPr>
                <w:color w:val="000000"/>
              </w:rPr>
              <w:t>а</w:t>
            </w:r>
            <w:r w:rsidRPr="00522A07">
              <w:rPr>
                <w:color w:val="000000"/>
              </w:rPr>
              <w:t>ния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CF5" w:rsidRDefault="00325CF5" w:rsidP="00EC4A36">
            <w:pPr>
              <w:ind w:right="-460"/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5" w:rsidRDefault="00325CF5" w:rsidP="00EC4A36">
            <w:pPr>
              <w:ind w:right="-460"/>
              <w:jc w:val="center"/>
              <w:rPr>
                <w:sz w:val="20"/>
                <w:szCs w:val="20"/>
              </w:rPr>
            </w:pPr>
          </w:p>
          <w:p w:rsidR="00325CF5" w:rsidRPr="00522A07" w:rsidRDefault="00325CF5" w:rsidP="00EC4A36">
            <w:pPr>
              <w:ind w:right="-460"/>
              <w:jc w:val="center"/>
            </w:pPr>
            <w:r w:rsidRPr="00522A07">
              <w:t>Оценка расходов (тыс. рублей)</w:t>
            </w:r>
          </w:p>
        </w:tc>
      </w:tr>
      <w:tr w:rsidR="00325CF5" w:rsidRPr="005944C8" w:rsidTr="00EC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9"/>
          <w:tblHeader/>
          <w:jc w:val="center"/>
        </w:trPr>
        <w:tc>
          <w:tcPr>
            <w:tcW w:w="7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CF5" w:rsidRPr="005944C8" w:rsidRDefault="00325CF5" w:rsidP="00EC4A36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5CF5" w:rsidRPr="00522A07" w:rsidRDefault="00325CF5" w:rsidP="00EC4A36">
            <w:pPr>
              <w:pStyle w:val="a9"/>
              <w:ind w:left="198"/>
              <w:jc w:val="center"/>
            </w:pPr>
            <w:r w:rsidRPr="00522A07">
              <w:t>2021</w:t>
            </w:r>
          </w:p>
          <w:p w:rsidR="00325CF5" w:rsidRPr="00522A07" w:rsidRDefault="00325CF5" w:rsidP="00EC4A36">
            <w:pPr>
              <w:pStyle w:val="a9"/>
              <w:ind w:left="198"/>
              <w:jc w:val="center"/>
            </w:pPr>
            <w:r w:rsidRPr="00522A07">
              <w:t>год</w:t>
            </w:r>
          </w:p>
          <w:p w:rsidR="00325CF5" w:rsidRPr="00522A07" w:rsidRDefault="00325CF5" w:rsidP="00EC4A36">
            <w:pPr>
              <w:pStyle w:val="a9"/>
              <w:ind w:left="198"/>
              <w:jc w:val="center"/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5CF5" w:rsidRPr="00522A07" w:rsidRDefault="00325CF5" w:rsidP="00EC4A36">
            <w:pPr>
              <w:pStyle w:val="a9"/>
              <w:ind w:left="198"/>
              <w:jc w:val="center"/>
            </w:pPr>
            <w:r w:rsidRPr="00522A07">
              <w:t>2022</w:t>
            </w:r>
          </w:p>
          <w:p w:rsidR="00325CF5" w:rsidRPr="00522A07" w:rsidRDefault="00325CF5" w:rsidP="00EC4A36">
            <w:pPr>
              <w:pStyle w:val="a9"/>
              <w:ind w:left="198"/>
              <w:jc w:val="center"/>
            </w:pPr>
            <w:r w:rsidRPr="00522A07">
              <w:t>год</w:t>
            </w:r>
          </w:p>
          <w:p w:rsidR="00325CF5" w:rsidRPr="00522A07" w:rsidRDefault="00325CF5" w:rsidP="00EC4A36">
            <w:pPr>
              <w:pStyle w:val="a9"/>
              <w:ind w:left="198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5CF5" w:rsidRPr="00522A07" w:rsidRDefault="00325CF5" w:rsidP="00EC4A36">
            <w:pPr>
              <w:jc w:val="center"/>
            </w:pPr>
            <w:r w:rsidRPr="00522A07">
              <w:t>2023</w:t>
            </w:r>
          </w:p>
          <w:p w:rsidR="00325CF5" w:rsidRPr="00522A07" w:rsidRDefault="00325CF5" w:rsidP="00EC4A36">
            <w:pPr>
              <w:jc w:val="center"/>
            </w:pPr>
            <w:r w:rsidRPr="00522A07">
              <w:t>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5CF5" w:rsidRPr="00522A07" w:rsidRDefault="00325CF5" w:rsidP="00EC4A36">
            <w:pPr>
              <w:jc w:val="center"/>
            </w:pPr>
            <w:r w:rsidRPr="00522A07">
              <w:t>2024</w:t>
            </w:r>
          </w:p>
          <w:p w:rsidR="00325CF5" w:rsidRPr="00522A07" w:rsidRDefault="00325CF5" w:rsidP="00EC4A36">
            <w:pPr>
              <w:jc w:val="center"/>
            </w:pPr>
            <w:r w:rsidRPr="00522A07">
              <w:t>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5CF5" w:rsidRPr="00522A07" w:rsidRDefault="00325CF5" w:rsidP="00EC4A36">
            <w:pPr>
              <w:pStyle w:val="a9"/>
              <w:jc w:val="center"/>
            </w:pPr>
            <w:r w:rsidRPr="00522A07">
              <w:t>2025</w:t>
            </w:r>
          </w:p>
          <w:p w:rsidR="00325CF5" w:rsidRPr="00522A07" w:rsidRDefault="00325CF5" w:rsidP="00EC4A36">
            <w:pPr>
              <w:pStyle w:val="a9"/>
              <w:jc w:val="center"/>
            </w:pPr>
            <w:r w:rsidRPr="00522A07">
              <w:t>год</w:t>
            </w:r>
          </w:p>
          <w:p w:rsidR="00325CF5" w:rsidRPr="00522A07" w:rsidRDefault="00325CF5" w:rsidP="00EC4A36">
            <w:pPr>
              <w:pStyle w:val="a9"/>
              <w:jc w:val="center"/>
            </w:pPr>
            <w:r w:rsidRPr="00522A07">
              <w:t>год</w:t>
            </w:r>
          </w:p>
          <w:p w:rsidR="00325CF5" w:rsidRPr="00522A07" w:rsidRDefault="00325CF5" w:rsidP="00EC4A36">
            <w:pPr>
              <w:pStyle w:val="a9"/>
              <w:jc w:val="center"/>
            </w:pPr>
            <w:r w:rsidRPr="00522A07">
              <w:t>год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5CF5" w:rsidRDefault="00325CF5" w:rsidP="00EC4A36">
            <w:pPr>
              <w:pStyle w:val="a9"/>
              <w:jc w:val="center"/>
            </w:pPr>
            <w:r>
              <w:t>2026</w:t>
            </w:r>
          </w:p>
          <w:p w:rsidR="00325CF5" w:rsidRPr="00522A07" w:rsidRDefault="00325CF5" w:rsidP="00EC4A36">
            <w:pPr>
              <w:pStyle w:val="a9"/>
              <w:jc w:val="center"/>
            </w:pPr>
            <w:r>
              <w:t>год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5CF5" w:rsidRPr="00522A07" w:rsidRDefault="00325CF5" w:rsidP="00EC4A36">
            <w:pPr>
              <w:pStyle w:val="a9"/>
              <w:jc w:val="center"/>
            </w:pPr>
            <w:r w:rsidRPr="00522A07">
              <w:t>Итого</w:t>
            </w:r>
          </w:p>
        </w:tc>
      </w:tr>
      <w:tr w:rsidR="00325CF5" w:rsidRPr="005944C8" w:rsidTr="00EC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93"/>
          <w:jc w:val="center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CF5" w:rsidRPr="00522A07" w:rsidRDefault="00325CF5" w:rsidP="00EC4A36">
            <w:pPr>
              <w:pStyle w:val="a9"/>
              <w:ind w:left="-1123" w:firstLine="1123"/>
              <w:jc w:val="center"/>
              <w:rPr>
                <w:b/>
              </w:rPr>
            </w:pPr>
            <w:r>
              <w:rPr>
                <w:rStyle w:val="110"/>
                <w:b w:val="0"/>
                <w:color w:val="000000"/>
              </w:rPr>
              <w:t>всего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CF5" w:rsidRPr="00574346" w:rsidRDefault="00325CF5" w:rsidP="00EC4A36">
            <w:pPr>
              <w:pStyle w:val="a9"/>
              <w:jc w:val="center"/>
            </w:pPr>
            <w:r>
              <w:t>32 794,6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CF5" w:rsidRPr="00574346" w:rsidRDefault="00325CF5" w:rsidP="00EC4A36">
            <w:pPr>
              <w:pStyle w:val="a9"/>
              <w:jc w:val="center"/>
            </w:pPr>
            <w:r>
              <w:t>37 909,955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CF5" w:rsidRPr="00574346" w:rsidRDefault="00325CF5" w:rsidP="00EC4A36">
            <w:pPr>
              <w:pStyle w:val="a9"/>
              <w:jc w:val="center"/>
            </w:pPr>
            <w:r>
              <w:t>42 100,19144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5CF5" w:rsidRPr="00574346" w:rsidRDefault="00325CF5" w:rsidP="00EC4A36">
            <w:pPr>
              <w:jc w:val="center"/>
            </w:pPr>
            <w:r>
              <w:t>50412,81249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5CF5" w:rsidRPr="00574346" w:rsidRDefault="00325CF5" w:rsidP="00EC4A36">
            <w:pPr>
              <w:jc w:val="center"/>
            </w:pPr>
            <w:r>
              <w:t>46 133,802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5CF5" w:rsidRDefault="00325CF5" w:rsidP="00EC4A36">
            <w:pPr>
              <w:pStyle w:val="a9"/>
              <w:jc w:val="center"/>
            </w:pPr>
            <w:r>
              <w:t>46 247,702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5CF5" w:rsidRPr="00DC5D74" w:rsidRDefault="00325CF5" w:rsidP="00EC4A36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255599,06293</w:t>
            </w:r>
          </w:p>
        </w:tc>
      </w:tr>
      <w:tr w:rsidR="00325CF5" w:rsidRPr="005944C8" w:rsidTr="00EC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0"/>
          <w:jc w:val="center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CF5" w:rsidRPr="00522A07" w:rsidRDefault="00325CF5" w:rsidP="00EC4A36">
            <w:pPr>
              <w:pStyle w:val="a9"/>
              <w:jc w:val="center"/>
            </w:pPr>
            <w:r w:rsidRPr="00522A07">
              <w:rPr>
                <w:color w:val="000000"/>
              </w:rPr>
              <w:t>федерал</w:t>
            </w:r>
            <w:r w:rsidRPr="00522A07">
              <w:rPr>
                <w:color w:val="000000"/>
              </w:rPr>
              <w:t>ь</w:t>
            </w:r>
            <w:r w:rsidRPr="00522A07">
              <w:rPr>
                <w:color w:val="000000"/>
              </w:rPr>
              <w:t>ный</w:t>
            </w:r>
          </w:p>
          <w:p w:rsidR="00325CF5" w:rsidRPr="005944C8" w:rsidRDefault="00325CF5" w:rsidP="00EC4A36">
            <w:pPr>
              <w:pStyle w:val="a9"/>
              <w:jc w:val="center"/>
              <w:rPr>
                <w:sz w:val="20"/>
                <w:szCs w:val="20"/>
              </w:rPr>
            </w:pPr>
            <w:r w:rsidRPr="00522A07">
              <w:rPr>
                <w:color w:val="000000"/>
              </w:rPr>
              <w:t>бюджет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CF5" w:rsidRPr="00574346" w:rsidRDefault="00325CF5" w:rsidP="00EC4A36">
            <w:pPr>
              <w:pStyle w:val="a9"/>
              <w:jc w:val="center"/>
            </w:pPr>
            <w:r>
              <w:t>554,8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CF5" w:rsidRPr="00574346" w:rsidRDefault="00325CF5" w:rsidP="00EC4A36">
            <w:pPr>
              <w:pStyle w:val="a9"/>
              <w:jc w:val="center"/>
            </w:pPr>
            <w:r>
              <w:t>292,0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CF5" w:rsidRPr="00574346" w:rsidRDefault="00325CF5" w:rsidP="00EC4A36">
            <w:pPr>
              <w:pStyle w:val="a9"/>
              <w:jc w:val="center"/>
            </w:pPr>
            <w:r>
              <w:t>798,38644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5CF5" w:rsidRPr="00574346" w:rsidRDefault="00325CF5" w:rsidP="00EC4A36">
            <w:pPr>
              <w:jc w:val="center"/>
            </w:pPr>
            <w:r>
              <w:t>809,71049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5CF5" w:rsidRPr="00574346" w:rsidRDefault="00325CF5" w:rsidP="00EC4A36">
            <w:pPr>
              <w:jc w:val="center"/>
            </w:pPr>
            <w:r>
              <w:t>375,6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5CF5" w:rsidRDefault="00325CF5" w:rsidP="00EC4A36">
            <w:pPr>
              <w:pStyle w:val="a9"/>
              <w:jc w:val="center"/>
            </w:pPr>
            <w:r>
              <w:t>428,8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5CF5" w:rsidRPr="00574346" w:rsidRDefault="00325CF5" w:rsidP="00EC4A36">
            <w:pPr>
              <w:pStyle w:val="a9"/>
              <w:jc w:val="center"/>
            </w:pPr>
            <w:r>
              <w:t>3259,29693</w:t>
            </w:r>
          </w:p>
        </w:tc>
      </w:tr>
      <w:tr w:rsidR="00325CF5" w:rsidRPr="005944C8" w:rsidTr="00EC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2"/>
          <w:jc w:val="center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CF5" w:rsidRPr="00522A07" w:rsidRDefault="00325CF5" w:rsidP="00EC4A36">
            <w:pPr>
              <w:pStyle w:val="a9"/>
              <w:jc w:val="center"/>
              <w:rPr>
                <w:color w:val="000000"/>
              </w:rPr>
            </w:pPr>
            <w:r w:rsidRPr="00522A07">
              <w:rPr>
                <w:color w:val="000000"/>
              </w:rPr>
              <w:t>областной</w:t>
            </w:r>
          </w:p>
          <w:p w:rsidR="00325CF5" w:rsidRPr="005944C8" w:rsidRDefault="00325CF5" w:rsidP="00EC4A36">
            <w:pPr>
              <w:pStyle w:val="a9"/>
              <w:jc w:val="center"/>
              <w:rPr>
                <w:sz w:val="20"/>
                <w:szCs w:val="20"/>
              </w:rPr>
            </w:pPr>
            <w:r w:rsidRPr="00522A07">
              <w:rPr>
                <w:color w:val="000000"/>
              </w:rPr>
              <w:t>бюджет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CF5" w:rsidRPr="00574346" w:rsidRDefault="00325CF5" w:rsidP="00EC4A36">
            <w:pPr>
              <w:pStyle w:val="a9"/>
              <w:jc w:val="center"/>
            </w:pPr>
            <w:r>
              <w:t>9 794,8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CF5" w:rsidRPr="00574346" w:rsidRDefault="00325CF5" w:rsidP="00EC4A36">
            <w:pPr>
              <w:pStyle w:val="a9"/>
              <w:jc w:val="center"/>
            </w:pPr>
            <w:r>
              <w:t>11 383,675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5CF5" w:rsidRPr="00574346" w:rsidRDefault="00325CF5" w:rsidP="00EC4A36">
            <w:pPr>
              <w:pStyle w:val="a9"/>
              <w:jc w:val="center"/>
            </w:pPr>
            <w:r>
              <w:t>14 077,23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5CF5" w:rsidRPr="00574346" w:rsidRDefault="00325CF5" w:rsidP="00EC4A36">
            <w:pPr>
              <w:jc w:val="center"/>
            </w:pPr>
            <w:r>
              <w:t>20 312,12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5CF5" w:rsidRPr="00574346" w:rsidRDefault="00325CF5" w:rsidP="00EC4A36">
            <w:pPr>
              <w:jc w:val="center"/>
            </w:pPr>
            <w:r>
              <w:t>19 043,82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5CF5" w:rsidRDefault="00325CF5" w:rsidP="00EC4A36">
            <w:pPr>
              <w:pStyle w:val="a9"/>
              <w:jc w:val="center"/>
            </w:pPr>
            <w:r>
              <w:t>19 720,02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5CF5" w:rsidRPr="00574346" w:rsidRDefault="00325CF5" w:rsidP="00EC4A36">
            <w:pPr>
              <w:pStyle w:val="a9"/>
              <w:jc w:val="center"/>
            </w:pPr>
            <w:r>
              <w:t>94 331,665</w:t>
            </w:r>
          </w:p>
        </w:tc>
      </w:tr>
      <w:tr w:rsidR="00325CF5" w:rsidRPr="005944C8" w:rsidTr="00EC4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45"/>
          <w:jc w:val="center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5CF5" w:rsidRPr="00522A07" w:rsidRDefault="00325CF5" w:rsidP="00EC4A36">
            <w:pPr>
              <w:pStyle w:val="a9"/>
              <w:jc w:val="center"/>
            </w:pPr>
            <w:r w:rsidRPr="00522A07">
              <w:rPr>
                <w:color w:val="000000"/>
              </w:rPr>
              <w:t>местный бюджет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5CF5" w:rsidRPr="00B81E8B" w:rsidRDefault="00325CF5" w:rsidP="00EC4A36">
            <w:pPr>
              <w:pStyle w:val="a9"/>
              <w:jc w:val="center"/>
            </w:pPr>
            <w:r>
              <w:t>22 445,0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5CF5" w:rsidRPr="00B81E8B" w:rsidRDefault="00325CF5" w:rsidP="00EC4A36">
            <w:pPr>
              <w:pStyle w:val="a9"/>
              <w:jc w:val="center"/>
            </w:pPr>
            <w:r>
              <w:t xml:space="preserve"> 26 234,28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5CF5" w:rsidRPr="00B81E8B" w:rsidRDefault="00325CF5" w:rsidP="00EC4A36">
            <w:pPr>
              <w:pStyle w:val="a9"/>
              <w:jc w:val="center"/>
            </w:pPr>
            <w:r>
              <w:t>27 224,575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F5" w:rsidRPr="00B81E8B" w:rsidRDefault="00325CF5" w:rsidP="00EC4A36">
            <w:pPr>
              <w:jc w:val="center"/>
            </w:pPr>
            <w:r>
              <w:t>29 290,982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F5" w:rsidRPr="00B81E8B" w:rsidRDefault="00325CF5" w:rsidP="00EC4A36">
            <w:pPr>
              <w:jc w:val="center"/>
            </w:pPr>
            <w:r>
              <w:t>26 714,382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F5" w:rsidRDefault="00325CF5" w:rsidP="00EC4A36">
            <w:pPr>
              <w:pStyle w:val="a9"/>
              <w:jc w:val="center"/>
            </w:pPr>
            <w:r>
              <w:t>26 098,882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F5" w:rsidRPr="00B81E8B" w:rsidRDefault="00325CF5" w:rsidP="00EC4A36">
            <w:pPr>
              <w:pStyle w:val="a9"/>
              <w:jc w:val="center"/>
            </w:pPr>
            <w:r>
              <w:t>158008,101</w:t>
            </w:r>
          </w:p>
        </w:tc>
      </w:tr>
    </w:tbl>
    <w:p w:rsidR="00325CF5" w:rsidRDefault="00325CF5" w:rsidP="00325CF5">
      <w:pPr>
        <w:spacing w:line="360" w:lineRule="auto"/>
        <w:jc w:val="both"/>
        <w:rPr>
          <w:sz w:val="28"/>
        </w:rPr>
      </w:pPr>
    </w:p>
    <w:p w:rsidR="00325CF5" w:rsidRDefault="00325CF5" w:rsidP="00325CF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>1.3. Таблицу "Прогнозная (справочная) оценка ресурсного обеспеч</w:t>
      </w:r>
      <w:r>
        <w:rPr>
          <w:sz w:val="28"/>
        </w:rPr>
        <w:t>е</w:t>
      </w:r>
      <w:r>
        <w:rPr>
          <w:sz w:val="28"/>
        </w:rPr>
        <w:t>ния реализации муниципальной программы за счет всех источников финансиров</w:t>
      </w:r>
      <w:r>
        <w:rPr>
          <w:sz w:val="28"/>
        </w:rPr>
        <w:t>а</w:t>
      </w:r>
      <w:r>
        <w:rPr>
          <w:sz w:val="28"/>
        </w:rPr>
        <w:t>ния" (приложение к Программе) изложить в новой редакции согласно приложению.</w:t>
      </w:r>
    </w:p>
    <w:p w:rsidR="00325CF5" w:rsidRDefault="00325CF5" w:rsidP="00325CF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t xml:space="preserve">  </w:t>
      </w:r>
      <w:r>
        <w:tab/>
      </w:r>
      <w:r w:rsidRPr="00784265">
        <w:rPr>
          <w:sz w:val="28"/>
          <w:szCs w:val="28"/>
        </w:rPr>
        <w:t xml:space="preserve">2.  Настоящее постановление </w:t>
      </w:r>
      <w:r>
        <w:rPr>
          <w:sz w:val="28"/>
          <w:szCs w:val="28"/>
        </w:rPr>
        <w:t>опубликовать</w:t>
      </w:r>
      <w:r w:rsidRPr="00784265">
        <w:rPr>
          <w:sz w:val="28"/>
          <w:szCs w:val="28"/>
        </w:rPr>
        <w:t xml:space="preserve"> в Сборнике муниципальных правовых актов органов местного самоуправления</w:t>
      </w:r>
      <w:r>
        <w:rPr>
          <w:sz w:val="28"/>
        </w:rPr>
        <w:t xml:space="preserve"> муниципального образования Кикнурский муниципальный округ Кировской области.</w:t>
      </w:r>
    </w:p>
    <w:p w:rsidR="00325CF5" w:rsidRDefault="00325CF5" w:rsidP="00325CF5">
      <w:pPr>
        <w:autoSpaceDE w:val="0"/>
        <w:autoSpaceDN w:val="0"/>
        <w:adjustRightInd w:val="0"/>
        <w:spacing w:line="360" w:lineRule="auto"/>
        <w:ind w:firstLine="540"/>
        <w:jc w:val="right"/>
      </w:pPr>
    </w:p>
    <w:p w:rsidR="00325CF5" w:rsidRDefault="00325CF5" w:rsidP="00325CF5">
      <w:pPr>
        <w:jc w:val="both"/>
        <w:rPr>
          <w:sz w:val="28"/>
        </w:rPr>
      </w:pPr>
      <w:r>
        <w:rPr>
          <w:sz w:val="28"/>
        </w:rPr>
        <w:t>И.о главы Кикнурского</w:t>
      </w:r>
    </w:p>
    <w:p w:rsidR="00325CF5" w:rsidRDefault="00325CF5" w:rsidP="00325CF5">
      <w:pPr>
        <w:jc w:val="both"/>
        <w:rPr>
          <w:sz w:val="28"/>
        </w:rPr>
      </w:pPr>
      <w:r>
        <w:rPr>
          <w:sz w:val="28"/>
        </w:rPr>
        <w:t xml:space="preserve"> муниципального округа,</w:t>
      </w:r>
    </w:p>
    <w:p w:rsidR="00325CF5" w:rsidRDefault="00325CF5" w:rsidP="00325CF5">
      <w:pPr>
        <w:rPr>
          <w:sz w:val="28"/>
        </w:rPr>
      </w:pPr>
      <w:r>
        <w:rPr>
          <w:sz w:val="28"/>
        </w:rPr>
        <w:t>первый заместитель главы</w:t>
      </w:r>
    </w:p>
    <w:p w:rsidR="00325CF5" w:rsidRDefault="00325CF5" w:rsidP="00325CF5">
      <w:pPr>
        <w:rPr>
          <w:sz w:val="28"/>
        </w:rPr>
      </w:pPr>
      <w:r>
        <w:rPr>
          <w:sz w:val="28"/>
        </w:rPr>
        <w:t>администрации округа  М.Н. Хлыбов</w:t>
      </w:r>
    </w:p>
    <w:p w:rsidR="00325CF5" w:rsidRDefault="00325CF5" w:rsidP="00325CF5">
      <w:pPr>
        <w:pStyle w:val="20"/>
      </w:pPr>
    </w:p>
    <w:p w:rsidR="00325CF5" w:rsidRDefault="00325CF5" w:rsidP="00325CF5">
      <w:pPr>
        <w:autoSpaceDE w:val="0"/>
        <w:autoSpaceDN w:val="0"/>
        <w:adjustRightInd w:val="0"/>
        <w:spacing w:line="360" w:lineRule="auto"/>
        <w:ind w:firstLine="540"/>
        <w:jc w:val="right"/>
        <w:sectPr w:rsidR="00325CF5" w:rsidSect="00100140">
          <w:headerReference w:type="default" r:id="rId23"/>
          <w:headerReference w:type="first" r:id="rId24"/>
          <w:pgSz w:w="11906" w:h="16838" w:code="9"/>
          <w:pgMar w:top="1418" w:right="567" w:bottom="1134" w:left="1701" w:header="567" w:footer="709" w:gutter="0"/>
          <w:cols w:space="708"/>
          <w:titlePg/>
          <w:docGrid w:linePitch="360"/>
        </w:sectPr>
      </w:pPr>
    </w:p>
    <w:p w:rsidR="00325CF5" w:rsidRPr="004D2D11" w:rsidRDefault="00325CF5" w:rsidP="00325CF5">
      <w:pPr>
        <w:pStyle w:val="af8"/>
        <w:shd w:val="clear" w:color="auto" w:fill="auto"/>
        <w:spacing w:line="230" w:lineRule="exact"/>
        <w:jc w:val="center"/>
        <w:rPr>
          <w:rStyle w:val="af7"/>
          <w:b/>
          <w:bCs/>
          <w:color w:val="000000"/>
          <w:sz w:val="28"/>
          <w:szCs w:val="28"/>
        </w:rPr>
      </w:pPr>
      <w:r w:rsidRPr="004D2D11">
        <w:rPr>
          <w:rStyle w:val="af7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Приложение № 2</w:t>
      </w:r>
    </w:p>
    <w:p w:rsidR="00325CF5" w:rsidRDefault="00325CF5" w:rsidP="00325CF5">
      <w:pPr>
        <w:pStyle w:val="af8"/>
        <w:shd w:val="clear" w:color="auto" w:fill="auto"/>
        <w:spacing w:line="230" w:lineRule="exact"/>
        <w:rPr>
          <w:rStyle w:val="af7"/>
          <w:b/>
          <w:bCs/>
          <w:color w:val="000000"/>
        </w:rPr>
      </w:pPr>
      <w:r w:rsidRPr="004D2D11">
        <w:rPr>
          <w:rStyle w:val="af7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к муниципальной программе</w:t>
      </w:r>
    </w:p>
    <w:p w:rsidR="00325CF5" w:rsidRDefault="00325CF5" w:rsidP="00325CF5">
      <w:pPr>
        <w:pStyle w:val="af8"/>
        <w:shd w:val="clear" w:color="auto" w:fill="auto"/>
        <w:spacing w:line="230" w:lineRule="exact"/>
        <w:jc w:val="center"/>
        <w:rPr>
          <w:rStyle w:val="af7"/>
          <w:b/>
          <w:bCs/>
          <w:color w:val="000000"/>
        </w:rPr>
      </w:pPr>
    </w:p>
    <w:p w:rsidR="00325CF5" w:rsidRPr="005545D1" w:rsidRDefault="00325CF5" w:rsidP="00325CF5">
      <w:pPr>
        <w:pStyle w:val="af8"/>
        <w:shd w:val="clear" w:color="auto" w:fill="auto"/>
        <w:spacing w:line="230" w:lineRule="exact"/>
        <w:jc w:val="center"/>
        <w:rPr>
          <w:rStyle w:val="af7"/>
          <w:b/>
          <w:bCs/>
          <w:color w:val="000000"/>
          <w:sz w:val="28"/>
          <w:szCs w:val="28"/>
        </w:rPr>
      </w:pPr>
      <w:r w:rsidRPr="005545D1">
        <w:rPr>
          <w:rStyle w:val="af7"/>
          <w:b/>
          <w:bCs/>
          <w:color w:val="000000"/>
          <w:sz w:val="28"/>
          <w:szCs w:val="28"/>
        </w:rPr>
        <w:t>Расходы на реализацию муниципальной программы за счет средств местного бюджета</w:t>
      </w:r>
    </w:p>
    <w:p w:rsidR="00325CF5" w:rsidRDefault="00325CF5" w:rsidP="00325CF5">
      <w:pPr>
        <w:pStyle w:val="af8"/>
        <w:shd w:val="clear" w:color="auto" w:fill="auto"/>
        <w:spacing w:line="230" w:lineRule="exact"/>
        <w:jc w:val="center"/>
        <w:rPr>
          <w:rStyle w:val="af7"/>
          <w:b/>
          <w:bCs/>
          <w:color w:val="000000"/>
        </w:rPr>
      </w:pPr>
    </w:p>
    <w:tbl>
      <w:tblPr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873"/>
        <w:gridCol w:w="2694"/>
        <w:gridCol w:w="1895"/>
        <w:gridCol w:w="1132"/>
        <w:gridCol w:w="1134"/>
        <w:gridCol w:w="1276"/>
        <w:gridCol w:w="1134"/>
        <w:gridCol w:w="1276"/>
        <w:gridCol w:w="1272"/>
        <w:gridCol w:w="1416"/>
      </w:tblGrid>
      <w:tr w:rsidR="00325CF5" w:rsidRPr="00B70150" w:rsidTr="00EC4A36">
        <w:trPr>
          <w:trHeight w:val="451"/>
        </w:trPr>
        <w:tc>
          <w:tcPr>
            <w:tcW w:w="594" w:type="dxa"/>
            <w:vMerge w:val="restart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п.п.</w:t>
            </w:r>
          </w:p>
        </w:tc>
        <w:tc>
          <w:tcPr>
            <w:tcW w:w="1873" w:type="dxa"/>
            <w:vMerge w:val="restart"/>
          </w:tcPr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Статус</w:t>
            </w:r>
          </w:p>
        </w:tc>
        <w:tc>
          <w:tcPr>
            <w:tcW w:w="2694" w:type="dxa"/>
            <w:vMerge w:val="restart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</w:p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муниципальной</w:t>
            </w:r>
          </w:p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программы</w:t>
            </w:r>
          </w:p>
        </w:tc>
        <w:tc>
          <w:tcPr>
            <w:tcW w:w="1895" w:type="dxa"/>
            <w:vMerge w:val="restart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Главный</w:t>
            </w:r>
          </w:p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распорядитель</w:t>
            </w:r>
          </w:p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бюджетных</w:t>
            </w:r>
          </w:p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средств</w:t>
            </w:r>
          </w:p>
        </w:tc>
        <w:tc>
          <w:tcPr>
            <w:tcW w:w="1132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8" w:type="dxa"/>
            <w:gridSpan w:val="6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</w:p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</w:p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 w:rsidRPr="00B70150">
              <w:t>Расходы (тыс.</w:t>
            </w:r>
            <w:r>
              <w:t xml:space="preserve"> </w:t>
            </w:r>
            <w:r w:rsidRPr="00B70150">
              <w:t>рублей)</w:t>
            </w:r>
          </w:p>
        </w:tc>
      </w:tr>
      <w:tr w:rsidR="00325CF5" w:rsidRPr="00B70150" w:rsidTr="00EC4A36">
        <w:trPr>
          <w:trHeight w:val="688"/>
        </w:trPr>
        <w:tc>
          <w:tcPr>
            <w:tcW w:w="594" w:type="dxa"/>
            <w:vMerge/>
          </w:tcPr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3" w:type="dxa"/>
            <w:vMerge/>
          </w:tcPr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</w:tcPr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5" w:type="dxa"/>
            <w:vMerge/>
          </w:tcPr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1134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1276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1134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1276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1272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1416" w:type="dxa"/>
          </w:tcPr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325CF5" w:rsidRPr="00D0113F" w:rsidTr="00EC4A36">
        <w:tc>
          <w:tcPr>
            <w:tcW w:w="594" w:type="dxa"/>
            <w:vMerge w:val="restart"/>
          </w:tcPr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73" w:type="dxa"/>
            <w:vMerge w:val="restart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</w:p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Муниципальная</w:t>
            </w:r>
          </w:p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программа</w:t>
            </w:r>
          </w:p>
        </w:tc>
        <w:tc>
          <w:tcPr>
            <w:tcW w:w="2694" w:type="dxa"/>
            <w:vMerge w:val="restart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</w:p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«Развитие</w:t>
            </w:r>
          </w:p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муниципального</w:t>
            </w:r>
          </w:p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управления»</w:t>
            </w:r>
          </w:p>
        </w:tc>
        <w:tc>
          <w:tcPr>
            <w:tcW w:w="1895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 xml:space="preserve"> 22  445,0</w:t>
            </w:r>
          </w:p>
        </w:tc>
        <w:tc>
          <w:tcPr>
            <w:tcW w:w="1134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26 234,28</w:t>
            </w:r>
          </w:p>
        </w:tc>
        <w:tc>
          <w:tcPr>
            <w:tcW w:w="1276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27 224,575</w:t>
            </w:r>
          </w:p>
        </w:tc>
        <w:tc>
          <w:tcPr>
            <w:tcW w:w="1134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29 290,982</w:t>
            </w:r>
          </w:p>
        </w:tc>
        <w:tc>
          <w:tcPr>
            <w:tcW w:w="1276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26 714,382</w:t>
            </w:r>
          </w:p>
        </w:tc>
        <w:tc>
          <w:tcPr>
            <w:tcW w:w="1272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26 098,882</w:t>
            </w:r>
          </w:p>
        </w:tc>
        <w:tc>
          <w:tcPr>
            <w:tcW w:w="1416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158 008,101</w:t>
            </w:r>
          </w:p>
        </w:tc>
      </w:tr>
      <w:tr w:rsidR="00325CF5" w:rsidRPr="00D0113F" w:rsidTr="00EC4A36">
        <w:tc>
          <w:tcPr>
            <w:tcW w:w="594" w:type="dxa"/>
            <w:vMerge/>
          </w:tcPr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3" w:type="dxa"/>
            <w:vMerge/>
          </w:tcPr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</w:tcPr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5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Администрация</w:t>
            </w:r>
          </w:p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округа</w:t>
            </w:r>
          </w:p>
        </w:tc>
        <w:tc>
          <w:tcPr>
            <w:tcW w:w="1132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0113F">
              <w:rPr>
                <w:sz w:val="20"/>
                <w:szCs w:val="20"/>
              </w:rPr>
              <w:t>21 736,0</w:t>
            </w:r>
          </w:p>
        </w:tc>
        <w:tc>
          <w:tcPr>
            <w:tcW w:w="1134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0113F">
              <w:rPr>
                <w:sz w:val="20"/>
                <w:szCs w:val="20"/>
              </w:rPr>
              <w:t>25 462,44</w:t>
            </w:r>
          </w:p>
        </w:tc>
        <w:tc>
          <w:tcPr>
            <w:tcW w:w="1276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0113F">
              <w:rPr>
                <w:sz w:val="20"/>
                <w:szCs w:val="20"/>
              </w:rPr>
              <w:t>26 406,613</w:t>
            </w:r>
          </w:p>
        </w:tc>
        <w:tc>
          <w:tcPr>
            <w:tcW w:w="1134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28 345,984</w:t>
            </w:r>
          </w:p>
        </w:tc>
        <w:tc>
          <w:tcPr>
            <w:tcW w:w="1276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25 531,082</w:t>
            </w:r>
          </w:p>
        </w:tc>
        <w:tc>
          <w:tcPr>
            <w:tcW w:w="1272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24 915,582</w:t>
            </w:r>
          </w:p>
        </w:tc>
        <w:tc>
          <w:tcPr>
            <w:tcW w:w="1416" w:type="dxa"/>
          </w:tcPr>
          <w:p w:rsidR="00325CF5" w:rsidRPr="00892871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152 397,701</w:t>
            </w:r>
          </w:p>
        </w:tc>
      </w:tr>
      <w:tr w:rsidR="00325CF5" w:rsidRPr="00D0113F" w:rsidTr="00EC4A36">
        <w:tc>
          <w:tcPr>
            <w:tcW w:w="594" w:type="dxa"/>
            <w:vMerge/>
          </w:tcPr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3" w:type="dxa"/>
            <w:vMerge/>
          </w:tcPr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</w:tcPr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5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Управление</w:t>
            </w:r>
          </w:p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образования</w:t>
            </w:r>
          </w:p>
        </w:tc>
        <w:tc>
          <w:tcPr>
            <w:tcW w:w="1132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709,0</w:t>
            </w:r>
          </w:p>
        </w:tc>
        <w:tc>
          <w:tcPr>
            <w:tcW w:w="1134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771,7</w:t>
            </w:r>
          </w:p>
        </w:tc>
        <w:tc>
          <w:tcPr>
            <w:tcW w:w="1276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817,9</w:t>
            </w:r>
          </w:p>
        </w:tc>
        <w:tc>
          <w:tcPr>
            <w:tcW w:w="1134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944,9</w:t>
            </w:r>
          </w:p>
        </w:tc>
        <w:tc>
          <w:tcPr>
            <w:tcW w:w="1276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692,5</w:t>
            </w:r>
          </w:p>
        </w:tc>
        <w:tc>
          <w:tcPr>
            <w:tcW w:w="1272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692,5</w:t>
            </w:r>
          </w:p>
        </w:tc>
        <w:tc>
          <w:tcPr>
            <w:tcW w:w="1416" w:type="dxa"/>
          </w:tcPr>
          <w:p w:rsidR="00325CF5" w:rsidRPr="00892871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9287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628,5</w:t>
            </w:r>
          </w:p>
        </w:tc>
      </w:tr>
      <w:tr w:rsidR="00325CF5" w:rsidRPr="00D0113F" w:rsidTr="00EC4A36">
        <w:tc>
          <w:tcPr>
            <w:tcW w:w="594" w:type="dxa"/>
            <w:vMerge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3" w:type="dxa"/>
            <w:vMerge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5" w:type="dxa"/>
          </w:tcPr>
          <w:p w:rsidR="00325CF5" w:rsidRPr="00D247DE" w:rsidRDefault="00325CF5" w:rsidP="00EC4A36">
            <w:pPr>
              <w:autoSpaceDE w:val="0"/>
              <w:autoSpaceDN w:val="0"/>
              <w:adjustRightInd w:val="0"/>
              <w:jc w:val="center"/>
            </w:pPr>
            <w:r w:rsidRPr="00D247DE">
              <w:t>Финансовое управление</w:t>
            </w:r>
          </w:p>
        </w:tc>
        <w:tc>
          <w:tcPr>
            <w:tcW w:w="1132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0,14</w:t>
            </w:r>
          </w:p>
        </w:tc>
        <w:tc>
          <w:tcPr>
            <w:tcW w:w="1276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0,062</w:t>
            </w:r>
          </w:p>
        </w:tc>
        <w:tc>
          <w:tcPr>
            <w:tcW w:w="1134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0,098</w:t>
            </w:r>
          </w:p>
        </w:tc>
        <w:tc>
          <w:tcPr>
            <w:tcW w:w="1276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490,8</w:t>
            </w:r>
            <w:r w:rsidRPr="00D0113F"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490,80</w:t>
            </w:r>
          </w:p>
        </w:tc>
        <w:tc>
          <w:tcPr>
            <w:tcW w:w="1416" w:type="dxa"/>
          </w:tcPr>
          <w:p w:rsidR="00325CF5" w:rsidRPr="00892871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981,9</w:t>
            </w:r>
          </w:p>
        </w:tc>
      </w:tr>
      <w:tr w:rsidR="00325CF5" w:rsidRPr="00D0113F" w:rsidTr="00EC4A36">
        <w:tc>
          <w:tcPr>
            <w:tcW w:w="594" w:type="dxa"/>
            <w:vMerge w:val="restart"/>
          </w:tcPr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73" w:type="dxa"/>
            <w:vMerge w:val="restart"/>
          </w:tcPr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2694" w:type="dxa"/>
            <w:vMerge w:val="restart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Создание условий для</w:t>
            </w:r>
          </w:p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обеспечения выполнения</w:t>
            </w:r>
          </w:p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органами муниципальной власти своих</w:t>
            </w:r>
          </w:p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полномочий</w:t>
            </w:r>
          </w:p>
        </w:tc>
        <w:tc>
          <w:tcPr>
            <w:tcW w:w="1895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Администрация</w:t>
            </w:r>
          </w:p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округа</w:t>
            </w:r>
          </w:p>
        </w:tc>
        <w:tc>
          <w:tcPr>
            <w:tcW w:w="1132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0113F">
              <w:rPr>
                <w:sz w:val="20"/>
                <w:szCs w:val="20"/>
              </w:rPr>
              <w:t>16 194,5</w:t>
            </w:r>
          </w:p>
        </w:tc>
        <w:tc>
          <w:tcPr>
            <w:tcW w:w="1134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0113F">
              <w:rPr>
                <w:sz w:val="20"/>
                <w:szCs w:val="20"/>
              </w:rPr>
              <w:t>17 894,7</w:t>
            </w:r>
          </w:p>
        </w:tc>
        <w:tc>
          <w:tcPr>
            <w:tcW w:w="1276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0113F">
              <w:rPr>
                <w:sz w:val="20"/>
                <w:szCs w:val="20"/>
              </w:rPr>
              <w:t>19 163,6</w:t>
            </w:r>
          </w:p>
        </w:tc>
        <w:tc>
          <w:tcPr>
            <w:tcW w:w="1134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011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19802,0</w:t>
            </w:r>
          </w:p>
        </w:tc>
        <w:tc>
          <w:tcPr>
            <w:tcW w:w="1276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17 409,5</w:t>
            </w:r>
          </w:p>
        </w:tc>
        <w:tc>
          <w:tcPr>
            <w:tcW w:w="1272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16 790,9</w:t>
            </w:r>
          </w:p>
        </w:tc>
        <w:tc>
          <w:tcPr>
            <w:tcW w:w="1416" w:type="dxa"/>
          </w:tcPr>
          <w:p w:rsidR="00325CF5" w:rsidRPr="00892871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9287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7 255,2</w:t>
            </w:r>
          </w:p>
        </w:tc>
      </w:tr>
      <w:tr w:rsidR="00325CF5" w:rsidRPr="00D0113F" w:rsidTr="00EC4A36">
        <w:tc>
          <w:tcPr>
            <w:tcW w:w="594" w:type="dxa"/>
            <w:vMerge/>
          </w:tcPr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3" w:type="dxa"/>
            <w:vMerge/>
          </w:tcPr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</w:tcPr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5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Управление</w:t>
            </w:r>
          </w:p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образования</w:t>
            </w:r>
          </w:p>
        </w:tc>
        <w:tc>
          <w:tcPr>
            <w:tcW w:w="1132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709,0</w:t>
            </w:r>
          </w:p>
        </w:tc>
        <w:tc>
          <w:tcPr>
            <w:tcW w:w="1134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771,7</w:t>
            </w:r>
          </w:p>
        </w:tc>
        <w:tc>
          <w:tcPr>
            <w:tcW w:w="1276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782,9</w:t>
            </w:r>
          </w:p>
        </w:tc>
        <w:tc>
          <w:tcPr>
            <w:tcW w:w="1134" w:type="dxa"/>
            <w:shd w:val="clear" w:color="auto" w:fill="auto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853,7</w:t>
            </w:r>
          </w:p>
        </w:tc>
        <w:tc>
          <w:tcPr>
            <w:tcW w:w="1276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692,5</w:t>
            </w:r>
          </w:p>
        </w:tc>
        <w:tc>
          <w:tcPr>
            <w:tcW w:w="1272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692,5</w:t>
            </w:r>
          </w:p>
        </w:tc>
        <w:tc>
          <w:tcPr>
            <w:tcW w:w="1416" w:type="dxa"/>
          </w:tcPr>
          <w:p w:rsidR="00325CF5" w:rsidRPr="00892871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4502,3</w:t>
            </w:r>
          </w:p>
        </w:tc>
      </w:tr>
      <w:tr w:rsidR="00325CF5" w:rsidRPr="00D0113F" w:rsidTr="00EC4A36">
        <w:trPr>
          <w:trHeight w:val="1170"/>
        </w:trPr>
        <w:tc>
          <w:tcPr>
            <w:tcW w:w="594" w:type="dxa"/>
            <w:vMerge w:val="restart"/>
          </w:tcPr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73" w:type="dxa"/>
            <w:vMerge w:val="restart"/>
          </w:tcPr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2694" w:type="dxa"/>
            <w:vMerge w:val="restart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  <w:rPr>
                <w:rStyle w:val="5"/>
                <w:b w:val="0"/>
                <w:bCs w:val="0"/>
                <w:color w:val="000000"/>
              </w:rPr>
            </w:pPr>
            <w:r>
              <w:rPr>
                <w:rStyle w:val="5"/>
                <w:b w:val="0"/>
                <w:bCs w:val="0"/>
                <w:color w:val="000000"/>
              </w:rPr>
              <w:t>«Повышение квалификации лиц, замещающих муниципальные должн</w:t>
            </w:r>
            <w:r>
              <w:rPr>
                <w:rStyle w:val="5"/>
                <w:b w:val="0"/>
                <w:bCs w:val="0"/>
                <w:color w:val="000000"/>
              </w:rPr>
              <w:t>о</w:t>
            </w:r>
            <w:r>
              <w:rPr>
                <w:rStyle w:val="5"/>
                <w:b w:val="0"/>
                <w:bCs w:val="0"/>
                <w:color w:val="000000"/>
              </w:rPr>
              <w:t>сти, и муниципальных служащих по основным вопросам деятельности органов местного сам</w:t>
            </w:r>
            <w:r>
              <w:rPr>
                <w:rStyle w:val="5"/>
                <w:b w:val="0"/>
                <w:bCs w:val="0"/>
                <w:color w:val="000000"/>
              </w:rPr>
              <w:t>о</w:t>
            </w:r>
            <w:r>
              <w:rPr>
                <w:rStyle w:val="5"/>
                <w:b w:val="0"/>
                <w:bCs w:val="0"/>
                <w:color w:val="000000"/>
              </w:rPr>
              <w:t>управления»</w:t>
            </w:r>
          </w:p>
          <w:p w:rsidR="00325CF5" w:rsidRPr="00605403" w:rsidRDefault="00325CF5" w:rsidP="00EC4A3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95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</w:p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Администрация</w:t>
            </w:r>
          </w:p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округа</w:t>
            </w:r>
          </w:p>
        </w:tc>
        <w:tc>
          <w:tcPr>
            <w:tcW w:w="1132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13F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13F">
              <w:rPr>
                <w:rStyle w:val="5"/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  <w:r w:rsidRPr="00D0113F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,44</w:t>
            </w:r>
          </w:p>
        </w:tc>
        <w:tc>
          <w:tcPr>
            <w:tcW w:w="1276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13F">
              <w:rPr>
                <w:rStyle w:val="5"/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  <w:r w:rsidRPr="00D0113F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,413</w:t>
            </w:r>
          </w:p>
        </w:tc>
        <w:tc>
          <w:tcPr>
            <w:tcW w:w="1134" w:type="dxa"/>
          </w:tcPr>
          <w:p w:rsidR="00325CF5" w:rsidRPr="00055542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0,584</w:t>
            </w:r>
          </w:p>
        </w:tc>
        <w:tc>
          <w:tcPr>
            <w:tcW w:w="1276" w:type="dxa"/>
          </w:tcPr>
          <w:p w:rsidR="00325CF5" w:rsidRPr="00055542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0,682</w:t>
            </w:r>
          </w:p>
        </w:tc>
        <w:tc>
          <w:tcPr>
            <w:tcW w:w="1272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0,682</w:t>
            </w:r>
          </w:p>
        </w:tc>
        <w:tc>
          <w:tcPr>
            <w:tcW w:w="1416" w:type="dxa"/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sz w:val="20"/>
                <w:szCs w:val="20"/>
                <w:lang w:eastAsia="ru-RU"/>
              </w:rPr>
            </w:pPr>
            <w:r w:rsidRPr="00892871">
              <w:rPr>
                <w:rStyle w:val="5"/>
                <w:b/>
                <w:bCs/>
                <w:sz w:val="20"/>
                <w:szCs w:val="20"/>
                <w:lang w:eastAsia="ru-RU"/>
              </w:rPr>
              <w:t>3,501</w:t>
            </w:r>
          </w:p>
        </w:tc>
      </w:tr>
      <w:tr w:rsidR="00325CF5" w:rsidRPr="00D0113F" w:rsidTr="00EC4A36">
        <w:trPr>
          <w:trHeight w:val="690"/>
        </w:trPr>
        <w:tc>
          <w:tcPr>
            <w:tcW w:w="594" w:type="dxa"/>
            <w:vMerge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3" w:type="dxa"/>
            <w:vMerge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5" w:type="dxa"/>
          </w:tcPr>
          <w:p w:rsidR="00325CF5" w:rsidRPr="00D247DE" w:rsidRDefault="00325CF5" w:rsidP="00EC4A36">
            <w:pPr>
              <w:autoSpaceDE w:val="0"/>
              <w:autoSpaceDN w:val="0"/>
              <w:adjustRightInd w:val="0"/>
              <w:jc w:val="center"/>
            </w:pPr>
            <w:r w:rsidRPr="00D247DE">
              <w:t>Финансовое управление</w:t>
            </w:r>
          </w:p>
        </w:tc>
        <w:tc>
          <w:tcPr>
            <w:tcW w:w="1132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0,140</w:t>
            </w:r>
          </w:p>
        </w:tc>
        <w:tc>
          <w:tcPr>
            <w:tcW w:w="1276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0,062</w:t>
            </w:r>
          </w:p>
        </w:tc>
        <w:tc>
          <w:tcPr>
            <w:tcW w:w="1134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,098</w:t>
            </w:r>
          </w:p>
        </w:tc>
        <w:tc>
          <w:tcPr>
            <w:tcW w:w="1276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:rsidR="00325CF5" w:rsidRPr="00892871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2871">
              <w:rPr>
                <w:sz w:val="20"/>
                <w:szCs w:val="20"/>
              </w:rPr>
              <w:t>0,3</w:t>
            </w:r>
          </w:p>
        </w:tc>
      </w:tr>
      <w:tr w:rsidR="00325CF5" w:rsidRPr="00D0113F" w:rsidTr="00EC4A36">
        <w:tc>
          <w:tcPr>
            <w:tcW w:w="594" w:type="dxa"/>
          </w:tcPr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73" w:type="dxa"/>
          </w:tcPr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2694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Создание и деятельность</w:t>
            </w:r>
          </w:p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административной</w:t>
            </w:r>
          </w:p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комиссии по рассмотрению</w:t>
            </w:r>
          </w:p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документов об административных правонарушениях</w:t>
            </w:r>
          </w:p>
        </w:tc>
        <w:tc>
          <w:tcPr>
            <w:tcW w:w="1895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Администрация</w:t>
            </w:r>
          </w:p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округа</w:t>
            </w:r>
          </w:p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</w:p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</w:p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</w:p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</w:p>
          <w:p w:rsidR="00325CF5" w:rsidRPr="00B70150" w:rsidRDefault="00325CF5" w:rsidP="00EC4A36">
            <w:pPr>
              <w:autoSpaceDE w:val="0"/>
              <w:autoSpaceDN w:val="0"/>
              <w:adjustRightInd w:val="0"/>
            </w:pPr>
          </w:p>
        </w:tc>
        <w:tc>
          <w:tcPr>
            <w:tcW w:w="1132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325CF5" w:rsidRPr="00892871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2871">
              <w:rPr>
                <w:sz w:val="20"/>
                <w:szCs w:val="20"/>
              </w:rPr>
              <w:t>0</w:t>
            </w:r>
          </w:p>
        </w:tc>
      </w:tr>
      <w:tr w:rsidR="00325CF5" w:rsidRPr="00D0113F" w:rsidTr="00EC4A36">
        <w:trPr>
          <w:trHeight w:val="1407"/>
        </w:trPr>
        <w:tc>
          <w:tcPr>
            <w:tcW w:w="594" w:type="dxa"/>
          </w:tcPr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73" w:type="dxa"/>
          </w:tcPr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2694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Профилактика безнадзорности и</w:t>
            </w:r>
          </w:p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правонарушений</w:t>
            </w:r>
          </w:p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несовершеннолетних</w:t>
            </w:r>
          </w:p>
        </w:tc>
        <w:tc>
          <w:tcPr>
            <w:tcW w:w="1895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</w:p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Администрация</w:t>
            </w:r>
          </w:p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округа</w:t>
            </w:r>
          </w:p>
        </w:tc>
        <w:tc>
          <w:tcPr>
            <w:tcW w:w="1132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325CF5" w:rsidRPr="00892871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2871">
              <w:rPr>
                <w:sz w:val="20"/>
                <w:szCs w:val="20"/>
              </w:rPr>
              <w:t>0</w:t>
            </w:r>
          </w:p>
        </w:tc>
      </w:tr>
      <w:tr w:rsidR="00325CF5" w:rsidRPr="00D0113F" w:rsidTr="00EC4A36">
        <w:tc>
          <w:tcPr>
            <w:tcW w:w="594" w:type="dxa"/>
          </w:tcPr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73" w:type="dxa"/>
          </w:tcPr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2694" w:type="dxa"/>
          </w:tcPr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Составление списка присяжных заседателей</w:t>
            </w:r>
          </w:p>
        </w:tc>
        <w:tc>
          <w:tcPr>
            <w:tcW w:w="1895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</w:p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Администрация</w:t>
            </w:r>
          </w:p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округа</w:t>
            </w:r>
          </w:p>
        </w:tc>
        <w:tc>
          <w:tcPr>
            <w:tcW w:w="1132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325CF5" w:rsidRPr="00892871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2871">
              <w:rPr>
                <w:sz w:val="20"/>
                <w:szCs w:val="20"/>
              </w:rPr>
              <w:t>0</w:t>
            </w:r>
          </w:p>
        </w:tc>
      </w:tr>
      <w:tr w:rsidR="00325CF5" w:rsidRPr="00D0113F" w:rsidTr="00EC4A36">
        <w:tc>
          <w:tcPr>
            <w:tcW w:w="594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73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2694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АСМО</w:t>
            </w:r>
          </w:p>
        </w:tc>
        <w:tc>
          <w:tcPr>
            <w:tcW w:w="1895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Администрация</w:t>
            </w:r>
          </w:p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округа</w:t>
            </w:r>
          </w:p>
        </w:tc>
        <w:tc>
          <w:tcPr>
            <w:tcW w:w="1132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13F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134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13F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276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13F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1134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6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2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416" w:type="dxa"/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sz w:val="20"/>
                <w:szCs w:val="20"/>
                <w:lang w:eastAsia="ru-RU"/>
              </w:rPr>
            </w:pPr>
            <w:r w:rsidRPr="00892871">
              <w:rPr>
                <w:rStyle w:val="5"/>
                <w:b/>
                <w:bCs/>
                <w:sz w:val="20"/>
                <w:szCs w:val="20"/>
                <w:lang w:eastAsia="ru-RU"/>
              </w:rPr>
              <w:t>601,3</w:t>
            </w:r>
          </w:p>
        </w:tc>
      </w:tr>
      <w:tr w:rsidR="00325CF5" w:rsidRPr="00D0113F" w:rsidTr="00EC4A36">
        <w:tc>
          <w:tcPr>
            <w:tcW w:w="594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73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2694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Проведение мероприятий для инвалидов</w:t>
            </w:r>
          </w:p>
        </w:tc>
        <w:tc>
          <w:tcPr>
            <w:tcW w:w="1895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Администрация</w:t>
            </w:r>
          </w:p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округа</w:t>
            </w:r>
          </w:p>
        </w:tc>
        <w:tc>
          <w:tcPr>
            <w:tcW w:w="1132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9,5</w:t>
            </w:r>
          </w:p>
        </w:tc>
        <w:tc>
          <w:tcPr>
            <w:tcW w:w="1276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276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D0113F">
              <w:rPr>
                <w:sz w:val="20"/>
                <w:szCs w:val="20"/>
              </w:rPr>
              <w:t>,0</w:t>
            </w:r>
          </w:p>
        </w:tc>
        <w:tc>
          <w:tcPr>
            <w:tcW w:w="1272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416" w:type="dxa"/>
          </w:tcPr>
          <w:p w:rsidR="00325CF5" w:rsidRPr="00892871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2871">
              <w:rPr>
                <w:sz w:val="20"/>
                <w:szCs w:val="20"/>
              </w:rPr>
              <w:t>123,0</w:t>
            </w:r>
          </w:p>
        </w:tc>
      </w:tr>
      <w:tr w:rsidR="00325CF5" w:rsidRPr="00D0113F" w:rsidTr="00EC4A36">
        <w:tc>
          <w:tcPr>
            <w:tcW w:w="594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73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2694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Проведение мероприятий для ветеранов ВОВ</w:t>
            </w:r>
          </w:p>
        </w:tc>
        <w:tc>
          <w:tcPr>
            <w:tcW w:w="1895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Администрация</w:t>
            </w:r>
          </w:p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округа</w:t>
            </w:r>
          </w:p>
          <w:p w:rsidR="00325CF5" w:rsidRPr="00B70150" w:rsidRDefault="00325CF5" w:rsidP="00EC4A36">
            <w:pPr>
              <w:autoSpaceDE w:val="0"/>
              <w:autoSpaceDN w:val="0"/>
              <w:adjustRightInd w:val="0"/>
            </w:pPr>
          </w:p>
        </w:tc>
        <w:tc>
          <w:tcPr>
            <w:tcW w:w="1132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13F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0113F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16,51</w:t>
            </w:r>
          </w:p>
        </w:tc>
        <w:tc>
          <w:tcPr>
            <w:tcW w:w="1276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13F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23,75</w:t>
            </w:r>
          </w:p>
        </w:tc>
        <w:tc>
          <w:tcPr>
            <w:tcW w:w="1134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76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72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416" w:type="dxa"/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sz w:val="20"/>
                <w:szCs w:val="20"/>
                <w:lang w:eastAsia="ru-RU"/>
              </w:rPr>
            </w:pPr>
            <w:r w:rsidRPr="00892871">
              <w:rPr>
                <w:rStyle w:val="5"/>
                <w:b/>
                <w:bCs/>
                <w:sz w:val="20"/>
                <w:szCs w:val="20"/>
                <w:lang w:eastAsia="ru-RU"/>
              </w:rPr>
              <w:t>96,86</w:t>
            </w:r>
          </w:p>
        </w:tc>
      </w:tr>
      <w:tr w:rsidR="00325CF5" w:rsidRPr="00D0113F" w:rsidTr="00EC4A36">
        <w:tc>
          <w:tcPr>
            <w:tcW w:w="594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73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2694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Проведение Всероссийской переписи населения 2021 года</w:t>
            </w:r>
          </w:p>
        </w:tc>
        <w:tc>
          <w:tcPr>
            <w:tcW w:w="1895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Администрация</w:t>
            </w:r>
          </w:p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округа</w:t>
            </w:r>
          </w:p>
          <w:p w:rsidR="00325CF5" w:rsidRPr="00B70150" w:rsidRDefault="00325CF5" w:rsidP="00EC4A36">
            <w:pPr>
              <w:autoSpaceDE w:val="0"/>
              <w:autoSpaceDN w:val="0"/>
              <w:adjustRightInd w:val="0"/>
            </w:pPr>
          </w:p>
        </w:tc>
        <w:tc>
          <w:tcPr>
            <w:tcW w:w="1132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0113F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Pr="00D0113F">
              <w:rPr>
                <w:rStyle w:val="5"/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34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0113F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0113F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Pr="00D0113F">
              <w:rPr>
                <w:rStyle w:val="5"/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34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0113F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Pr="00D0113F">
              <w:rPr>
                <w:rStyle w:val="5"/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6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0113F">
              <w:rPr>
                <w:rStyle w:val="5"/>
                <w:b/>
                <w:bCs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2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sz w:val="20"/>
                <w:szCs w:val="20"/>
                <w:lang w:val="ru-RU" w:eastAsia="ru-RU"/>
              </w:rPr>
            </w:pPr>
            <w:r w:rsidRPr="00892871">
              <w:rPr>
                <w:rStyle w:val="5"/>
                <w:b/>
                <w:bCs/>
                <w:sz w:val="20"/>
                <w:szCs w:val="20"/>
                <w:lang w:eastAsia="ru-RU"/>
              </w:rPr>
              <w:t>0</w:t>
            </w:r>
            <w:r w:rsidRPr="00892871">
              <w:rPr>
                <w:rStyle w:val="5"/>
                <w:b/>
                <w:bCs/>
                <w:sz w:val="20"/>
                <w:szCs w:val="20"/>
                <w:lang w:val="ru-RU" w:eastAsia="ru-RU"/>
              </w:rPr>
              <w:t>,0</w:t>
            </w:r>
          </w:p>
        </w:tc>
      </w:tr>
      <w:tr w:rsidR="00325CF5" w:rsidRPr="00D0113F" w:rsidTr="00EC4A36">
        <w:tc>
          <w:tcPr>
            <w:tcW w:w="594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873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2694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 xml:space="preserve">Осуществление полномочий по </w:t>
            </w:r>
            <w:r>
              <w:lastRenderedPageBreak/>
              <w:t>первичному воинскому учету</w:t>
            </w:r>
          </w:p>
        </w:tc>
        <w:tc>
          <w:tcPr>
            <w:tcW w:w="1895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Администрация</w:t>
            </w:r>
          </w:p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округа</w:t>
            </w:r>
          </w:p>
          <w:p w:rsidR="00325CF5" w:rsidRPr="00B70150" w:rsidRDefault="00325CF5" w:rsidP="00EC4A36">
            <w:pPr>
              <w:autoSpaceDE w:val="0"/>
              <w:autoSpaceDN w:val="0"/>
              <w:adjustRightInd w:val="0"/>
            </w:pPr>
          </w:p>
        </w:tc>
        <w:tc>
          <w:tcPr>
            <w:tcW w:w="1132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0113F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Pr="00D0113F">
              <w:rPr>
                <w:rStyle w:val="5"/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34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0113F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0113F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Pr="00D0113F">
              <w:rPr>
                <w:rStyle w:val="5"/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34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0113F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Pr="00D0113F">
              <w:rPr>
                <w:rStyle w:val="5"/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6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0113F">
              <w:rPr>
                <w:rStyle w:val="5"/>
                <w:b/>
                <w:bCs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2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sz w:val="20"/>
                <w:szCs w:val="20"/>
                <w:lang w:val="ru-RU" w:eastAsia="ru-RU"/>
              </w:rPr>
            </w:pPr>
            <w:r w:rsidRPr="00892871">
              <w:rPr>
                <w:rStyle w:val="5"/>
                <w:b/>
                <w:bCs/>
                <w:sz w:val="20"/>
                <w:szCs w:val="20"/>
                <w:lang w:eastAsia="ru-RU"/>
              </w:rPr>
              <w:t>0</w:t>
            </w:r>
            <w:r w:rsidRPr="00892871">
              <w:rPr>
                <w:rStyle w:val="5"/>
                <w:b/>
                <w:bCs/>
                <w:sz w:val="20"/>
                <w:szCs w:val="20"/>
                <w:lang w:val="ru-RU" w:eastAsia="ru-RU"/>
              </w:rPr>
              <w:t>,0</w:t>
            </w:r>
          </w:p>
        </w:tc>
      </w:tr>
      <w:tr w:rsidR="00325CF5" w:rsidRPr="00D0113F" w:rsidTr="00EC4A36">
        <w:tblPrEx>
          <w:tblLook w:val="04A0" w:firstRow="1" w:lastRow="0" w:firstColumn="1" w:lastColumn="0" w:noHBand="0" w:noVBand="1"/>
        </w:tblPrEx>
        <w:tc>
          <w:tcPr>
            <w:tcW w:w="594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73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2694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Осуществление полномочий по обеспечению деятельности муниципальных учреждений</w:t>
            </w:r>
          </w:p>
        </w:tc>
        <w:tc>
          <w:tcPr>
            <w:tcW w:w="1895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Администрация</w:t>
            </w:r>
          </w:p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округа</w:t>
            </w:r>
          </w:p>
          <w:p w:rsidR="00325CF5" w:rsidRPr="00B70150" w:rsidRDefault="00325CF5" w:rsidP="00EC4A36">
            <w:pPr>
              <w:autoSpaceDE w:val="0"/>
              <w:autoSpaceDN w:val="0"/>
              <w:adjustRightInd w:val="0"/>
            </w:pPr>
          </w:p>
        </w:tc>
        <w:tc>
          <w:tcPr>
            <w:tcW w:w="1132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0113F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5 390,8</w:t>
            </w:r>
          </w:p>
        </w:tc>
        <w:tc>
          <w:tcPr>
            <w:tcW w:w="1134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0113F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6 923,2</w:t>
            </w:r>
          </w:p>
        </w:tc>
        <w:tc>
          <w:tcPr>
            <w:tcW w:w="1276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0113F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6 776,2</w:t>
            </w:r>
          </w:p>
        </w:tc>
        <w:tc>
          <w:tcPr>
            <w:tcW w:w="1134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6 731,3</w:t>
            </w:r>
          </w:p>
        </w:tc>
        <w:tc>
          <w:tcPr>
            <w:tcW w:w="1276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6 551,8</w:t>
            </w:r>
          </w:p>
        </w:tc>
        <w:tc>
          <w:tcPr>
            <w:tcW w:w="1272" w:type="dxa"/>
          </w:tcPr>
          <w:p w:rsidR="00325CF5" w:rsidRPr="00D0113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6 554,9</w:t>
            </w:r>
          </w:p>
        </w:tc>
        <w:tc>
          <w:tcPr>
            <w:tcW w:w="1416" w:type="dxa"/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sz w:val="20"/>
                <w:szCs w:val="20"/>
                <w:lang w:val="ru-RU" w:eastAsia="ru-RU"/>
              </w:rPr>
            </w:pPr>
            <w:r w:rsidRPr="00892871">
              <w:rPr>
                <w:rStyle w:val="5"/>
                <w:b/>
                <w:bCs/>
                <w:sz w:val="20"/>
                <w:szCs w:val="20"/>
                <w:lang w:eastAsia="ru-RU"/>
              </w:rPr>
              <w:t>38</w:t>
            </w:r>
            <w:r>
              <w:rPr>
                <w:rStyle w:val="5"/>
                <w:b/>
                <w:bCs/>
                <w:sz w:val="20"/>
                <w:szCs w:val="20"/>
                <w:lang w:eastAsia="ru-RU"/>
              </w:rPr>
              <w:t> 928,2</w:t>
            </w:r>
          </w:p>
        </w:tc>
      </w:tr>
      <w:tr w:rsidR="00325CF5" w:rsidRPr="00605403" w:rsidTr="00EC4A36">
        <w:tblPrEx>
          <w:tblLook w:val="04A0" w:firstRow="1" w:lastRow="0" w:firstColumn="1" w:lastColumn="0" w:noHBand="0" w:noVBand="1"/>
        </w:tblPrEx>
        <w:tc>
          <w:tcPr>
            <w:tcW w:w="594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873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2694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Оплата бухгалтерских услуг</w:t>
            </w:r>
          </w:p>
        </w:tc>
        <w:tc>
          <w:tcPr>
            <w:tcW w:w="1895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Администрация</w:t>
            </w:r>
          </w:p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округа</w:t>
            </w:r>
          </w:p>
          <w:p w:rsidR="00325CF5" w:rsidRPr="00D0113F" w:rsidRDefault="00325CF5" w:rsidP="00EC4A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871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134" w:type="dxa"/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sz w:val="20"/>
                <w:szCs w:val="20"/>
                <w:lang w:eastAsia="ru-RU"/>
              </w:rPr>
            </w:pPr>
            <w:r w:rsidRPr="00892871">
              <w:rPr>
                <w:rStyle w:val="5"/>
                <w:b/>
                <w:bCs/>
                <w:sz w:val="20"/>
                <w:szCs w:val="20"/>
                <w:lang w:eastAsia="ru-RU"/>
              </w:rPr>
              <w:t>50,8</w:t>
            </w:r>
          </w:p>
        </w:tc>
      </w:tr>
      <w:tr w:rsidR="00325CF5" w:rsidRPr="00605403" w:rsidTr="00EC4A36">
        <w:tblPrEx>
          <w:tblLook w:val="04A0" w:firstRow="1" w:lastRow="0" w:firstColumn="1" w:lastColumn="0" w:noHBand="0" w:noVBand="1"/>
        </w:tblPrEx>
        <w:tc>
          <w:tcPr>
            <w:tcW w:w="594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873" w:type="dxa"/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2694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rStyle w:val="5"/>
                <w:b w:val="0"/>
                <w:bCs w:val="0"/>
                <w:color w:val="000000"/>
                <w:sz w:val="20"/>
                <w:szCs w:val="20"/>
              </w:rPr>
              <w:t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</w:t>
            </w:r>
          </w:p>
        </w:tc>
        <w:tc>
          <w:tcPr>
            <w:tcW w:w="1895" w:type="dxa"/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Администрация</w:t>
            </w:r>
          </w:p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округа</w:t>
            </w:r>
          </w:p>
          <w:p w:rsidR="00325CF5" w:rsidRPr="00D0113F" w:rsidRDefault="00325CF5" w:rsidP="00EC4A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871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sz w:val="20"/>
                <w:szCs w:val="20"/>
                <w:lang w:eastAsia="ru-RU"/>
              </w:rPr>
            </w:pPr>
            <w:r w:rsidRPr="00892871">
              <w:rPr>
                <w:rStyle w:val="5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325CF5" w:rsidTr="00EC4A36">
        <w:tblPrEx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D247DE" w:rsidRDefault="00325CF5" w:rsidP="00EC4A36">
            <w:pPr>
              <w:autoSpaceDE w:val="0"/>
              <w:autoSpaceDN w:val="0"/>
              <w:adjustRightInd w:val="0"/>
              <w:jc w:val="center"/>
              <w:rPr>
                <w:rStyle w:val="5"/>
                <w:b w:val="0"/>
                <w:bCs w:val="0"/>
              </w:rPr>
            </w:pPr>
            <w:r w:rsidRPr="00D247DE">
              <w:rPr>
                <w:rStyle w:val="5"/>
                <w:b w:val="0"/>
                <w:bCs w:val="0"/>
              </w:rPr>
              <w:t>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D247DE" w:rsidRDefault="00325CF5" w:rsidP="00EC4A36">
            <w:pPr>
              <w:autoSpaceDE w:val="0"/>
              <w:autoSpaceDN w:val="0"/>
              <w:adjustRightInd w:val="0"/>
              <w:jc w:val="center"/>
              <w:rPr>
                <w:rStyle w:val="5"/>
                <w:b w:val="0"/>
                <w:bCs w:val="0"/>
              </w:rPr>
            </w:pPr>
            <w:r w:rsidRPr="00D247DE">
              <w:rPr>
                <w:rStyle w:val="5"/>
                <w:b w:val="0"/>
                <w:bCs w:val="0"/>
              </w:rPr>
              <w:t>Отдельное мероприятие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rStyle w:val="5"/>
                <w:b w:val="0"/>
                <w:bCs w:val="0"/>
                <w:color w:val="000000"/>
                <w:sz w:val="20"/>
                <w:szCs w:val="20"/>
              </w:rPr>
            </w:pPr>
            <w:r w:rsidRPr="00D0113F">
              <w:rPr>
                <w:rStyle w:val="5"/>
                <w:b w:val="0"/>
                <w:bCs w:val="0"/>
                <w:color w:val="000000"/>
                <w:sz w:val="20"/>
                <w:szCs w:val="20"/>
              </w:rPr>
              <w:t>Проведение референдума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Администрация</w:t>
            </w:r>
          </w:p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округа</w:t>
            </w:r>
          </w:p>
          <w:p w:rsidR="00325CF5" w:rsidRPr="00D0113F" w:rsidRDefault="00325CF5" w:rsidP="00EC4A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871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871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871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871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871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sz w:val="20"/>
                <w:szCs w:val="20"/>
                <w:lang w:eastAsia="ru-RU"/>
              </w:rPr>
            </w:pPr>
            <w:r w:rsidRPr="00892871">
              <w:rPr>
                <w:rStyle w:val="5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325CF5" w:rsidTr="00EC4A36">
        <w:tblPrEx>
          <w:tblLook w:val="04A0" w:firstRow="1" w:lastRow="0" w:firstColumn="1" w:lastColumn="0" w:noHBand="0" w:noVBand="1"/>
        </w:tblPrEx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CF5" w:rsidRPr="00D247DE" w:rsidRDefault="00325CF5" w:rsidP="00EC4A36">
            <w:pPr>
              <w:autoSpaceDE w:val="0"/>
              <w:autoSpaceDN w:val="0"/>
              <w:adjustRightInd w:val="0"/>
              <w:jc w:val="center"/>
              <w:rPr>
                <w:rStyle w:val="5"/>
                <w:b w:val="0"/>
                <w:bCs w:val="0"/>
              </w:rPr>
            </w:pPr>
            <w:r w:rsidRPr="00D247DE">
              <w:rPr>
                <w:rStyle w:val="5"/>
                <w:b w:val="0"/>
                <w:bCs w:val="0"/>
              </w:rPr>
              <w:t>16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CF5" w:rsidRPr="00D247DE" w:rsidRDefault="00325CF5" w:rsidP="00EC4A36">
            <w:pPr>
              <w:autoSpaceDE w:val="0"/>
              <w:autoSpaceDN w:val="0"/>
              <w:adjustRightInd w:val="0"/>
              <w:jc w:val="center"/>
              <w:rPr>
                <w:rStyle w:val="5"/>
                <w:b w:val="0"/>
                <w:bCs w:val="0"/>
              </w:rPr>
            </w:pPr>
            <w:r w:rsidRPr="00D247DE">
              <w:rPr>
                <w:rStyle w:val="5"/>
                <w:b w:val="0"/>
                <w:bCs w:val="0"/>
              </w:rPr>
              <w:t>Отдельное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rPr>
                <w:rStyle w:val="5"/>
                <w:b w:val="0"/>
                <w:bCs w:val="0"/>
                <w:color w:val="000000"/>
                <w:sz w:val="20"/>
                <w:szCs w:val="20"/>
              </w:rPr>
            </w:pPr>
            <w:r w:rsidRPr="00D0113F">
              <w:rPr>
                <w:rStyle w:val="5"/>
                <w:b w:val="0"/>
                <w:bCs w:val="0"/>
                <w:color w:val="000000"/>
                <w:sz w:val="20"/>
                <w:szCs w:val="20"/>
              </w:rPr>
              <w:t>Другие общегосударственные вопросы ( редакционно-издательские, похоронные услуги, приобретение подарков для долгожителей района, приобретение букетов цветов, благодарственных писем, грамот для награждения, моральный вред, поощрительные выплаты, аренда помещения.)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Администрация</w:t>
            </w:r>
          </w:p>
          <w:p w:rsidR="00325CF5" w:rsidRPr="00D0113F" w:rsidRDefault="00325CF5" w:rsidP="00EC4A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13F">
              <w:rPr>
                <w:sz w:val="20"/>
                <w:szCs w:val="20"/>
              </w:rPr>
              <w:t>округа</w:t>
            </w:r>
          </w:p>
          <w:p w:rsidR="00325CF5" w:rsidRPr="00D0113F" w:rsidRDefault="00325CF5" w:rsidP="00EC4A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871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871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372,09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871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  <w:r w:rsidRPr="00892871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1657,9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871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1 414,9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871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1 414,9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bCs/>
                <w:sz w:val="20"/>
                <w:szCs w:val="20"/>
                <w:lang w:eastAsia="ru-RU"/>
              </w:rPr>
              <w:t>5 221,84</w:t>
            </w:r>
          </w:p>
        </w:tc>
      </w:tr>
      <w:tr w:rsidR="00325CF5" w:rsidRPr="00D247DE" w:rsidTr="00EC4A36">
        <w:tblPrEx>
          <w:tblLook w:val="04A0" w:firstRow="1" w:lastRow="0" w:firstColumn="1" w:lastColumn="0" w:noHBand="0" w:noVBand="1"/>
        </w:tblPrEx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D247DE" w:rsidRDefault="00325CF5" w:rsidP="00EC4A36">
            <w:pPr>
              <w:autoSpaceDE w:val="0"/>
              <w:autoSpaceDN w:val="0"/>
              <w:adjustRightInd w:val="0"/>
              <w:jc w:val="center"/>
              <w:rPr>
                <w:rStyle w:val="5"/>
                <w:b w:val="0"/>
                <w:bCs w:val="0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D247DE" w:rsidRDefault="00325CF5" w:rsidP="00EC4A36">
            <w:pPr>
              <w:autoSpaceDE w:val="0"/>
              <w:autoSpaceDN w:val="0"/>
              <w:adjustRightInd w:val="0"/>
              <w:jc w:val="center"/>
              <w:rPr>
                <w:rStyle w:val="5"/>
                <w:b w:val="0"/>
                <w:bCs w:val="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autoSpaceDE w:val="0"/>
              <w:autoSpaceDN w:val="0"/>
              <w:adjustRightInd w:val="0"/>
              <w:jc w:val="center"/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</w:pPr>
            <w:r>
              <w:t>Управление образования</w:t>
            </w:r>
          </w:p>
          <w:p w:rsidR="00325CF5" w:rsidRPr="00B70150" w:rsidRDefault="00325CF5" w:rsidP="00EC4A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871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871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871"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sz w:val="20"/>
                <w:szCs w:val="20"/>
                <w:lang w:eastAsia="ru-RU"/>
              </w:rPr>
            </w:pPr>
            <w:r w:rsidRPr="00892871">
              <w:rPr>
                <w:rStyle w:val="5"/>
                <w:b/>
                <w:bCs/>
                <w:sz w:val="20"/>
                <w:szCs w:val="20"/>
                <w:lang w:eastAsia="ru-RU"/>
              </w:rPr>
              <w:t>35,0</w:t>
            </w:r>
          </w:p>
        </w:tc>
      </w:tr>
    </w:tbl>
    <w:p w:rsidR="00325CF5" w:rsidRPr="00A32C11" w:rsidRDefault="00325CF5" w:rsidP="00325CF5">
      <w:pPr>
        <w:pStyle w:val="af8"/>
        <w:shd w:val="clear" w:color="auto" w:fill="auto"/>
        <w:spacing w:line="230" w:lineRule="exact"/>
        <w:rPr>
          <w:rStyle w:val="af7"/>
          <w:b/>
          <w:bCs/>
          <w:color w:val="000000"/>
        </w:rPr>
      </w:pPr>
    </w:p>
    <w:tbl>
      <w:tblPr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873"/>
        <w:gridCol w:w="2694"/>
        <w:gridCol w:w="1895"/>
        <w:gridCol w:w="1132"/>
        <w:gridCol w:w="1134"/>
        <w:gridCol w:w="1276"/>
        <w:gridCol w:w="1134"/>
        <w:gridCol w:w="1276"/>
        <w:gridCol w:w="1272"/>
        <w:gridCol w:w="1416"/>
      </w:tblGrid>
      <w:tr w:rsidR="00325CF5" w:rsidRPr="00892871" w:rsidTr="00EC4A36">
        <w:trPr>
          <w:trHeight w:val="9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D247DE" w:rsidRDefault="00325CF5" w:rsidP="00EC4A36">
            <w:pPr>
              <w:autoSpaceDE w:val="0"/>
              <w:autoSpaceDN w:val="0"/>
              <w:adjustRightInd w:val="0"/>
              <w:jc w:val="center"/>
              <w:rPr>
                <w:rStyle w:val="5"/>
                <w:b w:val="0"/>
                <w:bCs w:val="0"/>
              </w:rPr>
            </w:pPr>
            <w:r>
              <w:rPr>
                <w:rStyle w:val="5"/>
                <w:b w:val="0"/>
                <w:bCs w:val="0"/>
              </w:rPr>
              <w:lastRenderedPageBreak/>
              <w:t>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D247DE" w:rsidRDefault="00325CF5" w:rsidP="00EC4A36">
            <w:pPr>
              <w:autoSpaceDE w:val="0"/>
              <w:autoSpaceDN w:val="0"/>
              <w:adjustRightInd w:val="0"/>
              <w:jc w:val="center"/>
              <w:rPr>
                <w:rStyle w:val="5"/>
                <w:b w:val="0"/>
                <w:bCs w:val="0"/>
              </w:rPr>
            </w:pPr>
            <w:r w:rsidRPr="00D247DE">
              <w:rPr>
                <w:rStyle w:val="5"/>
                <w:b w:val="0"/>
                <w:bCs w:val="0"/>
              </w:rPr>
              <w:t>Отдельное мероприятие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3405C2" w:rsidRDefault="00325CF5" w:rsidP="00EC4A36">
            <w:pPr>
              <w:autoSpaceDE w:val="0"/>
              <w:autoSpaceDN w:val="0"/>
              <w:adjustRightInd w:val="0"/>
              <w:rPr>
                <w:rStyle w:val="5"/>
                <w:b w:val="0"/>
                <w:bCs w:val="0"/>
                <w:color w:val="000000"/>
              </w:rPr>
            </w:pPr>
            <w:r w:rsidRPr="003405C2">
              <w:rPr>
                <w:rStyle w:val="5"/>
                <w:b w:val="0"/>
                <w:bCs w:val="0"/>
                <w:color w:val="000000"/>
              </w:rPr>
              <w:t>Финансовое обеспечение расходов на повышение оплаты труда работников бюджетной сферы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3405C2" w:rsidRDefault="00325CF5" w:rsidP="00EC4A36">
            <w:pPr>
              <w:autoSpaceDE w:val="0"/>
              <w:autoSpaceDN w:val="0"/>
              <w:adjustRightInd w:val="0"/>
            </w:pPr>
            <w:r w:rsidRPr="003405C2">
              <w:t>Финансовое управление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892871" w:rsidRDefault="00325CF5" w:rsidP="00EC4A36">
            <w:pPr>
              <w:pStyle w:val="50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892871" w:rsidRDefault="00325CF5" w:rsidP="00EC4A36">
            <w:pPr>
              <w:pStyle w:val="50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892871" w:rsidRDefault="00325CF5" w:rsidP="00EC4A36">
            <w:pPr>
              <w:pStyle w:val="50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490,8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490,8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892871" w:rsidRDefault="00325CF5" w:rsidP="00EC4A36">
            <w:pPr>
              <w:pStyle w:val="50"/>
              <w:spacing w:after="125" w:line="274" w:lineRule="exact"/>
              <w:rPr>
                <w:rStyle w:val="5"/>
                <w:b/>
                <w:bCs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bCs/>
                <w:sz w:val="20"/>
                <w:szCs w:val="20"/>
                <w:lang w:eastAsia="ru-RU"/>
              </w:rPr>
              <w:t>981,6</w:t>
            </w:r>
          </w:p>
        </w:tc>
      </w:tr>
      <w:tr w:rsidR="00325CF5" w:rsidRPr="00892871" w:rsidTr="00EC4A36">
        <w:trPr>
          <w:trHeight w:val="9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autoSpaceDE w:val="0"/>
              <w:autoSpaceDN w:val="0"/>
              <w:adjustRightInd w:val="0"/>
              <w:jc w:val="center"/>
              <w:rPr>
                <w:rStyle w:val="5"/>
                <w:b w:val="0"/>
                <w:bCs w:val="0"/>
              </w:rPr>
            </w:pPr>
            <w:r>
              <w:rPr>
                <w:rStyle w:val="5"/>
                <w:b w:val="0"/>
                <w:bCs w:val="0"/>
              </w:rPr>
              <w:t>18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D247DE" w:rsidRDefault="00325CF5" w:rsidP="00EC4A36">
            <w:pPr>
              <w:autoSpaceDE w:val="0"/>
              <w:autoSpaceDN w:val="0"/>
              <w:adjustRightInd w:val="0"/>
              <w:jc w:val="center"/>
              <w:rPr>
                <w:rStyle w:val="5"/>
                <w:b w:val="0"/>
                <w:bCs w:val="0"/>
              </w:rPr>
            </w:pPr>
            <w:r w:rsidRPr="00D247DE">
              <w:rPr>
                <w:rStyle w:val="5"/>
                <w:b w:val="0"/>
                <w:bCs w:val="0"/>
              </w:rPr>
              <w:t>Отдельное мероприятие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3405C2" w:rsidRDefault="00325CF5" w:rsidP="00EC4A36">
            <w:pPr>
              <w:autoSpaceDE w:val="0"/>
              <w:autoSpaceDN w:val="0"/>
              <w:adjustRightInd w:val="0"/>
              <w:rPr>
                <w:rStyle w:val="5"/>
                <w:b w:val="0"/>
                <w:bCs w:val="0"/>
                <w:color w:val="000000"/>
              </w:rPr>
            </w:pPr>
            <w:r>
              <w:rPr>
                <w:rStyle w:val="5"/>
                <w:b w:val="0"/>
                <w:bCs w:val="0"/>
                <w:color w:val="000000"/>
              </w:rPr>
              <w:t>Возврат средств по предписанию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3405C2" w:rsidRDefault="00325CF5" w:rsidP="00EC4A36">
            <w:pPr>
              <w:autoSpaceDE w:val="0"/>
              <w:autoSpaceDN w:val="0"/>
              <w:adjustRightInd w:val="0"/>
            </w:pPr>
            <w:r>
              <w:t>Управление образования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pacing w:after="125" w:line="274" w:lineRule="exact"/>
              <w:rPr>
                <w:rStyle w:val="5"/>
                <w:b/>
                <w:bCs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bCs/>
                <w:sz w:val="20"/>
                <w:szCs w:val="20"/>
                <w:lang w:eastAsia="ru-RU"/>
              </w:rPr>
              <w:t>91,2</w:t>
            </w:r>
          </w:p>
        </w:tc>
      </w:tr>
    </w:tbl>
    <w:p w:rsidR="00325CF5" w:rsidRDefault="00325CF5" w:rsidP="00325CF5">
      <w:pPr>
        <w:pStyle w:val="af8"/>
        <w:shd w:val="clear" w:color="auto" w:fill="auto"/>
        <w:spacing w:line="230" w:lineRule="exact"/>
        <w:jc w:val="center"/>
        <w:rPr>
          <w:rStyle w:val="af7"/>
          <w:b/>
          <w:bCs/>
          <w:color w:val="000000"/>
        </w:rPr>
      </w:pPr>
      <w:r>
        <w:rPr>
          <w:rStyle w:val="af7"/>
          <w:b/>
          <w:bCs/>
          <w:color w:val="000000"/>
        </w:rPr>
        <w:t>__________________________</w:t>
      </w:r>
    </w:p>
    <w:p w:rsidR="00325CF5" w:rsidRPr="00645770" w:rsidRDefault="00325CF5" w:rsidP="00325CF5">
      <w:pPr>
        <w:pStyle w:val="50"/>
        <w:shd w:val="clear" w:color="auto" w:fill="auto"/>
        <w:spacing w:after="125" w:line="274" w:lineRule="exact"/>
        <w:rPr>
          <w:rStyle w:val="5"/>
          <w:b/>
          <w:color w:val="000000"/>
          <w:sz w:val="28"/>
          <w:szCs w:val="28"/>
        </w:rPr>
      </w:pPr>
      <w:r>
        <w:br w:type="page"/>
      </w:r>
      <w:r>
        <w:rPr>
          <w:rStyle w:val="5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</w:t>
      </w:r>
      <w:r w:rsidRPr="00645770">
        <w:rPr>
          <w:rStyle w:val="5"/>
          <w:b/>
          <w:color w:val="000000"/>
          <w:sz w:val="28"/>
          <w:szCs w:val="28"/>
        </w:rPr>
        <w:t>Приложение № 3</w:t>
      </w:r>
    </w:p>
    <w:p w:rsidR="00325CF5" w:rsidRPr="00645770" w:rsidRDefault="00325CF5" w:rsidP="00325CF5">
      <w:pPr>
        <w:pStyle w:val="50"/>
        <w:shd w:val="clear" w:color="auto" w:fill="auto"/>
        <w:spacing w:after="125" w:line="274" w:lineRule="exact"/>
        <w:rPr>
          <w:rStyle w:val="5"/>
          <w:b/>
          <w:color w:val="000000"/>
          <w:sz w:val="28"/>
          <w:szCs w:val="28"/>
        </w:rPr>
      </w:pPr>
      <w:r w:rsidRPr="00645770">
        <w:rPr>
          <w:rStyle w:val="5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Style w:val="5"/>
          <w:b/>
          <w:color w:val="000000"/>
          <w:sz w:val="28"/>
          <w:szCs w:val="28"/>
        </w:rPr>
        <w:t xml:space="preserve">          </w:t>
      </w:r>
      <w:r w:rsidRPr="00645770">
        <w:rPr>
          <w:rStyle w:val="5"/>
          <w:b/>
          <w:color w:val="000000"/>
          <w:sz w:val="28"/>
          <w:szCs w:val="28"/>
        </w:rPr>
        <w:t>к муниципальной программе</w:t>
      </w:r>
    </w:p>
    <w:p w:rsidR="00325CF5" w:rsidRPr="00645770" w:rsidRDefault="00325CF5" w:rsidP="00325CF5">
      <w:pPr>
        <w:pStyle w:val="50"/>
        <w:shd w:val="clear" w:color="auto" w:fill="auto"/>
        <w:spacing w:after="125" w:line="274" w:lineRule="exact"/>
        <w:ind w:left="120"/>
        <w:rPr>
          <w:rStyle w:val="5"/>
          <w:b/>
          <w:color w:val="000000"/>
          <w:sz w:val="28"/>
          <w:szCs w:val="28"/>
        </w:rPr>
      </w:pPr>
      <w:r w:rsidRPr="00645770">
        <w:rPr>
          <w:rStyle w:val="5"/>
          <w:b/>
          <w:color w:val="000000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1447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1762"/>
        <w:gridCol w:w="2692"/>
        <w:gridCol w:w="1492"/>
        <w:gridCol w:w="1067"/>
        <w:gridCol w:w="658"/>
        <w:gridCol w:w="542"/>
        <w:gridCol w:w="1201"/>
        <w:gridCol w:w="1201"/>
        <w:gridCol w:w="1067"/>
        <w:gridCol w:w="565"/>
        <w:gridCol w:w="1563"/>
      </w:tblGrid>
      <w:tr w:rsidR="00325CF5" w:rsidRPr="00605403" w:rsidTr="00325CF5">
        <w:trPr>
          <w:trHeight w:val="309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п.п.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Статус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 xml:space="preserve">Наименование 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муниципальной программы, подпрограммы, отдельного мероприятия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Источники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финансирования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Оценка расходов (тыс.рублей)</w:t>
            </w:r>
          </w:p>
        </w:tc>
      </w:tr>
      <w:tr w:rsidR="00325CF5" w:rsidRPr="00605403" w:rsidTr="00325CF5">
        <w:trPr>
          <w:trHeight w:val="60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2021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год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2022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2023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2024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год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2025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год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jc w:val="center"/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2026</w:t>
            </w:r>
          </w:p>
          <w:p w:rsidR="00325CF5" w:rsidRPr="00605403" w:rsidRDefault="00325CF5" w:rsidP="00EC4A36">
            <w:pPr>
              <w:jc w:val="center"/>
              <w:rPr>
                <w:rStyle w:val="5"/>
                <w:b w:val="0"/>
              </w:rPr>
            </w:pPr>
            <w:r>
              <w:rPr>
                <w:rStyle w:val="5"/>
                <w:b w:val="0"/>
              </w:rPr>
              <w:t>год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rPr>
                <w:rStyle w:val="5"/>
                <w:b w:val="0"/>
              </w:rPr>
            </w:pPr>
          </w:p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Муниципальная программа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"Развитие муниципального управления"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02426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0"/>
                <w:szCs w:val="20"/>
                <w:lang w:eastAsia="ru-RU"/>
              </w:rPr>
            </w:pPr>
            <w:r w:rsidRPr="00024261"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32 794,6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02426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0"/>
                <w:szCs w:val="20"/>
                <w:lang w:eastAsia="ru-RU"/>
              </w:rPr>
            </w:pPr>
            <w:r w:rsidRPr="00024261"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37 909,95</w:t>
            </w:r>
            <w:r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02426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42100,19144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02426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50412,81249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02426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46133,802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B6B9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46247,702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B6B9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255 599,06293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федеральный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02426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0"/>
                <w:szCs w:val="20"/>
                <w:lang w:eastAsia="ru-RU"/>
              </w:rPr>
            </w:pPr>
            <w:r w:rsidRPr="00024261"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554,8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02426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0"/>
                <w:szCs w:val="20"/>
                <w:lang w:eastAsia="ru-RU"/>
              </w:rPr>
            </w:pPr>
            <w:r w:rsidRPr="00024261"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292,0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02426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798,38644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02426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809,71049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02426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375,6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B6B9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428,8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B6B9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3 259,29693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 xml:space="preserve">областной 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02426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0"/>
                <w:szCs w:val="20"/>
                <w:lang w:eastAsia="ru-RU"/>
              </w:rPr>
            </w:pPr>
            <w:r w:rsidRPr="00024261"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9 794,8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02426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0"/>
                <w:szCs w:val="20"/>
                <w:lang w:eastAsia="ru-RU"/>
              </w:rPr>
            </w:pPr>
            <w:r w:rsidRPr="00024261"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11383,67</w:t>
            </w:r>
            <w:r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02426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14 077,23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02426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20 312,12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02426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19043,82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B6B9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19720,02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B6B9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94 331,665</w:t>
            </w:r>
          </w:p>
        </w:tc>
      </w:tr>
      <w:tr w:rsidR="00325CF5" w:rsidRPr="00605403" w:rsidTr="00325CF5">
        <w:trPr>
          <w:trHeight w:val="822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02426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0"/>
                <w:szCs w:val="20"/>
                <w:lang w:eastAsia="ru-RU"/>
              </w:rPr>
            </w:pPr>
            <w:r w:rsidRPr="00024261"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22 445,0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02426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0"/>
                <w:szCs w:val="20"/>
                <w:lang w:eastAsia="ru-RU"/>
              </w:rPr>
            </w:pPr>
            <w:r w:rsidRPr="00024261"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26234,28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02426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27 224,575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02426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29 290,982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02426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26714,382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B6B9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26098,882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B6B9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158 008,101</w:t>
            </w:r>
          </w:p>
        </w:tc>
      </w:tr>
      <w:tr w:rsidR="00325CF5" w:rsidRPr="00605403" w:rsidTr="00325CF5">
        <w:trPr>
          <w:trHeight w:val="343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Отдельное мероприятие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"Создание условий для обеспечения выполнения органами муниципальной власти своих полномочий"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23 970,3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26 291,3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B6B9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30</w:t>
            </w:r>
            <w:r w:rsidRPr="006B6B9B"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161,286</w:t>
            </w:r>
            <w:r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33172,110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0057B2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30761,8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9B1890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30819,4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9B1890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Style w:val="5"/>
                <w:b/>
                <w:color w:val="000000"/>
                <w:sz w:val="20"/>
                <w:szCs w:val="20"/>
                <w:lang w:eastAsia="ru-RU"/>
              </w:rPr>
              <w:t>175136,07319</w:t>
            </w:r>
          </w:p>
        </w:tc>
      </w:tr>
      <w:tr w:rsidR="00325CF5" w:rsidRPr="00605403" w:rsidTr="00325CF5">
        <w:trPr>
          <w:trHeight w:val="46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федеральный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B6B9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482,08644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D31E13" w:rsidRDefault="00325CF5" w:rsidP="00EC4A36">
            <w:pPr>
              <w:pStyle w:val="50"/>
              <w:shd w:val="clear" w:color="auto" w:fill="auto"/>
              <w:spacing w:after="125" w:line="274" w:lineRule="exact"/>
              <w:jc w:val="lef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342,41049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824,49693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областной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7 066,8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7 624,9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9 732,7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12174,0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0057B2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12659,8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13336,0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62594,2</w:t>
            </w:r>
          </w:p>
        </w:tc>
      </w:tr>
      <w:tr w:rsidR="00325CF5" w:rsidRPr="00605403" w:rsidTr="00325CF5">
        <w:trPr>
          <w:trHeight w:val="531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16 903,5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18 666,4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19 946,5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1A6ACC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20 655,7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0057B2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18102,0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17483,4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111 717,4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Отдельное мероприятие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bCs/>
                <w:color w:val="000000"/>
                <w:lang w:val="ru-RU" w:eastAsia="ru-RU"/>
              </w:rPr>
              <w:t>«Повышение квалификации лиц, замещающих муниципальные должн</w:t>
            </w:r>
            <w:r w:rsidRPr="00C22EF7">
              <w:rPr>
                <w:rStyle w:val="5"/>
                <w:b/>
                <w:bCs/>
                <w:color w:val="000000"/>
                <w:lang w:val="ru-RU" w:eastAsia="ru-RU"/>
              </w:rPr>
              <w:t>о</w:t>
            </w:r>
            <w:r w:rsidRPr="00C22EF7">
              <w:rPr>
                <w:rStyle w:val="5"/>
                <w:b/>
                <w:bCs/>
                <w:color w:val="000000"/>
                <w:lang w:val="ru-RU" w:eastAsia="ru-RU"/>
              </w:rPr>
              <w:t>сти, и муниципальных служащих по основным вопросам деятельности органов местного сам</w:t>
            </w:r>
            <w:r w:rsidRPr="00C22EF7">
              <w:rPr>
                <w:rStyle w:val="5"/>
                <w:b/>
                <w:bCs/>
                <w:color w:val="000000"/>
                <w:lang w:val="ru-RU" w:eastAsia="ru-RU"/>
              </w:rPr>
              <w:t>о</w:t>
            </w:r>
            <w:r w:rsidRPr="00C22EF7">
              <w:rPr>
                <w:rStyle w:val="5"/>
                <w:b/>
                <w:bCs/>
                <w:color w:val="000000"/>
                <w:lang w:val="ru-RU" w:eastAsia="ru-RU"/>
              </w:rPr>
              <w:t>управления»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F91A7C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33001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54,455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47,505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68,202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E45AE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68,202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E24140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68,202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F91A7C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376,566</w:t>
            </w:r>
          </w:p>
        </w:tc>
      </w:tr>
      <w:tr w:rsidR="00325CF5" w:rsidRPr="00605403" w:rsidTr="00325CF5">
        <w:trPr>
          <w:trHeight w:val="51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федеральный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областной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F91A7C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33001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53,875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E45AE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47,03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33001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67,52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E45AE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67,52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67,52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F91A7C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372,765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F91A7C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0,</w:t>
            </w: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33001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0,475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0,682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E45AE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,682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0,682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33001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3,801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Отдельное мероприятие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FA4B37" w:rsidRDefault="00325CF5" w:rsidP="00EC4A36">
            <w:pPr>
              <w:autoSpaceDE w:val="0"/>
              <w:autoSpaceDN w:val="0"/>
              <w:adjustRightInd w:val="0"/>
              <w:jc w:val="center"/>
            </w:pPr>
            <w:r w:rsidRPr="00FA4B37">
              <w:t>Создание и деятельность</w:t>
            </w:r>
          </w:p>
          <w:p w:rsidR="00325CF5" w:rsidRPr="00FA4B37" w:rsidRDefault="00325CF5" w:rsidP="00EC4A36">
            <w:pPr>
              <w:autoSpaceDE w:val="0"/>
              <w:autoSpaceDN w:val="0"/>
              <w:adjustRightInd w:val="0"/>
              <w:jc w:val="center"/>
            </w:pPr>
            <w:r w:rsidRPr="00FA4B37">
              <w:t>административной</w:t>
            </w:r>
          </w:p>
          <w:p w:rsidR="00325CF5" w:rsidRPr="00FA4B37" w:rsidRDefault="00325CF5" w:rsidP="00EC4A36">
            <w:pPr>
              <w:autoSpaceDE w:val="0"/>
              <w:autoSpaceDN w:val="0"/>
              <w:adjustRightInd w:val="0"/>
              <w:jc w:val="center"/>
            </w:pPr>
            <w:r w:rsidRPr="00FA4B37">
              <w:t>комиссии по рассмотрению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b w:val="0"/>
                <w:lang w:val="ru-RU" w:eastAsia="ru-RU"/>
              </w:rPr>
              <w:t>документов об административных правонарушениях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E45AE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33001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E45AE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E24140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федеральный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областной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E45AE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33001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E45AE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Отдельное мероприятие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Профилактика безнадзорности и правонарушений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 xml:space="preserve">несовершеннолетних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428,3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466,0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528,7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552,</w:t>
            </w: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3079,0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федеральный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областной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428,3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466</w:t>
            </w: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528,7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3079,0</w:t>
            </w:r>
          </w:p>
        </w:tc>
      </w:tr>
      <w:tr w:rsidR="00325CF5" w:rsidRPr="00605403" w:rsidTr="00325CF5">
        <w:trPr>
          <w:trHeight w:val="48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Отдельное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мероприятие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b w:val="0"/>
                <w:lang w:val="ru-RU" w:eastAsia="ru-RU"/>
              </w:rPr>
              <w:lastRenderedPageBreak/>
              <w:t xml:space="preserve">Составление списка </w:t>
            </w:r>
            <w:r w:rsidRPr="00C22EF7">
              <w:rPr>
                <w:b w:val="0"/>
                <w:lang w:val="ru-RU" w:eastAsia="ru-RU"/>
              </w:rPr>
              <w:lastRenderedPageBreak/>
              <w:t>присяжных заседателей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20,</w:t>
            </w: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lastRenderedPageBreak/>
              <w:t>49,4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федеральный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49,4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областной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325CF5" w:rsidRPr="00605403" w:rsidTr="00325CF5">
        <w:trPr>
          <w:trHeight w:val="253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Отдельное мероприятие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АСМО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96</w:t>
            </w: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601,3</w:t>
            </w:r>
          </w:p>
        </w:tc>
      </w:tr>
      <w:tr w:rsidR="00325CF5" w:rsidRPr="00605403" w:rsidTr="00325CF5">
        <w:trPr>
          <w:trHeight w:val="79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федеральный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областной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601,3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Отдельное мероприятие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"Проведение мероприятий для инвалидов"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федеральный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областной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123,0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Отдельное мероприятие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"Проведение мероприятий для ветеранов ВОВ"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16,51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23,75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33001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96,86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федеральный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областной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16,51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23,75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33001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96,86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Отдельное мероприятие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Проведение Всероссийской переписи населения 2021 года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100,6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федеральный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100,6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областной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AB554F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 xml:space="preserve"> 11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Отдельное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мероприятие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Осуществление полномочий по первичному воинскому учету</w:t>
            </w:r>
          </w:p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270,7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312,2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465,9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408,7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2284,8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федеральный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270,7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312,2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465,9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408,7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2284,8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областной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325CF5" w:rsidRPr="00605403" w:rsidTr="00325CF5">
        <w:trPr>
          <w:trHeight w:val="10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325CF5" w:rsidRPr="00605403" w:rsidTr="00325CF5">
        <w:trPr>
          <w:trHeight w:val="392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Отдельное мероприятие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обеспечению деятельности муниципальных </w:t>
            </w: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7 620,2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10 161,2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10 543,8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12 328,6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11376,4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11379,5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 xml:space="preserve">63 409,70 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федеральный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областной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3 238,0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3 767,6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5592,8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4824,6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4824,6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24 447,0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 xml:space="preserve">местный 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5 390,8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 xml:space="preserve">  6 923,2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6 776,2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6735,8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6551,8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6554,9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38 932,7</w:t>
            </w:r>
          </w:p>
        </w:tc>
      </w:tr>
      <w:tr w:rsidR="00325CF5" w:rsidRPr="00605403" w:rsidTr="00325CF5">
        <w:trPr>
          <w:trHeight w:val="40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Отдельное мероприятие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Оплата бухгалтерских услуг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50,8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 xml:space="preserve">федеральный 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областной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325CF5" w:rsidRPr="00605403" w:rsidTr="00325CF5">
        <w:trPr>
          <w:trHeight w:val="1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50,8</w:t>
            </w:r>
          </w:p>
        </w:tc>
      </w:tr>
      <w:tr w:rsidR="00325CF5" w:rsidRPr="00605403" w:rsidTr="00325CF5">
        <w:trPr>
          <w:trHeight w:val="453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  <w:r>
              <w:rPr>
                <w:rStyle w:val="5"/>
                <w:b w:val="0"/>
                <w:bCs w:val="0"/>
                <w:color w:val="000000"/>
              </w:rPr>
              <w:t>14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  <w:r w:rsidRPr="00605403">
              <w:rPr>
                <w:rStyle w:val="5"/>
                <w:b w:val="0"/>
                <w:color w:val="000000"/>
              </w:rPr>
              <w:t>Отдельное мероприятие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  <w:r>
              <w:rPr>
                <w:rStyle w:val="5"/>
                <w:b w:val="0"/>
                <w:bCs w:val="0"/>
                <w:color w:val="000000"/>
              </w:rPr>
              <w:t>Обеспечение взаимодействия</w:t>
            </w:r>
          </w:p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  <w:r>
              <w:rPr>
                <w:rStyle w:val="5"/>
                <w:b w:val="0"/>
                <w:bCs w:val="0"/>
                <w:color w:val="000000"/>
              </w:rPr>
              <w:t xml:space="preserve">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706D2C" w:rsidRDefault="00325CF5" w:rsidP="00EC4A36">
            <w:pPr>
              <w:pStyle w:val="50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7E5C2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7E5C2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7E5C2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25CF5" w:rsidRPr="00605403" w:rsidTr="00325CF5">
        <w:trPr>
          <w:trHeight w:val="45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color w:val="00000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 xml:space="preserve">федеральный 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25CF5" w:rsidRPr="00605403" w:rsidTr="00325CF5">
        <w:trPr>
          <w:trHeight w:val="45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color w:val="00000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областной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325CF5" w:rsidRPr="00605403" w:rsidTr="00325CF5">
        <w:trPr>
          <w:trHeight w:val="138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color w:val="00000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 xml:space="preserve">местный 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25CF5" w:rsidRPr="00605403" w:rsidTr="00325CF5">
        <w:trPr>
          <w:trHeight w:val="453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  <w:r>
              <w:rPr>
                <w:rStyle w:val="5"/>
                <w:b w:val="0"/>
                <w:bCs w:val="0"/>
                <w:color w:val="000000"/>
              </w:rPr>
              <w:t>15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color w:val="000000"/>
              </w:rPr>
            </w:pPr>
            <w:r w:rsidRPr="00605403">
              <w:rPr>
                <w:rStyle w:val="5"/>
                <w:b w:val="0"/>
                <w:color w:val="000000"/>
              </w:rPr>
              <w:t>Отдельное мероприятие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  <w:r>
              <w:rPr>
                <w:rStyle w:val="5"/>
                <w:b w:val="0"/>
                <w:bCs w:val="0"/>
                <w:color w:val="000000"/>
              </w:rPr>
              <w:t>Проведение референдума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706D2C" w:rsidRDefault="00325CF5" w:rsidP="00EC4A36">
            <w:pPr>
              <w:pStyle w:val="50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7E5C2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7E5C2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325CF5" w:rsidRPr="00605403" w:rsidTr="00325CF5">
        <w:trPr>
          <w:trHeight w:val="45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color w:val="00000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 xml:space="preserve">федеральный 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7E5C2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7E5C2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CF5" w:rsidRPr="00605403" w:rsidTr="00325CF5">
        <w:trPr>
          <w:trHeight w:val="45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color w:val="00000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областной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7E5C2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7E5C2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CF5" w:rsidRPr="00605403" w:rsidTr="00325CF5">
        <w:trPr>
          <w:trHeight w:val="45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color w:val="00000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 xml:space="preserve">местный 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7E5C2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7E5C2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325CF5" w:rsidRPr="00723185" w:rsidTr="00325CF5">
        <w:trPr>
          <w:trHeight w:val="453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  <w:r>
              <w:rPr>
                <w:rStyle w:val="5"/>
                <w:b w:val="0"/>
                <w:bCs w:val="0"/>
                <w:color w:val="000000"/>
              </w:rPr>
              <w:t>16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  <w:r w:rsidRPr="00605403">
              <w:rPr>
                <w:rStyle w:val="5"/>
                <w:b w:val="0"/>
                <w:color w:val="000000"/>
              </w:rPr>
              <w:t>Отдельное мероприятие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  <w:r>
              <w:rPr>
                <w:rStyle w:val="5"/>
                <w:b w:val="0"/>
                <w:bCs w:val="0"/>
                <w:color w:val="000000"/>
              </w:rPr>
              <w:t>Другие общегосударственные вопросы (редакционно-издательские, похоронные услуги, приобретение подарков для долгожителей района, приобретение букетов цветов, благодарственных писем, грамот для награждения, моральный вред, поощрительные выплаты, аренда помещения.)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706D2C" w:rsidRDefault="00325CF5" w:rsidP="00EC4A36">
            <w:pPr>
              <w:pStyle w:val="50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7E5C2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372,09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7E5C2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362,05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7E5C2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2 560,6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2353,9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2353,9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72318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8002,54</w:t>
            </w:r>
          </w:p>
        </w:tc>
      </w:tr>
      <w:tr w:rsidR="00325CF5" w:rsidRPr="00605403" w:rsidTr="00325CF5">
        <w:trPr>
          <w:trHeight w:val="528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color w:val="00000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 xml:space="preserve">федеральный 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605403"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25CF5" w:rsidRPr="00605403" w:rsidTr="00325CF5">
        <w:trPr>
          <w:trHeight w:val="709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color w:val="00000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областной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902,7</w:t>
            </w: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892871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939,0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A21A4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939,0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2 780,7</w:t>
            </w: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325CF5" w:rsidRPr="00605403" w:rsidTr="00325CF5">
        <w:trPr>
          <w:trHeight w:val="785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color w:val="00000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 xml:space="preserve">местный 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372,09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362,05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1657,9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1414,9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1414,9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605403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5 221,84</w:t>
            </w:r>
          </w:p>
        </w:tc>
      </w:tr>
      <w:tr w:rsidR="00325CF5" w:rsidRPr="00605403" w:rsidTr="00325CF5">
        <w:trPr>
          <w:trHeight w:val="453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  <w:r>
              <w:rPr>
                <w:rStyle w:val="5"/>
                <w:b w:val="0"/>
                <w:bCs w:val="0"/>
                <w:color w:val="000000"/>
              </w:rPr>
              <w:t>17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color w:val="000000"/>
              </w:rPr>
            </w:pPr>
            <w:r w:rsidRPr="00605403">
              <w:rPr>
                <w:rStyle w:val="5"/>
                <w:b w:val="0"/>
                <w:color w:val="000000"/>
              </w:rPr>
              <w:t>Отдельное мероприятие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  <w:r>
              <w:rPr>
                <w:rStyle w:val="5"/>
                <w:b w:val="0"/>
                <w:bCs w:val="0"/>
                <w:color w:val="000000"/>
              </w:rPr>
              <w:t>Финансовое обеспечение расходов на повышение оплаты труда работников бюджетной сферы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706D2C" w:rsidRDefault="00325CF5" w:rsidP="00EC4A36">
            <w:pPr>
              <w:pStyle w:val="50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7E5C2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7E5C2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3405C2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490,8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490,8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981,6</w:t>
            </w:r>
          </w:p>
        </w:tc>
      </w:tr>
      <w:tr w:rsidR="00325CF5" w:rsidRPr="00605403" w:rsidTr="00325CF5">
        <w:trPr>
          <w:trHeight w:val="45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color w:val="00000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 xml:space="preserve">федеральный 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7E5C2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7E5C2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CF5" w:rsidRPr="00605403" w:rsidTr="00325CF5">
        <w:trPr>
          <w:trHeight w:val="45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color w:val="00000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областной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7E5C2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7E5C2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CF5" w:rsidRPr="00605403" w:rsidTr="00325CF5">
        <w:trPr>
          <w:trHeight w:val="45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color w:val="00000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 xml:space="preserve">местный </w:t>
            </w:r>
          </w:p>
          <w:p w:rsidR="00325CF5" w:rsidRPr="00C22EF7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</w:pPr>
            <w:r w:rsidRPr="00C22EF7">
              <w:rPr>
                <w:rStyle w:val="5"/>
                <w:b/>
                <w:color w:val="000000"/>
                <w:sz w:val="24"/>
                <w:szCs w:val="24"/>
                <w:lang w:val="ru-RU" w:eastAsia="ru-RU"/>
              </w:rPr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7E5C2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7E5C2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3405C2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490,8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490,8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981,6</w:t>
            </w:r>
          </w:p>
        </w:tc>
      </w:tr>
      <w:tr w:rsidR="00325CF5" w:rsidRPr="00605403" w:rsidTr="00325CF5">
        <w:trPr>
          <w:trHeight w:val="405"/>
        </w:trPr>
        <w:tc>
          <w:tcPr>
            <w:tcW w:w="6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  <w:r>
              <w:rPr>
                <w:rStyle w:val="5"/>
                <w:b w:val="0"/>
                <w:bCs w:val="0"/>
                <w:color w:val="000000"/>
              </w:rPr>
              <w:t>18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color w:val="000000"/>
              </w:rPr>
            </w:pPr>
            <w:r w:rsidRPr="00605403">
              <w:rPr>
                <w:rStyle w:val="5"/>
                <w:b w:val="0"/>
                <w:color w:val="000000"/>
              </w:rPr>
              <w:t>Отдельное мероприятие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  <w:r>
              <w:rPr>
                <w:rStyle w:val="5"/>
                <w:b w:val="0"/>
                <w:bCs w:val="0"/>
                <w:color w:val="000000"/>
              </w:rPr>
              <w:t xml:space="preserve">Стимулирование деятельности органов  местного </w:t>
            </w:r>
            <w:r>
              <w:rPr>
                <w:rStyle w:val="5"/>
                <w:b w:val="0"/>
                <w:bCs w:val="0"/>
                <w:color w:val="000000"/>
              </w:rPr>
              <w:lastRenderedPageBreak/>
              <w:t>самоуправления ( в целях укрепления материально – технической базы органов местного самоуправления)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E52F4E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7E5C2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325CF5" w:rsidRPr="00605403" w:rsidTr="00325CF5">
        <w:trPr>
          <w:trHeight w:val="40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color w:val="00000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lastRenderedPageBreak/>
              <w:t>ый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CF5" w:rsidRPr="00605403" w:rsidTr="00325CF5">
        <w:trPr>
          <w:trHeight w:val="40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color w:val="00000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E52F4E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Pr="007E5C2B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1 000.0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325CF5" w:rsidRPr="00605403" w:rsidTr="00325CF5">
        <w:trPr>
          <w:trHeight w:val="375"/>
        </w:trPr>
        <w:tc>
          <w:tcPr>
            <w:tcW w:w="6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  <w:r>
              <w:rPr>
                <w:rStyle w:val="5"/>
                <w:b w:val="0"/>
                <w:bCs w:val="0"/>
                <w:color w:val="000000"/>
              </w:rPr>
              <w:t>19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color w:val="000000"/>
              </w:rPr>
            </w:pPr>
            <w:r w:rsidRPr="00605403">
              <w:rPr>
                <w:rStyle w:val="5"/>
                <w:b w:val="0"/>
                <w:color w:val="000000"/>
              </w:rPr>
              <w:t>Отдельное мероприятие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  <w:r>
              <w:rPr>
                <w:rStyle w:val="5"/>
                <w:b w:val="0"/>
                <w:bCs w:val="0"/>
                <w:color w:val="000000"/>
              </w:rPr>
              <w:t>Возврат средств по предписанию</w:t>
            </w:r>
          </w:p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325CF5" w:rsidRPr="00605403" w:rsidTr="00325CF5">
        <w:trPr>
          <w:trHeight w:val="34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color w:val="00000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25CF5" w:rsidRPr="00605403" w:rsidTr="00325CF5">
        <w:trPr>
          <w:trHeight w:val="46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color w:val="00000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25CF5" w:rsidRPr="00605403" w:rsidTr="00325CF5">
        <w:trPr>
          <w:trHeight w:val="4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Pr="00605403" w:rsidRDefault="00325CF5" w:rsidP="00EC4A36">
            <w:pPr>
              <w:rPr>
                <w:rStyle w:val="5"/>
                <w:b w:val="0"/>
                <w:color w:val="00000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F5" w:rsidRDefault="00325CF5" w:rsidP="00EC4A36">
            <w:pPr>
              <w:rPr>
                <w:rStyle w:val="5"/>
                <w:b w:val="0"/>
                <w:bCs w:val="0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0" w:line="240" w:lineRule="auto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5" w:rsidRDefault="00325CF5" w:rsidP="00EC4A36">
            <w:pPr>
              <w:pStyle w:val="50"/>
              <w:shd w:val="clear" w:color="auto" w:fill="auto"/>
              <w:spacing w:after="125" w:line="274" w:lineRule="exact"/>
              <w:rPr>
                <w:rStyle w:val="5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5"/>
                <w:b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</w:tbl>
    <w:p w:rsidR="00325CF5" w:rsidRPr="00765AD4" w:rsidRDefault="00325CF5" w:rsidP="00325CF5">
      <w:pPr>
        <w:jc w:val="center"/>
      </w:pPr>
      <w:r>
        <w:t>__________________________</w:t>
      </w:r>
    </w:p>
    <w:p w:rsidR="00325CF5" w:rsidRDefault="00325CF5" w:rsidP="00325CF5">
      <w:pPr>
        <w:autoSpaceDE w:val="0"/>
        <w:autoSpaceDN w:val="0"/>
        <w:adjustRightInd w:val="0"/>
        <w:spacing w:line="360" w:lineRule="auto"/>
        <w:ind w:firstLine="540"/>
        <w:jc w:val="right"/>
        <w:sectPr w:rsidR="00325CF5" w:rsidSect="00325CF5">
          <w:pgSz w:w="16838" w:h="11906" w:orient="landscape" w:code="9"/>
          <w:pgMar w:top="1701" w:right="1418" w:bottom="567" w:left="1134" w:header="567" w:footer="709" w:gutter="0"/>
          <w:cols w:space="708"/>
          <w:titlePg/>
          <w:docGrid w:linePitch="360"/>
        </w:sectPr>
      </w:pPr>
    </w:p>
    <w:p w:rsidR="00325CF5" w:rsidRDefault="00325CF5" w:rsidP="00325CF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72135" cy="720090"/>
            <wp:effectExtent l="0" t="0" r="0" b="3810"/>
            <wp:docPr id="14" name="Рисунок 14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CF5" w:rsidRPr="00953295" w:rsidRDefault="00325CF5" w:rsidP="00325CF5">
      <w:pPr>
        <w:jc w:val="center"/>
        <w:rPr>
          <w:b/>
          <w:sz w:val="16"/>
          <w:szCs w:val="16"/>
        </w:rPr>
      </w:pPr>
    </w:p>
    <w:p w:rsidR="00325CF5" w:rsidRDefault="00325CF5" w:rsidP="00325CF5">
      <w:pPr>
        <w:jc w:val="center"/>
        <w:rPr>
          <w:b/>
          <w:sz w:val="28"/>
          <w:szCs w:val="28"/>
        </w:rPr>
      </w:pPr>
      <w:r w:rsidRPr="00FE7F41">
        <w:rPr>
          <w:b/>
          <w:sz w:val="28"/>
          <w:szCs w:val="28"/>
        </w:rPr>
        <w:t xml:space="preserve">АДМИНИСТРАЦИЯ КИКНУРСКОГО   </w:t>
      </w:r>
    </w:p>
    <w:p w:rsidR="00325CF5" w:rsidRPr="00FE7F41" w:rsidRDefault="00325CF5" w:rsidP="00325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325CF5" w:rsidRPr="00FE7F41" w:rsidRDefault="00325CF5" w:rsidP="00325CF5">
      <w:pPr>
        <w:jc w:val="center"/>
        <w:rPr>
          <w:b/>
          <w:sz w:val="28"/>
          <w:szCs w:val="28"/>
        </w:rPr>
      </w:pPr>
      <w:r w:rsidRPr="00FE7F41">
        <w:rPr>
          <w:b/>
          <w:sz w:val="28"/>
          <w:szCs w:val="28"/>
        </w:rPr>
        <w:t>КИРОВСКОЙ  ОБЛАСТИ</w:t>
      </w:r>
    </w:p>
    <w:p w:rsidR="00325CF5" w:rsidRDefault="00325CF5" w:rsidP="00325CF5">
      <w:pPr>
        <w:jc w:val="center"/>
        <w:rPr>
          <w:b/>
          <w:sz w:val="28"/>
          <w:szCs w:val="28"/>
        </w:rPr>
      </w:pPr>
    </w:p>
    <w:p w:rsidR="00325CF5" w:rsidRPr="00FE7F41" w:rsidRDefault="00325CF5" w:rsidP="00325CF5">
      <w:pPr>
        <w:jc w:val="center"/>
        <w:rPr>
          <w:b/>
          <w:sz w:val="28"/>
          <w:szCs w:val="28"/>
        </w:rPr>
      </w:pPr>
    </w:p>
    <w:p w:rsidR="00325CF5" w:rsidRDefault="00325CF5" w:rsidP="00325C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25CF5" w:rsidRDefault="00325CF5" w:rsidP="00325CF5">
      <w:pPr>
        <w:jc w:val="both"/>
        <w:rPr>
          <w:b/>
          <w:sz w:val="32"/>
          <w:szCs w:val="32"/>
        </w:rPr>
      </w:pPr>
    </w:p>
    <w:p w:rsidR="00325CF5" w:rsidRDefault="00325CF5" w:rsidP="00325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28.12.2024</w:t>
      </w:r>
      <w:r>
        <w:rPr>
          <w:sz w:val="28"/>
          <w:szCs w:val="28"/>
        </w:rPr>
        <w:t xml:space="preserve">                                                                                                  № </w:t>
      </w:r>
      <w:r>
        <w:rPr>
          <w:sz w:val="28"/>
          <w:szCs w:val="28"/>
          <w:u w:val="single"/>
        </w:rPr>
        <w:t>906</w:t>
      </w:r>
    </w:p>
    <w:p w:rsidR="00325CF5" w:rsidRDefault="00325CF5" w:rsidP="00325CF5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325CF5" w:rsidRDefault="00325CF5" w:rsidP="00325CF5">
      <w:pPr>
        <w:jc w:val="center"/>
        <w:rPr>
          <w:sz w:val="28"/>
          <w:szCs w:val="28"/>
        </w:rPr>
      </w:pPr>
    </w:p>
    <w:p w:rsidR="00325CF5" w:rsidRDefault="00325CF5" w:rsidP="00325C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признании утратившим силу</w:t>
      </w:r>
    </w:p>
    <w:p w:rsidR="00325CF5" w:rsidRPr="00432592" w:rsidRDefault="00325CF5" w:rsidP="00325CF5">
      <w:pPr>
        <w:jc w:val="center"/>
        <w:rPr>
          <w:b/>
          <w:bCs/>
          <w:sz w:val="28"/>
          <w:szCs w:val="28"/>
        </w:rPr>
      </w:pPr>
    </w:p>
    <w:p w:rsidR="00325CF5" w:rsidRPr="00432592" w:rsidRDefault="00325CF5" w:rsidP="00325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Кикнурского муниципального округа Кировской области </w:t>
      </w:r>
      <w:r w:rsidRPr="00432592">
        <w:rPr>
          <w:sz w:val="28"/>
          <w:szCs w:val="28"/>
        </w:rPr>
        <w:t xml:space="preserve"> ПОСТАНОВЛЯЕТ: </w:t>
      </w:r>
    </w:p>
    <w:p w:rsidR="00325CF5" w:rsidRDefault="00325CF5" w:rsidP="00325CF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Считать утратившим силу постановление администрации </w:t>
      </w:r>
      <w:r w:rsidRPr="00432592">
        <w:rPr>
          <w:sz w:val="28"/>
          <w:szCs w:val="28"/>
        </w:rPr>
        <w:t xml:space="preserve">Кикнурского муниципального округа Кировской области </w:t>
      </w:r>
      <w:r>
        <w:rPr>
          <w:sz w:val="28"/>
          <w:szCs w:val="28"/>
        </w:rPr>
        <w:t xml:space="preserve">от 10.10.2023 № 636-П «Об утверждений муниципальной программы Кикнурского муниципального округа Кировской области </w:t>
      </w:r>
      <w:r w:rsidRPr="00432592">
        <w:rPr>
          <w:sz w:val="28"/>
          <w:szCs w:val="28"/>
        </w:rPr>
        <w:t>«Формирование современной городской среды</w:t>
      </w:r>
      <w:r>
        <w:rPr>
          <w:sz w:val="28"/>
          <w:szCs w:val="28"/>
        </w:rPr>
        <w:t>» на 2024-2030 годы».</w:t>
      </w:r>
    </w:p>
    <w:p w:rsidR="00325CF5" w:rsidRPr="00432592" w:rsidRDefault="00325CF5" w:rsidP="00325CF5">
      <w:pPr>
        <w:ind w:firstLine="709"/>
        <w:jc w:val="both"/>
        <w:rPr>
          <w:b/>
          <w:sz w:val="28"/>
          <w:szCs w:val="28"/>
        </w:rPr>
      </w:pPr>
      <w:r w:rsidRPr="00432592">
        <w:rPr>
          <w:sz w:val="28"/>
          <w:szCs w:val="28"/>
        </w:rPr>
        <w:t>2.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</w:t>
      </w:r>
      <w:r>
        <w:rPr>
          <w:sz w:val="28"/>
          <w:szCs w:val="28"/>
        </w:rPr>
        <w:t xml:space="preserve"> официальном сайте муниципального образования Кикнурский</w:t>
      </w:r>
      <w:r w:rsidRPr="00432592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ниципальный округ Кировской области</w:t>
      </w:r>
      <w:r w:rsidRPr="00432592">
        <w:rPr>
          <w:sz w:val="28"/>
          <w:szCs w:val="28"/>
        </w:rPr>
        <w:t>.</w:t>
      </w:r>
    </w:p>
    <w:p w:rsidR="00325CF5" w:rsidRPr="00432592" w:rsidRDefault="00325CF5" w:rsidP="00325CF5">
      <w:pPr>
        <w:ind w:firstLine="709"/>
        <w:jc w:val="both"/>
        <w:rPr>
          <w:sz w:val="28"/>
          <w:szCs w:val="28"/>
        </w:rPr>
      </w:pPr>
      <w:r w:rsidRPr="00432592">
        <w:rPr>
          <w:sz w:val="28"/>
          <w:szCs w:val="28"/>
        </w:rPr>
        <w:t>3. Настоящее постановление вступает в силу</w:t>
      </w:r>
      <w:r>
        <w:rPr>
          <w:sz w:val="28"/>
          <w:szCs w:val="28"/>
        </w:rPr>
        <w:t xml:space="preserve"> со дня подписания.</w:t>
      </w:r>
    </w:p>
    <w:p w:rsidR="00325CF5" w:rsidRDefault="00325CF5" w:rsidP="00325CF5">
      <w:pPr>
        <w:jc w:val="both"/>
        <w:rPr>
          <w:sz w:val="28"/>
          <w:szCs w:val="28"/>
        </w:rPr>
      </w:pPr>
    </w:p>
    <w:p w:rsidR="00325CF5" w:rsidRDefault="00325CF5" w:rsidP="00325CF5">
      <w:pPr>
        <w:jc w:val="both"/>
        <w:rPr>
          <w:sz w:val="28"/>
          <w:szCs w:val="28"/>
        </w:rPr>
      </w:pPr>
    </w:p>
    <w:p w:rsidR="00325CF5" w:rsidRDefault="00325CF5" w:rsidP="00325CF5">
      <w:pPr>
        <w:jc w:val="both"/>
        <w:rPr>
          <w:sz w:val="28"/>
          <w:szCs w:val="28"/>
        </w:rPr>
      </w:pPr>
    </w:p>
    <w:p w:rsidR="00325CF5" w:rsidRDefault="00325CF5" w:rsidP="00325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 главы Кикнурского муниципального </w:t>
      </w:r>
    </w:p>
    <w:p w:rsidR="00325CF5" w:rsidRDefault="00325CF5" w:rsidP="00325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округа,  первый заместитель главы                                                                      </w:t>
      </w:r>
    </w:p>
    <w:p w:rsidR="00325CF5" w:rsidRDefault="00325CF5" w:rsidP="00325CF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округа        М.Н. Хлыбов</w:t>
      </w:r>
    </w:p>
    <w:p w:rsidR="00325CF5" w:rsidRDefault="00325CF5" w:rsidP="00325CF5">
      <w:pPr>
        <w:jc w:val="center"/>
        <w:rPr>
          <w:sz w:val="28"/>
          <w:szCs w:val="28"/>
        </w:rPr>
      </w:pPr>
    </w:p>
    <w:p w:rsidR="00325CF5" w:rsidRDefault="00325CF5" w:rsidP="00325CF5">
      <w:pPr>
        <w:jc w:val="center"/>
        <w:rPr>
          <w:sz w:val="28"/>
          <w:szCs w:val="28"/>
        </w:rPr>
      </w:pPr>
    </w:p>
    <w:p w:rsidR="000530E9" w:rsidRDefault="000530E9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</w:p>
    <w:p w:rsidR="000530E9" w:rsidRDefault="000530E9" w:rsidP="00325CF5">
      <w:pPr>
        <w:pStyle w:val="a9"/>
        <w:suppressAutoHyphens/>
        <w:spacing w:line="360" w:lineRule="auto"/>
        <w:rPr>
          <w:sz w:val="28"/>
          <w:szCs w:val="28"/>
        </w:rPr>
      </w:pPr>
    </w:p>
    <w:p w:rsidR="00325CF5" w:rsidRDefault="00325CF5" w:rsidP="00325CF5">
      <w:pPr>
        <w:pStyle w:val="a9"/>
        <w:suppressAutoHyphens/>
        <w:spacing w:line="360" w:lineRule="auto"/>
        <w:rPr>
          <w:sz w:val="28"/>
          <w:szCs w:val="28"/>
        </w:rPr>
      </w:pPr>
    </w:p>
    <w:p w:rsidR="00325CF5" w:rsidRDefault="00325CF5" w:rsidP="00325CF5">
      <w:pPr>
        <w:pStyle w:val="a9"/>
        <w:suppressAutoHyphens/>
        <w:spacing w:line="360" w:lineRule="auto"/>
        <w:rPr>
          <w:sz w:val="28"/>
          <w:szCs w:val="28"/>
        </w:rPr>
      </w:pPr>
    </w:p>
    <w:p w:rsidR="001C1C94" w:rsidRDefault="001C1C94" w:rsidP="001C1C94">
      <w:pPr>
        <w:pStyle w:val="a9"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</w:t>
      </w:r>
    </w:p>
    <w:p w:rsidR="001C1C94" w:rsidRDefault="001C1C94" w:rsidP="001C1C94">
      <w:pPr>
        <w:jc w:val="both"/>
      </w:pPr>
    </w:p>
    <w:p w:rsidR="001C1C94" w:rsidRPr="00D97882" w:rsidRDefault="001C1C94" w:rsidP="001C1C94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Учредитель: Дума Кикнурского муниципального округа</w:t>
      </w:r>
    </w:p>
    <w:p w:rsidR="001C1C94" w:rsidRPr="00D97882" w:rsidRDefault="001C1C94" w:rsidP="001C1C94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Кировской области</w:t>
      </w:r>
    </w:p>
    <w:p w:rsidR="001C1C94" w:rsidRPr="00D97882" w:rsidRDefault="001C1C94" w:rsidP="001C1C94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612300, Кировская область,</w:t>
      </w:r>
    </w:p>
    <w:p w:rsidR="001C1C94" w:rsidRPr="00D97882" w:rsidRDefault="001C1C94" w:rsidP="001C1C94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Кикнурский район, пгт Кикнур, улица Советская, дом 36 (каб. №№ 36, 41)</w:t>
      </w:r>
    </w:p>
    <w:p w:rsidR="001C1C94" w:rsidRPr="00D97882" w:rsidRDefault="001C1C94" w:rsidP="001C1C94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(83341) 5-14-50- отдел по организационно-правовым и кадровым вопросам администрации Кикнурского</w:t>
      </w:r>
      <w:r>
        <w:rPr>
          <w:sz w:val="28"/>
          <w:szCs w:val="28"/>
        </w:rPr>
        <w:t xml:space="preserve"> муниципального</w:t>
      </w:r>
      <w:r w:rsidRPr="00D97882">
        <w:rPr>
          <w:sz w:val="28"/>
          <w:szCs w:val="28"/>
        </w:rPr>
        <w:t xml:space="preserve"> округа</w:t>
      </w:r>
    </w:p>
    <w:p w:rsidR="001C1C94" w:rsidRPr="002278C7" w:rsidRDefault="001C1C94" w:rsidP="001C1C94">
      <w:pPr>
        <w:jc w:val="center"/>
      </w:pPr>
      <w:r w:rsidRPr="00D97882">
        <w:rPr>
          <w:sz w:val="28"/>
          <w:szCs w:val="28"/>
        </w:rPr>
        <w:t>Тираж: 1 экз</w:t>
      </w:r>
    </w:p>
    <w:p w:rsidR="001C1C94" w:rsidRDefault="001C1C94" w:rsidP="001C1C94"/>
    <w:p w:rsidR="00CB6587" w:rsidRDefault="00CB6587"/>
    <w:sectPr w:rsidR="00CB6587" w:rsidSect="0005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399" w:rsidRDefault="00854399" w:rsidP="001C1C94">
      <w:r>
        <w:separator/>
      </w:r>
    </w:p>
  </w:endnote>
  <w:endnote w:type="continuationSeparator" w:id="0">
    <w:p w:rsidR="00854399" w:rsidRDefault="00854399" w:rsidP="001C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399" w:rsidRDefault="00854399" w:rsidP="001C1C94">
      <w:r>
        <w:separator/>
      </w:r>
    </w:p>
  </w:footnote>
  <w:footnote w:type="continuationSeparator" w:id="0">
    <w:p w:rsidR="00854399" w:rsidRDefault="00854399" w:rsidP="001C1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E78" w:rsidRDefault="00485E78" w:rsidP="00CB658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5E78" w:rsidRDefault="00485E78">
    <w:pPr>
      <w:pStyle w:val="a5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0E9" w:rsidRDefault="000530E9" w:rsidP="00B913E6">
    <w:pPr>
      <w:pStyle w:val="a5"/>
    </w:pPr>
    <w:r>
      <w:tab/>
    </w:r>
    <w:r>
      <w:fldChar w:fldCharType="begin"/>
    </w:r>
    <w:r>
      <w:instrText>PAGE   \* MERGEFORMAT</w:instrText>
    </w:r>
    <w:r>
      <w:fldChar w:fldCharType="separate"/>
    </w:r>
    <w:r w:rsidR="00325CF5">
      <w:rPr>
        <w:noProof/>
      </w:rPr>
      <w:t>46</w:t>
    </w:r>
    <w:r>
      <w:fldChar w:fldCharType="end"/>
    </w:r>
  </w:p>
  <w:p w:rsidR="000530E9" w:rsidRDefault="000530E9">
    <w:pPr>
      <w:pStyle w:val="a5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0E9" w:rsidRDefault="000530E9" w:rsidP="002A22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30E9" w:rsidRDefault="000530E9">
    <w:pPr>
      <w:pStyle w:val="a5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0E9" w:rsidRDefault="000530E9" w:rsidP="002A22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5CF5">
      <w:rPr>
        <w:rStyle w:val="a7"/>
        <w:noProof/>
      </w:rPr>
      <w:t>53</w:t>
    </w:r>
    <w:r>
      <w:rPr>
        <w:rStyle w:val="a7"/>
      </w:rPr>
      <w:fldChar w:fldCharType="end"/>
    </w:r>
  </w:p>
  <w:p w:rsidR="000530E9" w:rsidRDefault="000530E9" w:rsidP="002A2278">
    <w:pPr>
      <w:pStyle w:val="a5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CF5" w:rsidRDefault="00325CF5" w:rsidP="00100140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77</w:t>
    </w:r>
    <w:r>
      <w:rPr>
        <w:rStyle w:val="a7"/>
      </w:rPr>
      <w:fldChar w:fldCharType="end"/>
    </w:r>
  </w:p>
  <w:p w:rsidR="00325CF5" w:rsidRDefault="00325CF5" w:rsidP="00100140">
    <w:pPr>
      <w:pStyle w:val="a5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CF5" w:rsidRDefault="00325CF5" w:rsidP="00100140">
    <w:pPr>
      <w:tabs>
        <w:tab w:val="left" w:pos="5387"/>
        <w:tab w:val="left" w:pos="5529"/>
      </w:tabs>
      <w:autoSpaceDE w:val="0"/>
      <w:autoSpaceDN w:val="0"/>
      <w:adjustRightInd w:val="0"/>
      <w:spacing w:line="360" w:lineRule="auto"/>
      <w:ind w:left="538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E78" w:rsidRDefault="00485E78" w:rsidP="00CB6587">
    <w:pPr>
      <w:pStyle w:val="a5"/>
    </w:pPr>
    <w:r>
      <w:tab/>
    </w:r>
    <w:r>
      <w:fldChar w:fldCharType="begin"/>
    </w:r>
    <w:r>
      <w:instrText>PAGE   \* MERGEFORMAT</w:instrText>
    </w:r>
    <w:r>
      <w:fldChar w:fldCharType="separate"/>
    </w:r>
    <w:r w:rsidR="00325CF5">
      <w:rPr>
        <w:noProof/>
      </w:rPr>
      <w:t>9</w:t>
    </w:r>
    <w:r>
      <w:fldChar w:fldCharType="end"/>
    </w:r>
  </w:p>
  <w:p w:rsidR="00485E78" w:rsidRDefault="00485E7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E78" w:rsidRDefault="00485E78" w:rsidP="00485E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5E78" w:rsidRDefault="00485E7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E78" w:rsidRDefault="00485E78" w:rsidP="00485E78">
    <w:pPr>
      <w:pStyle w:val="a5"/>
    </w:pPr>
    <w:r>
      <w:tab/>
    </w:r>
    <w:r>
      <w:fldChar w:fldCharType="begin"/>
    </w:r>
    <w:r>
      <w:instrText>PAGE   \* MERGEFORMAT</w:instrText>
    </w:r>
    <w:r>
      <w:fldChar w:fldCharType="separate"/>
    </w:r>
    <w:r w:rsidR="00325CF5">
      <w:rPr>
        <w:noProof/>
      </w:rPr>
      <w:t>13</w:t>
    </w:r>
    <w:r>
      <w:fldChar w:fldCharType="end"/>
    </w:r>
  </w:p>
  <w:p w:rsidR="00485E78" w:rsidRDefault="00485E78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0E9" w:rsidRDefault="000530E9" w:rsidP="002D214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30E9" w:rsidRDefault="000530E9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0E9" w:rsidRDefault="000530E9" w:rsidP="002D2149">
    <w:pPr>
      <w:pStyle w:val="a5"/>
    </w:pPr>
    <w:r>
      <w:tab/>
    </w:r>
    <w:r>
      <w:fldChar w:fldCharType="begin"/>
    </w:r>
    <w:r>
      <w:instrText>PAGE   \* MERGEFORMAT</w:instrText>
    </w:r>
    <w:r>
      <w:fldChar w:fldCharType="separate"/>
    </w:r>
    <w:r w:rsidR="00325CF5">
      <w:rPr>
        <w:noProof/>
      </w:rPr>
      <w:t>36</w:t>
    </w:r>
    <w:r>
      <w:fldChar w:fldCharType="end"/>
    </w:r>
  </w:p>
  <w:p w:rsidR="000530E9" w:rsidRDefault="000530E9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0E9" w:rsidRDefault="000530E9" w:rsidP="00F13C9B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5CF5">
      <w:rPr>
        <w:rStyle w:val="a7"/>
        <w:noProof/>
      </w:rPr>
      <w:t>43</w:t>
    </w:r>
    <w:r>
      <w:rPr>
        <w:rStyle w:val="a7"/>
      </w:rPr>
      <w:fldChar w:fldCharType="end"/>
    </w:r>
  </w:p>
  <w:p w:rsidR="000530E9" w:rsidRDefault="000530E9" w:rsidP="00F13C9B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0E9" w:rsidRDefault="000530E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25CF5">
      <w:rPr>
        <w:noProof/>
      </w:rPr>
      <w:t>40</w:t>
    </w:r>
    <w:r>
      <w:fldChar w:fldCharType="end"/>
    </w:r>
  </w:p>
  <w:p w:rsidR="000530E9" w:rsidRDefault="000530E9" w:rsidP="00F13C9B">
    <w:pPr>
      <w:tabs>
        <w:tab w:val="left" w:pos="5387"/>
        <w:tab w:val="left" w:pos="5529"/>
      </w:tabs>
      <w:autoSpaceDE w:val="0"/>
      <w:autoSpaceDN w:val="0"/>
      <w:adjustRightInd w:val="0"/>
      <w:spacing w:line="360" w:lineRule="auto"/>
      <w:ind w:left="5387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0E9" w:rsidRDefault="000530E9" w:rsidP="00B913E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30E9" w:rsidRDefault="000530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2006"/>
      <w:numFmt w:val="decimal"/>
      <w:lvlText w:val="01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06"/>
      <w:numFmt w:val="decimal"/>
      <w:lvlText w:val="01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06"/>
      <w:numFmt w:val="decimal"/>
      <w:lvlText w:val="01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06"/>
      <w:numFmt w:val="decimal"/>
      <w:lvlText w:val="01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06"/>
      <w:numFmt w:val="decimal"/>
      <w:lvlText w:val="01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06"/>
      <w:numFmt w:val="decimal"/>
      <w:lvlText w:val="01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06"/>
      <w:numFmt w:val="decimal"/>
      <w:lvlText w:val="01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06"/>
      <w:numFmt w:val="decimal"/>
      <w:lvlText w:val="01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06"/>
      <w:numFmt w:val="decimal"/>
      <w:lvlText w:val="01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2007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07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07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07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07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07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07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07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07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4B25924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 w15:restartNumberingAfterBreak="0">
    <w:nsid w:val="0972174C"/>
    <w:multiLevelType w:val="hybridMultilevel"/>
    <w:tmpl w:val="71A41E82"/>
    <w:lvl w:ilvl="0" w:tplc="357E763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0975715A"/>
    <w:multiLevelType w:val="hybridMultilevel"/>
    <w:tmpl w:val="565A514E"/>
    <w:lvl w:ilvl="0" w:tplc="76CAADAC">
      <w:start w:val="1"/>
      <w:numFmt w:val="decimal"/>
      <w:lvlText w:val="%1."/>
      <w:lvlJc w:val="left"/>
      <w:pPr>
        <w:ind w:left="1068" w:hanging="708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7514D"/>
    <w:multiLevelType w:val="hybridMultilevel"/>
    <w:tmpl w:val="77800644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13D75BA4"/>
    <w:multiLevelType w:val="hybridMultilevel"/>
    <w:tmpl w:val="6810C2E2"/>
    <w:lvl w:ilvl="0" w:tplc="B914CBC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4BE71BF"/>
    <w:multiLevelType w:val="hybridMultilevel"/>
    <w:tmpl w:val="565A514E"/>
    <w:lvl w:ilvl="0" w:tplc="76CAADAC">
      <w:start w:val="1"/>
      <w:numFmt w:val="decimal"/>
      <w:lvlText w:val="%1."/>
      <w:lvlJc w:val="left"/>
      <w:pPr>
        <w:ind w:left="1068" w:hanging="708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CC55B2"/>
    <w:multiLevelType w:val="hybridMultilevel"/>
    <w:tmpl w:val="220C73A4"/>
    <w:lvl w:ilvl="0" w:tplc="E46C89F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BC57F85"/>
    <w:multiLevelType w:val="hybridMultilevel"/>
    <w:tmpl w:val="7F74FB18"/>
    <w:lvl w:ilvl="0" w:tplc="C770B3E8">
      <w:start w:val="2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6" w15:restartNumberingAfterBreak="0">
    <w:nsid w:val="20FA5F5D"/>
    <w:multiLevelType w:val="hybridMultilevel"/>
    <w:tmpl w:val="2D4070A4"/>
    <w:lvl w:ilvl="0" w:tplc="A2E829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387377F"/>
    <w:multiLevelType w:val="hybridMultilevel"/>
    <w:tmpl w:val="DFE60B12"/>
    <w:lvl w:ilvl="0" w:tplc="BBBA474E">
      <w:start w:val="1"/>
      <w:numFmt w:val="decimal"/>
      <w:lvlText w:val="%1.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8" w15:restartNumberingAfterBreak="0">
    <w:nsid w:val="243955A1"/>
    <w:multiLevelType w:val="multilevel"/>
    <w:tmpl w:val="96361A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25B42BB5"/>
    <w:multiLevelType w:val="hybridMultilevel"/>
    <w:tmpl w:val="FCEA4DA0"/>
    <w:lvl w:ilvl="0" w:tplc="58D43E9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663323"/>
    <w:multiLevelType w:val="hybridMultilevel"/>
    <w:tmpl w:val="AF061FE0"/>
    <w:lvl w:ilvl="0" w:tplc="97C0311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E260DE"/>
    <w:multiLevelType w:val="hybridMultilevel"/>
    <w:tmpl w:val="A4DC0552"/>
    <w:lvl w:ilvl="0" w:tplc="1C9845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B551024"/>
    <w:multiLevelType w:val="hybridMultilevel"/>
    <w:tmpl w:val="65CCCDC6"/>
    <w:lvl w:ilvl="0" w:tplc="9F6EA97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3" w15:restartNumberingAfterBreak="0">
    <w:nsid w:val="2BDD6788"/>
    <w:multiLevelType w:val="hybridMultilevel"/>
    <w:tmpl w:val="D144D9D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35553572"/>
    <w:multiLevelType w:val="hybridMultilevel"/>
    <w:tmpl w:val="9D147A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38F2631B"/>
    <w:multiLevelType w:val="hybridMultilevel"/>
    <w:tmpl w:val="837C951E"/>
    <w:lvl w:ilvl="0" w:tplc="D4EC0A6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6" w15:restartNumberingAfterBreak="0">
    <w:nsid w:val="3A5B0524"/>
    <w:multiLevelType w:val="multilevel"/>
    <w:tmpl w:val="A972F0DA"/>
    <w:lvl w:ilvl="0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27" w15:restartNumberingAfterBreak="0">
    <w:nsid w:val="43A73025"/>
    <w:multiLevelType w:val="hybridMultilevel"/>
    <w:tmpl w:val="BBC0428E"/>
    <w:lvl w:ilvl="0" w:tplc="290AD464">
      <w:start w:val="2026"/>
      <w:numFmt w:val="decimal"/>
      <w:lvlText w:val="%1"/>
      <w:lvlJc w:val="left"/>
      <w:pPr>
        <w:ind w:left="12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46D4025E"/>
    <w:multiLevelType w:val="multilevel"/>
    <w:tmpl w:val="F5928FD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C703914"/>
    <w:multiLevelType w:val="hybridMultilevel"/>
    <w:tmpl w:val="0E623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B361FD"/>
    <w:multiLevelType w:val="hybridMultilevel"/>
    <w:tmpl w:val="DAF0EC0E"/>
    <w:lvl w:ilvl="0" w:tplc="5A841786">
      <w:start w:val="2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1" w15:restartNumberingAfterBreak="0">
    <w:nsid w:val="55C709FA"/>
    <w:multiLevelType w:val="hybridMultilevel"/>
    <w:tmpl w:val="8F6CBC64"/>
    <w:lvl w:ilvl="0" w:tplc="FE442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A397441"/>
    <w:multiLevelType w:val="hybridMultilevel"/>
    <w:tmpl w:val="65ECA3B6"/>
    <w:lvl w:ilvl="0" w:tplc="EEF2525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794CE18E">
      <w:numFmt w:val="none"/>
      <w:lvlText w:val=""/>
      <w:lvlJc w:val="left"/>
      <w:pPr>
        <w:tabs>
          <w:tab w:val="num" w:pos="360"/>
        </w:tabs>
      </w:pPr>
    </w:lvl>
    <w:lvl w:ilvl="2" w:tplc="A0C2C780">
      <w:numFmt w:val="none"/>
      <w:lvlText w:val=""/>
      <w:lvlJc w:val="left"/>
      <w:pPr>
        <w:tabs>
          <w:tab w:val="num" w:pos="360"/>
        </w:tabs>
      </w:pPr>
    </w:lvl>
    <w:lvl w:ilvl="3" w:tplc="F0BAA9C2">
      <w:numFmt w:val="none"/>
      <w:lvlText w:val=""/>
      <w:lvlJc w:val="left"/>
      <w:pPr>
        <w:tabs>
          <w:tab w:val="num" w:pos="360"/>
        </w:tabs>
      </w:pPr>
    </w:lvl>
    <w:lvl w:ilvl="4" w:tplc="01267EFE">
      <w:numFmt w:val="none"/>
      <w:lvlText w:val=""/>
      <w:lvlJc w:val="left"/>
      <w:pPr>
        <w:tabs>
          <w:tab w:val="num" w:pos="360"/>
        </w:tabs>
      </w:pPr>
    </w:lvl>
    <w:lvl w:ilvl="5" w:tplc="39329F4C">
      <w:numFmt w:val="none"/>
      <w:lvlText w:val=""/>
      <w:lvlJc w:val="left"/>
      <w:pPr>
        <w:tabs>
          <w:tab w:val="num" w:pos="360"/>
        </w:tabs>
      </w:pPr>
    </w:lvl>
    <w:lvl w:ilvl="6" w:tplc="C8A4F430">
      <w:numFmt w:val="none"/>
      <w:lvlText w:val=""/>
      <w:lvlJc w:val="left"/>
      <w:pPr>
        <w:tabs>
          <w:tab w:val="num" w:pos="360"/>
        </w:tabs>
      </w:pPr>
    </w:lvl>
    <w:lvl w:ilvl="7" w:tplc="65CE18D4">
      <w:numFmt w:val="none"/>
      <w:lvlText w:val=""/>
      <w:lvlJc w:val="left"/>
      <w:pPr>
        <w:tabs>
          <w:tab w:val="num" w:pos="360"/>
        </w:tabs>
      </w:pPr>
    </w:lvl>
    <w:lvl w:ilvl="8" w:tplc="D76CCBF6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5C7B2A49"/>
    <w:multiLevelType w:val="hybridMultilevel"/>
    <w:tmpl w:val="B5643A2C"/>
    <w:lvl w:ilvl="0" w:tplc="BBBA474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C6FAB"/>
    <w:multiLevelType w:val="hybridMultilevel"/>
    <w:tmpl w:val="72105DCA"/>
    <w:lvl w:ilvl="0" w:tplc="04190001">
      <w:start w:val="20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5547"/>
    <w:multiLevelType w:val="hybridMultilevel"/>
    <w:tmpl w:val="0CDE1954"/>
    <w:lvl w:ilvl="0" w:tplc="97425BE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729E5B49"/>
    <w:multiLevelType w:val="hybridMultilevel"/>
    <w:tmpl w:val="DFBE2A2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79592622"/>
    <w:multiLevelType w:val="singleLevel"/>
    <w:tmpl w:val="2362E0B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F802622"/>
    <w:multiLevelType w:val="multilevel"/>
    <w:tmpl w:val="377CE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28"/>
  </w:num>
  <w:num w:numId="3">
    <w:abstractNumId w:val="15"/>
  </w:num>
  <w:num w:numId="4">
    <w:abstractNumId w:val="8"/>
  </w:num>
  <w:num w:numId="5">
    <w:abstractNumId w:val="21"/>
  </w:num>
  <w:num w:numId="6">
    <w:abstractNumId w:val="27"/>
  </w:num>
  <w:num w:numId="7">
    <w:abstractNumId w:val="13"/>
  </w:num>
  <w:num w:numId="8">
    <w:abstractNumId w:val="10"/>
  </w:num>
  <w:num w:numId="9">
    <w:abstractNumId w:val="18"/>
  </w:num>
  <w:num w:numId="10">
    <w:abstractNumId w:val="22"/>
  </w:num>
  <w:num w:numId="11">
    <w:abstractNumId w:val="9"/>
  </w:num>
  <w:num w:numId="12">
    <w:abstractNumId w:val="32"/>
  </w:num>
  <w:num w:numId="13">
    <w:abstractNumId w:val="17"/>
  </w:num>
  <w:num w:numId="14">
    <w:abstractNumId w:val="11"/>
  </w:num>
  <w:num w:numId="15">
    <w:abstractNumId w:val="33"/>
  </w:num>
  <w:num w:numId="16">
    <w:abstractNumId w:val="35"/>
  </w:num>
  <w:num w:numId="17">
    <w:abstractNumId w:val="23"/>
  </w:num>
  <w:num w:numId="18">
    <w:abstractNumId w:val="25"/>
  </w:num>
  <w:num w:numId="19">
    <w:abstractNumId w:val="14"/>
  </w:num>
  <w:num w:numId="20">
    <w:abstractNumId w:val="24"/>
  </w:num>
  <w:num w:numId="21">
    <w:abstractNumId w:val="16"/>
  </w:num>
  <w:num w:numId="22">
    <w:abstractNumId w:val="31"/>
  </w:num>
  <w:num w:numId="23">
    <w:abstractNumId w:val="38"/>
  </w:num>
  <w:num w:numId="24">
    <w:abstractNumId w:val="26"/>
  </w:num>
  <w:num w:numId="25">
    <w:abstractNumId w:val="19"/>
  </w:num>
  <w:num w:numId="26">
    <w:abstractNumId w:val="37"/>
  </w:num>
  <w:num w:numId="27">
    <w:abstractNumId w:val="30"/>
  </w:num>
  <w:num w:numId="28">
    <w:abstractNumId w:val="29"/>
  </w:num>
  <w:num w:numId="29">
    <w:abstractNumId w:val="20"/>
  </w:num>
  <w:num w:numId="30">
    <w:abstractNumId w:val="34"/>
  </w:num>
  <w:num w:numId="31">
    <w:abstractNumId w:val="36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5"/>
  </w:num>
  <w:num w:numId="38">
    <w:abstractNumId w:val="6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87"/>
    <w:rsid w:val="000530E9"/>
    <w:rsid w:val="000838DB"/>
    <w:rsid w:val="001C1C94"/>
    <w:rsid w:val="00325CF5"/>
    <w:rsid w:val="00485E78"/>
    <w:rsid w:val="004C28CD"/>
    <w:rsid w:val="00622D05"/>
    <w:rsid w:val="006B4216"/>
    <w:rsid w:val="00854399"/>
    <w:rsid w:val="00A12585"/>
    <w:rsid w:val="00A4784A"/>
    <w:rsid w:val="00B477B8"/>
    <w:rsid w:val="00CA544C"/>
    <w:rsid w:val="00CB6587"/>
    <w:rsid w:val="00D20580"/>
    <w:rsid w:val="00E847F3"/>
    <w:rsid w:val="00E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5690B-F5C8-43B2-BB84-08C725E7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5CF5"/>
    <w:pPr>
      <w:keepNext/>
      <w:jc w:val="center"/>
      <w:outlineLvl w:val="0"/>
    </w:pPr>
    <w:rPr>
      <w:b/>
      <w:bCs/>
      <w:spacing w:val="40"/>
      <w:kern w:val="28"/>
      <w:sz w:val="28"/>
    </w:rPr>
  </w:style>
  <w:style w:type="paragraph" w:styleId="3">
    <w:name w:val="heading 3"/>
    <w:basedOn w:val="a"/>
    <w:next w:val="a"/>
    <w:link w:val="30"/>
    <w:qFormat/>
    <w:rsid w:val="00CB6587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aliases w:val="ТЗ список"/>
    <w:basedOn w:val="a"/>
    <w:link w:val="a4"/>
    <w:qFormat/>
    <w:rsid w:val="00CB6587"/>
    <w:pPr>
      <w:ind w:left="720"/>
      <w:contextualSpacing/>
    </w:pPr>
  </w:style>
  <w:style w:type="paragraph" w:styleId="a5">
    <w:name w:val="header"/>
    <w:basedOn w:val="a"/>
    <w:link w:val="a6"/>
    <w:rsid w:val="00CB6587"/>
    <w:pPr>
      <w:tabs>
        <w:tab w:val="center" w:pos="4153"/>
        <w:tab w:val="right" w:pos="8306"/>
      </w:tabs>
    </w:pPr>
    <w:rPr>
      <w:sz w:val="26"/>
    </w:rPr>
  </w:style>
  <w:style w:type="character" w:customStyle="1" w:styleId="a6">
    <w:name w:val="Верхний колонтитул Знак"/>
    <w:basedOn w:val="a0"/>
    <w:link w:val="a5"/>
    <w:rsid w:val="00CB6587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7">
    <w:name w:val="page number"/>
    <w:basedOn w:val="a0"/>
    <w:rsid w:val="00CB6587"/>
  </w:style>
  <w:style w:type="paragraph" w:customStyle="1" w:styleId="consplusnormal">
    <w:name w:val="consplusnormal"/>
    <w:basedOn w:val="a"/>
    <w:rsid w:val="00CB658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CB65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CB6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0">
    <w:name w:val="ConsPlusNormal"/>
    <w:rsid w:val="00CB6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6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CB658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CB6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CB65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CB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nhideWhenUsed/>
    <w:rsid w:val="001C1C94"/>
    <w:pPr>
      <w:spacing w:after="120"/>
    </w:pPr>
  </w:style>
  <w:style w:type="character" w:customStyle="1" w:styleId="aa">
    <w:name w:val="Основной текст Знак"/>
    <w:basedOn w:val="a0"/>
    <w:link w:val="a9"/>
    <w:rsid w:val="001C1C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1C1C94"/>
    <w:rPr>
      <w:color w:val="0563C1" w:themeColor="hyperlink"/>
      <w:u w:val="single"/>
    </w:rPr>
  </w:style>
  <w:style w:type="paragraph" w:styleId="ac">
    <w:name w:val="footer"/>
    <w:basedOn w:val="a"/>
    <w:link w:val="ad"/>
    <w:unhideWhenUsed/>
    <w:rsid w:val="001C1C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C1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EE2CF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EE2C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Знак Знак Знак"/>
    <w:basedOn w:val="a"/>
    <w:rsid w:val="00E847F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">
    <w:name w:val="Абзац списка2"/>
    <w:basedOn w:val="a"/>
    <w:rsid w:val="00E847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Document Map"/>
    <w:basedOn w:val="a"/>
    <w:link w:val="af2"/>
    <w:semiHidden/>
    <w:rsid w:val="00E847F3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basedOn w:val="a0"/>
    <w:link w:val="af1"/>
    <w:semiHidden/>
    <w:rsid w:val="00E847F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3">
    <w:name w:val="Знак Знак Знак"/>
    <w:basedOn w:val="a"/>
    <w:rsid w:val="00E847F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 Знак Знак Знак Знак Знак Знак"/>
    <w:basedOn w:val="a"/>
    <w:rsid w:val="00E847F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Знак Знак Знак Знак Знак Знак Знак Знак Знак"/>
    <w:basedOn w:val="a"/>
    <w:rsid w:val="00E847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E8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1"/>
    <w:basedOn w:val="a"/>
    <w:rsid w:val="00485E78"/>
    <w:pPr>
      <w:autoSpaceDE w:val="0"/>
      <w:autoSpaceDN w:val="0"/>
      <w:spacing w:after="60" w:line="360" w:lineRule="exact"/>
      <w:ind w:firstLine="709"/>
      <w:jc w:val="both"/>
    </w:pPr>
    <w:rPr>
      <w:sz w:val="28"/>
      <w:szCs w:val="28"/>
    </w:rPr>
  </w:style>
  <w:style w:type="paragraph" w:styleId="20">
    <w:name w:val="Body Text 2"/>
    <w:basedOn w:val="a"/>
    <w:link w:val="21"/>
    <w:unhideWhenUsed/>
    <w:rsid w:val="000530E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530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locked/>
    <w:rsid w:val="000530E9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530E9"/>
    <w:pPr>
      <w:widowControl w:val="0"/>
      <w:shd w:val="clear" w:color="auto" w:fill="FFFFFF"/>
      <w:spacing w:before="4140" w:after="7020" w:line="322" w:lineRule="exact"/>
      <w:ind w:hanging="1400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4">
    <w:name w:val="Абзац списка Знак"/>
    <w:aliases w:val="ТЗ список Знак"/>
    <w:basedOn w:val="a0"/>
    <w:link w:val="a3"/>
    <w:rsid w:val="00325C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,Полужирный3"/>
    <w:rsid w:val="00325CF5"/>
    <w:rPr>
      <w:rFonts w:ascii="Times New Roman" w:hAnsi="Times New Roman" w:cs="Times New Roman" w:hint="default"/>
      <w:b/>
      <w:bCs/>
      <w:strike w:val="0"/>
      <w:dstrike w:val="0"/>
      <w:sz w:val="23"/>
      <w:szCs w:val="23"/>
      <w:u w:val="none"/>
      <w:effect w:val="none"/>
    </w:rPr>
  </w:style>
  <w:style w:type="character" w:customStyle="1" w:styleId="10">
    <w:name w:val="Заголовок 1 Знак"/>
    <w:basedOn w:val="a0"/>
    <w:link w:val="1"/>
    <w:rsid w:val="00325CF5"/>
    <w:rPr>
      <w:rFonts w:ascii="Times New Roman" w:eastAsia="Times New Roman" w:hAnsi="Times New Roman" w:cs="Times New Roman"/>
      <w:b/>
      <w:bCs/>
      <w:spacing w:val="40"/>
      <w:kern w:val="28"/>
      <w:sz w:val="28"/>
      <w:szCs w:val="24"/>
      <w:lang w:eastAsia="ru-RU"/>
    </w:rPr>
  </w:style>
  <w:style w:type="character" w:customStyle="1" w:styleId="31">
    <w:name w:val="Основной текст (3)_"/>
    <w:link w:val="32"/>
    <w:locked/>
    <w:rsid w:val="00325CF5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25CF5"/>
    <w:pPr>
      <w:widowControl w:val="0"/>
      <w:shd w:val="clear" w:color="auto" w:fill="FFFFFF"/>
      <w:spacing w:before="5820" w:after="6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5">
    <w:name w:val="Основной текст (5)_"/>
    <w:link w:val="50"/>
    <w:locked/>
    <w:rsid w:val="00325CF5"/>
    <w:rPr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25CF5"/>
    <w:pPr>
      <w:widowControl w:val="0"/>
      <w:shd w:val="clear" w:color="auto" w:fill="FFFFFF"/>
      <w:spacing w:after="300" w:line="278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f6">
    <w:name w:val="Колонтитул_"/>
    <w:link w:val="13"/>
    <w:locked/>
    <w:rsid w:val="00325CF5"/>
    <w:rPr>
      <w:sz w:val="23"/>
      <w:szCs w:val="23"/>
      <w:shd w:val="clear" w:color="auto" w:fill="FFFFFF"/>
    </w:rPr>
  </w:style>
  <w:style w:type="paragraph" w:customStyle="1" w:styleId="13">
    <w:name w:val="Колонтитул1"/>
    <w:basedOn w:val="a"/>
    <w:link w:val="af6"/>
    <w:rsid w:val="00325CF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7">
    <w:name w:val="Подпись к таблице_"/>
    <w:link w:val="af8"/>
    <w:locked/>
    <w:rsid w:val="00325CF5"/>
    <w:rPr>
      <w:b/>
      <w:bCs/>
      <w:sz w:val="23"/>
      <w:szCs w:val="23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325CF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10pt">
    <w:name w:val="Колонтитул + 10 pt"/>
    <w:aliases w:val="Полужирный"/>
    <w:rsid w:val="00325CF5"/>
    <w:rPr>
      <w:b/>
      <w:bCs/>
      <w:sz w:val="20"/>
      <w:szCs w:val="20"/>
      <w:lang w:bidi="ar-SA"/>
    </w:rPr>
  </w:style>
  <w:style w:type="character" w:customStyle="1" w:styleId="af9">
    <w:name w:val="Колонтитул"/>
    <w:basedOn w:val="af6"/>
    <w:rsid w:val="00325CF5"/>
    <w:rPr>
      <w:sz w:val="23"/>
      <w:szCs w:val="23"/>
      <w:shd w:val="clear" w:color="auto" w:fill="FFFFFF"/>
    </w:rPr>
  </w:style>
  <w:style w:type="paragraph" w:styleId="afa">
    <w:name w:val="Title"/>
    <w:basedOn w:val="a"/>
    <w:link w:val="afb"/>
    <w:qFormat/>
    <w:rsid w:val="00325CF5"/>
    <w:pPr>
      <w:jc w:val="center"/>
    </w:pPr>
    <w:rPr>
      <w:b/>
      <w:bCs/>
      <w:sz w:val="28"/>
    </w:rPr>
  </w:style>
  <w:style w:type="character" w:customStyle="1" w:styleId="afb">
    <w:name w:val="Название Знак"/>
    <w:basedOn w:val="a0"/>
    <w:link w:val="afa"/>
    <w:rsid w:val="00325C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c">
    <w:name w:val="Subtitle"/>
    <w:basedOn w:val="a"/>
    <w:link w:val="afd"/>
    <w:qFormat/>
    <w:rsid w:val="00325CF5"/>
    <w:pPr>
      <w:spacing w:after="360"/>
      <w:jc w:val="center"/>
    </w:pPr>
    <w:rPr>
      <w:b/>
      <w:color w:val="000000"/>
      <w:sz w:val="32"/>
    </w:rPr>
  </w:style>
  <w:style w:type="character" w:customStyle="1" w:styleId="afd">
    <w:name w:val="Подзаголовок Знак"/>
    <w:basedOn w:val="a0"/>
    <w:link w:val="afc"/>
    <w:rsid w:val="00325CF5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styleId="afe">
    <w:name w:val="Body Text Indent"/>
    <w:basedOn w:val="a"/>
    <w:link w:val="aff"/>
    <w:rsid w:val="00325CF5"/>
    <w:pPr>
      <w:ind w:firstLine="540"/>
    </w:pPr>
    <w:rPr>
      <w:sz w:val="28"/>
    </w:rPr>
  </w:style>
  <w:style w:type="character" w:customStyle="1" w:styleId="aff">
    <w:name w:val="Основной текст с отступом Знак"/>
    <w:basedOn w:val="a0"/>
    <w:link w:val="afe"/>
    <w:rsid w:val="00325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325CF5"/>
    <w:pPr>
      <w:ind w:firstLine="540"/>
      <w:jc w:val="both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325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325CF5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325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3"/>
    <w:basedOn w:val="a"/>
    <w:link w:val="36"/>
    <w:rsid w:val="00325CF5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325CF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-3">
    <w:name w:val="Table Web 3"/>
    <w:basedOn w:val="a1"/>
    <w:rsid w:val="00325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325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">
    <w:name w:val=" Знак Знак6"/>
    <w:locked/>
    <w:rsid w:val="00325CF5"/>
    <w:rPr>
      <w:sz w:val="26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325CF5"/>
    <w:pPr>
      <w:suppressAutoHyphens/>
      <w:ind w:firstLine="851"/>
    </w:pPr>
    <w:rPr>
      <w:sz w:val="28"/>
      <w:szCs w:val="28"/>
      <w:lang w:eastAsia="ar-SA"/>
    </w:rPr>
  </w:style>
  <w:style w:type="paragraph" w:customStyle="1" w:styleId="220">
    <w:name w:val="Знак22"/>
    <w:basedOn w:val="a"/>
    <w:rsid w:val="00325C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">
    <w:name w:val="Основной текст (4)_"/>
    <w:link w:val="40"/>
    <w:rsid w:val="00325CF5"/>
    <w:rPr>
      <w:rFonts w:ascii="Calibri" w:hAnsi="Calibri"/>
      <w:sz w:val="21"/>
      <w:szCs w:val="21"/>
      <w:shd w:val="clear" w:color="auto" w:fill="FFFFFF"/>
    </w:rPr>
  </w:style>
  <w:style w:type="character" w:customStyle="1" w:styleId="26">
    <w:name w:val="Заголовок №2_"/>
    <w:link w:val="27"/>
    <w:rsid w:val="00325CF5"/>
    <w:rPr>
      <w:b/>
      <w:bCs/>
      <w:sz w:val="23"/>
      <w:szCs w:val="23"/>
      <w:shd w:val="clear" w:color="auto" w:fill="FFFFFF"/>
    </w:rPr>
  </w:style>
  <w:style w:type="character" w:customStyle="1" w:styleId="Exact">
    <w:name w:val="Основной текст Exact"/>
    <w:rsid w:val="00325CF5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28">
    <w:name w:val="Подпись к таблице (2)_"/>
    <w:link w:val="29"/>
    <w:rsid w:val="00325CF5"/>
    <w:rPr>
      <w:shd w:val="clear" w:color="auto" w:fill="FFFFFF"/>
    </w:rPr>
  </w:style>
  <w:style w:type="character" w:customStyle="1" w:styleId="60">
    <w:name w:val="Основной текст (6)_"/>
    <w:link w:val="61"/>
    <w:rsid w:val="00325CF5"/>
    <w:rPr>
      <w:rFonts w:ascii="Calibri" w:hAnsi="Calibri"/>
      <w:sz w:val="21"/>
      <w:szCs w:val="21"/>
      <w:shd w:val="clear" w:color="auto" w:fill="FFFFFF"/>
      <w:lang w:val="en-US"/>
    </w:rPr>
  </w:style>
  <w:style w:type="character" w:customStyle="1" w:styleId="6TimesNewRoman">
    <w:name w:val="Основной текст (6) + Times New Roman"/>
    <w:aliases w:val="9 pt,Курсив,Интервал 0 pt"/>
    <w:rsid w:val="00325CF5"/>
    <w:rPr>
      <w:rFonts w:ascii="Times New Roman" w:hAnsi="Times New Roman" w:cs="Times New Roman"/>
      <w:i/>
      <w:iCs/>
      <w:spacing w:val="10"/>
      <w:sz w:val="18"/>
      <w:szCs w:val="18"/>
      <w:lang w:val="en-US" w:eastAsia="en-US" w:bidi="ar-SA"/>
    </w:rPr>
  </w:style>
  <w:style w:type="character" w:customStyle="1" w:styleId="14">
    <w:name w:val="Заголовок №1_"/>
    <w:link w:val="15"/>
    <w:rsid w:val="00325CF5"/>
    <w:rPr>
      <w:shd w:val="clear" w:color="auto" w:fill="FFFFFF"/>
    </w:rPr>
  </w:style>
  <w:style w:type="character" w:customStyle="1" w:styleId="19">
    <w:name w:val="Заголовок №1 + 9"/>
    <w:aliases w:val="5 pt2,Полужирный2,Курсив2"/>
    <w:rsid w:val="00325CF5"/>
    <w:rPr>
      <w:b/>
      <w:bCs/>
      <w:i/>
      <w:iCs/>
      <w:noProof/>
      <w:sz w:val="19"/>
      <w:szCs w:val="19"/>
      <w:lang w:bidi="ar-SA"/>
    </w:rPr>
  </w:style>
  <w:style w:type="character" w:customStyle="1" w:styleId="12pt">
    <w:name w:val="Заголовок №1 + Интервал 2 pt"/>
    <w:rsid w:val="00325CF5"/>
    <w:rPr>
      <w:spacing w:val="40"/>
      <w:sz w:val="22"/>
      <w:szCs w:val="22"/>
      <w:lang w:bidi="ar-SA"/>
    </w:rPr>
  </w:style>
  <w:style w:type="character" w:customStyle="1" w:styleId="7">
    <w:name w:val="Основной текст (7)_"/>
    <w:link w:val="70"/>
    <w:rsid w:val="00325CF5"/>
    <w:rPr>
      <w:rFonts w:ascii="Constantia" w:hAnsi="Constantia"/>
      <w:sz w:val="17"/>
      <w:szCs w:val="17"/>
      <w:shd w:val="clear" w:color="auto" w:fill="FFFFFF"/>
    </w:rPr>
  </w:style>
  <w:style w:type="character" w:customStyle="1" w:styleId="71">
    <w:name w:val="Основной текст (7) + Курсив"/>
    <w:aliases w:val="Интервал 0 pt1"/>
    <w:rsid w:val="00325CF5"/>
    <w:rPr>
      <w:rFonts w:ascii="Constantia" w:hAnsi="Constantia"/>
      <w:i/>
      <w:iCs/>
      <w:spacing w:val="10"/>
      <w:sz w:val="17"/>
      <w:szCs w:val="17"/>
      <w:lang w:val="en-US" w:eastAsia="en-US" w:bidi="ar-SA"/>
    </w:rPr>
  </w:style>
  <w:style w:type="character" w:customStyle="1" w:styleId="8">
    <w:name w:val="Основной текст (8)_"/>
    <w:link w:val="80"/>
    <w:rsid w:val="00325CF5"/>
    <w:rPr>
      <w:rFonts w:ascii="Constantia" w:hAnsi="Constantia"/>
      <w:sz w:val="14"/>
      <w:szCs w:val="14"/>
      <w:shd w:val="clear" w:color="auto" w:fill="FFFFFF"/>
    </w:rPr>
  </w:style>
  <w:style w:type="character" w:customStyle="1" w:styleId="10pt0">
    <w:name w:val="Основной текст + 10 pt"/>
    <w:rsid w:val="00325CF5"/>
    <w:rPr>
      <w:sz w:val="20"/>
      <w:szCs w:val="20"/>
      <w:lang w:val="ru-RU" w:eastAsia="ru-RU" w:bidi="ar-SA"/>
    </w:rPr>
  </w:style>
  <w:style w:type="character" w:customStyle="1" w:styleId="9">
    <w:name w:val="Основной текст (9)_"/>
    <w:link w:val="90"/>
    <w:rsid w:val="00325CF5"/>
    <w:rPr>
      <w:rFonts w:ascii="Constantia" w:hAnsi="Constantia"/>
      <w:sz w:val="11"/>
      <w:szCs w:val="11"/>
      <w:shd w:val="clear" w:color="auto" w:fill="FFFFFF"/>
    </w:rPr>
  </w:style>
  <w:style w:type="character" w:customStyle="1" w:styleId="100">
    <w:name w:val="Основной текст (10)_"/>
    <w:link w:val="101"/>
    <w:rsid w:val="00325CF5"/>
    <w:rPr>
      <w:rFonts w:ascii="Constantia" w:hAnsi="Constantia"/>
      <w:sz w:val="11"/>
      <w:szCs w:val="11"/>
      <w:shd w:val="clear" w:color="auto" w:fill="FFFFFF"/>
    </w:rPr>
  </w:style>
  <w:style w:type="character" w:customStyle="1" w:styleId="MingLiU">
    <w:name w:val="Основной текст + MingLiU"/>
    <w:aliases w:val="9 pt1"/>
    <w:rsid w:val="00325CF5"/>
    <w:rPr>
      <w:rFonts w:ascii="MingLiU" w:eastAsia="MingLiU" w:cs="MingLiU"/>
      <w:noProof/>
      <w:sz w:val="18"/>
      <w:szCs w:val="18"/>
      <w:lang w:val="ru-RU" w:eastAsia="ru-RU" w:bidi="ar-SA"/>
    </w:rPr>
  </w:style>
  <w:style w:type="character" w:customStyle="1" w:styleId="10pt1">
    <w:name w:val="Основной текст + 10 pt1"/>
    <w:rsid w:val="00325CF5"/>
    <w:rPr>
      <w:noProof/>
      <w:sz w:val="20"/>
      <w:szCs w:val="20"/>
      <w:lang w:val="ru-RU" w:eastAsia="ru-RU" w:bidi="ar-SA"/>
    </w:rPr>
  </w:style>
  <w:style w:type="character" w:customStyle="1" w:styleId="16">
    <w:name w:val="Основной текст + 16"/>
    <w:aliases w:val="5 pt1,Полужирный1,Курсив1"/>
    <w:rsid w:val="00325CF5"/>
    <w:rPr>
      <w:b/>
      <w:bCs/>
      <w:i/>
      <w:iCs/>
      <w:noProof/>
      <w:sz w:val="33"/>
      <w:szCs w:val="33"/>
      <w:lang w:val="ru-RU" w:eastAsia="ru-RU" w:bidi="ar-SA"/>
    </w:rPr>
  </w:style>
  <w:style w:type="paragraph" w:customStyle="1" w:styleId="40">
    <w:name w:val="Основной текст (4)"/>
    <w:basedOn w:val="a"/>
    <w:link w:val="4"/>
    <w:rsid w:val="00325CF5"/>
    <w:pPr>
      <w:widowControl w:val="0"/>
      <w:shd w:val="clear" w:color="auto" w:fill="FFFFFF"/>
      <w:spacing w:before="60" w:line="240" w:lineRule="atLeast"/>
    </w:pPr>
    <w:rPr>
      <w:rFonts w:ascii="Calibri" w:eastAsiaTheme="minorHAnsi" w:hAnsi="Calibri" w:cstheme="minorBidi"/>
      <w:sz w:val="21"/>
      <w:szCs w:val="21"/>
      <w:lang w:eastAsia="en-US"/>
    </w:rPr>
  </w:style>
  <w:style w:type="paragraph" w:customStyle="1" w:styleId="27">
    <w:name w:val="Заголовок №2"/>
    <w:basedOn w:val="a"/>
    <w:link w:val="26"/>
    <w:rsid w:val="00325CF5"/>
    <w:pPr>
      <w:widowControl w:val="0"/>
      <w:shd w:val="clear" w:color="auto" w:fill="FFFFFF"/>
      <w:spacing w:before="240" w:after="240"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29">
    <w:name w:val="Подпись к таблице (2)"/>
    <w:basedOn w:val="a"/>
    <w:link w:val="28"/>
    <w:rsid w:val="00325CF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1">
    <w:name w:val="Основной текст (6)"/>
    <w:basedOn w:val="a"/>
    <w:link w:val="60"/>
    <w:rsid w:val="00325CF5"/>
    <w:pPr>
      <w:widowControl w:val="0"/>
      <w:shd w:val="clear" w:color="auto" w:fill="FFFFFF"/>
      <w:spacing w:line="278" w:lineRule="exact"/>
    </w:pPr>
    <w:rPr>
      <w:rFonts w:ascii="Calibri" w:eastAsiaTheme="minorHAnsi" w:hAnsi="Calibri" w:cstheme="minorBidi"/>
      <w:sz w:val="21"/>
      <w:szCs w:val="21"/>
      <w:lang w:val="en-US" w:eastAsia="en-US"/>
    </w:rPr>
  </w:style>
  <w:style w:type="paragraph" w:customStyle="1" w:styleId="15">
    <w:name w:val="Заголовок №1"/>
    <w:basedOn w:val="a"/>
    <w:link w:val="14"/>
    <w:rsid w:val="00325CF5"/>
    <w:pPr>
      <w:widowControl w:val="0"/>
      <w:shd w:val="clear" w:color="auto" w:fill="FFFFFF"/>
      <w:spacing w:before="360" w:line="240" w:lineRule="atLeas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325CF5"/>
    <w:pPr>
      <w:widowControl w:val="0"/>
      <w:shd w:val="clear" w:color="auto" w:fill="FFFFFF"/>
      <w:spacing w:before="240" w:line="240" w:lineRule="atLeast"/>
      <w:jc w:val="center"/>
    </w:pPr>
    <w:rPr>
      <w:rFonts w:ascii="Constantia" w:eastAsiaTheme="minorHAnsi" w:hAnsi="Constantia" w:cstheme="minorBidi"/>
      <w:sz w:val="17"/>
      <w:szCs w:val="17"/>
      <w:lang w:eastAsia="en-US"/>
    </w:rPr>
  </w:style>
  <w:style w:type="paragraph" w:customStyle="1" w:styleId="80">
    <w:name w:val="Основной текст (8)"/>
    <w:basedOn w:val="a"/>
    <w:link w:val="8"/>
    <w:rsid w:val="00325CF5"/>
    <w:pPr>
      <w:widowControl w:val="0"/>
      <w:shd w:val="clear" w:color="auto" w:fill="FFFFFF"/>
      <w:spacing w:after="360" w:line="240" w:lineRule="atLeast"/>
      <w:jc w:val="center"/>
    </w:pPr>
    <w:rPr>
      <w:rFonts w:ascii="Constantia" w:eastAsiaTheme="minorHAnsi" w:hAnsi="Constantia" w:cstheme="minorBidi"/>
      <w:sz w:val="14"/>
      <w:szCs w:val="14"/>
      <w:lang w:eastAsia="en-US"/>
    </w:rPr>
  </w:style>
  <w:style w:type="paragraph" w:customStyle="1" w:styleId="90">
    <w:name w:val="Основной текст (9)"/>
    <w:basedOn w:val="a"/>
    <w:link w:val="9"/>
    <w:rsid w:val="00325CF5"/>
    <w:pPr>
      <w:widowControl w:val="0"/>
      <w:shd w:val="clear" w:color="auto" w:fill="FFFFFF"/>
      <w:spacing w:after="360" w:line="240" w:lineRule="atLeast"/>
      <w:jc w:val="center"/>
    </w:pPr>
    <w:rPr>
      <w:rFonts w:ascii="Constantia" w:eastAsiaTheme="minorHAnsi" w:hAnsi="Constantia" w:cstheme="minorBidi"/>
      <w:sz w:val="11"/>
      <w:szCs w:val="11"/>
      <w:lang w:eastAsia="en-US"/>
    </w:rPr>
  </w:style>
  <w:style w:type="paragraph" w:customStyle="1" w:styleId="101">
    <w:name w:val="Основной текст (10)"/>
    <w:basedOn w:val="a"/>
    <w:link w:val="100"/>
    <w:rsid w:val="00325CF5"/>
    <w:pPr>
      <w:widowControl w:val="0"/>
      <w:shd w:val="clear" w:color="auto" w:fill="FFFFFF"/>
      <w:spacing w:after="360" w:line="240" w:lineRule="atLeast"/>
      <w:jc w:val="center"/>
    </w:pPr>
    <w:rPr>
      <w:rFonts w:ascii="Constantia" w:eastAsiaTheme="minorHAnsi" w:hAnsi="Constantia" w:cstheme="minorBidi"/>
      <w:sz w:val="11"/>
      <w:szCs w:val="11"/>
      <w:lang w:eastAsia="en-US"/>
    </w:rPr>
  </w:style>
  <w:style w:type="character" w:customStyle="1" w:styleId="aff0">
    <w:name w:val="Знак Знак"/>
    <w:locked/>
    <w:rsid w:val="00325CF5"/>
    <w:rPr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4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header" Target="header13.xml"/><Relationship Id="rId10" Type="http://schemas.openxmlformats.org/officeDocument/2006/relationships/image" Target="media/image2.jpeg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16147</Words>
  <Characters>92038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2024-12-09T05:40:00Z</cp:lastPrinted>
  <dcterms:created xsi:type="dcterms:W3CDTF">2025-01-13T13:50:00Z</dcterms:created>
  <dcterms:modified xsi:type="dcterms:W3CDTF">2025-02-05T08:31:00Z</dcterms:modified>
</cp:coreProperties>
</file>